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rFonts w:ascii="SimSun" w:hAnsi="SimSun" w:eastAsia="SimSun"/>
          <w:b/>
          <w:sz w:val="32"/>
        </w:rPr>
        <w:t>工程流体力学课程核心重点深度学习报告</w:t>
      </w:r>
    </w:p>
    <w:p>
      <w:pPr>
        <w:ind w:left="360"/>
      </w:pPr>
      <w:r>
        <w:rPr>
          <w:rFonts w:ascii="SimSun" w:hAnsi="SimSun" w:eastAsia="SimSun"/>
          <w:b w:val="0"/>
          <w:sz w:val="20"/>
        </w:rPr>
        <w:t>基于用户提供的《流体力学课程核心重点梳理》整理。每章均由独立 deepseek-v4-flash 子 agent 形成章节草稿，再由主 agent 统一整合、审校与覆盖追踪。</w:t>
      </w:r>
    </w:p>
    <w:p>
      <w:pPr>
        <w:pStyle w:val="Heading2"/>
      </w:pPr>
      <w:r>
        <w:rPr>
          <w:rFonts w:ascii="SimSun" w:hAnsi="SimSun" w:eastAsia="SimSun"/>
          <w:b/>
          <w:sz w:val="28"/>
        </w:rPr>
        <w:t>使用说明</w:t>
      </w:r>
    </w:p>
    <w:p>
      <w:pPr>
        <w:pStyle w:val="ListBullet"/>
      </w:pPr>
      <w:r>
        <w:rPr>
          <w:rFonts w:ascii="SimSun" w:hAnsi="SimSun" w:eastAsia="SimSun"/>
          <w:b w:val="0"/>
          <w:sz w:val="21"/>
        </w:rPr>
        <w:t>每章开头都有“**一页式：本章名词与公式解释**”，用于考前快速扫盲。</w:t>
      </w:r>
    </w:p>
    <w:p>
      <w:pPr>
        <w:pStyle w:val="ListBullet"/>
      </w:pPr>
      <w:r>
        <w:rPr>
          <w:rFonts w:ascii="SimSun" w:hAnsi="SimSun" w:eastAsia="SimSun"/>
          <w:b w:val="0"/>
          <w:sz w:val="21"/>
        </w:rPr>
        <w:t>正文按“概念 → 公式 → 适用条件 → 易混点 → 题型模板”组织。</w:t>
      </w:r>
    </w:p>
    <w:p>
      <w:pPr>
        <w:pStyle w:val="ListBullet"/>
      </w:pPr>
      <w:r>
        <w:rPr>
          <w:rFonts w:ascii="SimSun" w:hAnsi="SimSun" w:eastAsia="SimSun"/>
          <w:b w:val="0"/>
          <w:sz w:val="21"/>
        </w:rPr>
        <w:t>习题编号部分按用户给出的重点编号归纳为“同类型题解法”，不虚构原题。</w:t>
      </w:r>
    </w:p>
    <w:p>
      <w:pPr>
        <w:pStyle w:val="ListBullet"/>
      </w:pPr>
      <w:r>
        <w:rPr>
          <w:rFonts w:ascii="SimSun" w:hAnsi="SimSun" w:eastAsia="SimSun"/>
          <w:b w:val="0"/>
          <w:sz w:val="21"/>
        </w:rPr>
        <w:t>若不同教材存在表述差异，报告中以“口径差异”标注。</w:t>
      </w:r>
    </w:p>
    <w:p>
      <w:pPr>
        <w:pStyle w:val="Heading2"/>
      </w:pPr>
      <w:r>
        <w:rPr>
          <w:rFonts w:ascii="SimSun" w:hAnsi="SimSun" w:eastAsia="SimSun"/>
          <w:b/>
          <w:sz w:val="28"/>
        </w:rPr>
        <w:t>覆盖审计结论</w:t>
      </w:r>
    </w:p>
    <w:p>
      <w:pPr>
        <w:pStyle w:val="ListBullet"/>
      </w:pPr>
      <w:r>
        <w:rPr>
          <w:rFonts w:ascii="SimSun" w:hAnsi="SimSun" w:eastAsia="SimSun"/>
          <w:b w:val="0"/>
          <w:sz w:val="21"/>
        </w:rPr>
        <w:t>原始重点覆盖项：45 条。</w:t>
      </w:r>
    </w:p>
    <w:p>
      <w:pPr>
        <w:pStyle w:val="ListBullet"/>
      </w:pPr>
      <w:r>
        <w:rPr>
          <w:rFonts w:ascii="SimSun" w:hAnsi="SimSun" w:eastAsia="SimSun"/>
          <w:b w:val="0"/>
          <w:sz w:val="21"/>
        </w:rPr>
        <w:t>已在章节草稿和最终报告中检出覆盖 ID：45 条。</w:t>
      </w:r>
    </w:p>
    <w:p>
      <w:pPr>
        <w:pStyle w:val="ListBullet"/>
      </w:pPr>
      <w:r>
        <w:rPr>
          <w:rFonts w:ascii="SimSun" w:hAnsi="SimSun" w:eastAsia="SimSun"/>
          <w:b w:val="0"/>
          <w:sz w:val="21"/>
        </w:rPr>
        <w:t>缺失项：无。</w:t>
      </w:r>
    </w:p>
    <w:p>
      <w:pPr>
        <w:pStyle w:val="ListBullet"/>
      </w:pPr>
      <w:r>
        <w:rPr>
          <w:rFonts w:ascii="SimSun" w:hAnsi="SimSun" w:eastAsia="SimSun"/>
          <w:b w:val="0"/>
          <w:sz w:val="21"/>
        </w:rPr>
        <w:t>详细追踪见 `docs/coverage-matrix.md`。</w:t>
      </w:r>
    </w:p>
    <w:p>
      <w:pPr>
        <w:pStyle w:val="Heading2"/>
      </w:pPr>
      <w:r>
        <w:rPr>
          <w:rFonts w:ascii="SimSun" w:hAnsi="SimSun" w:eastAsia="SimSun"/>
          <w:b/>
          <w:sz w:val="28"/>
        </w:rPr>
        <w:t>章节目录</w:t>
      </w:r>
    </w:p>
    <w:p>
      <w:r>
        <w:rPr>
          <w:rFonts w:ascii="SimSun" w:hAnsi="SimSun" w:eastAsia="SimSun"/>
          <w:b w:val="0"/>
          <w:sz w:val="21"/>
        </w:rPr>
        <w:t>1. 第1章 流体力学简介（源文件：`chapters/ch01.md`）</w:t>
      </w:r>
    </w:p>
    <w:p>
      <w:r>
        <w:rPr>
          <w:rFonts w:ascii="SimSun" w:hAnsi="SimSun" w:eastAsia="SimSun"/>
          <w:b w:val="0"/>
          <w:sz w:val="21"/>
        </w:rPr>
        <w:t>2. 第2章 流体静力学（源文件：`chapters/ch02.md`）</w:t>
      </w:r>
    </w:p>
    <w:p>
      <w:r>
        <w:rPr>
          <w:rFonts w:ascii="SimSun" w:hAnsi="SimSun" w:eastAsia="SimSun"/>
          <w:b w:val="0"/>
          <w:sz w:val="21"/>
        </w:rPr>
        <w:t>3. 第3章（一）流体运动学：描述方法与流动特性（源文件：`chapters/ch03a.md`）</w:t>
      </w:r>
    </w:p>
    <w:p>
      <w:r>
        <w:rPr>
          <w:rFonts w:ascii="SimSun" w:hAnsi="SimSun" w:eastAsia="SimSun"/>
          <w:b w:val="0"/>
          <w:sz w:val="21"/>
        </w:rPr>
        <w:t>4. 第3章（二）系统与控制体（源文件：`chapters/ch03b.md`）</w:t>
      </w:r>
    </w:p>
    <w:p>
      <w:r>
        <w:rPr>
          <w:rFonts w:ascii="SimSun" w:hAnsi="SimSun" w:eastAsia="SimSun"/>
          <w:b w:val="0"/>
          <w:sz w:val="21"/>
        </w:rPr>
        <w:t>5. 第4章 流体流动的有限控制体分析（源文件：`chapters/ch04.md`）</w:t>
      </w:r>
    </w:p>
    <w:p>
      <w:r>
        <w:rPr>
          <w:rFonts w:ascii="SimSun" w:hAnsi="SimSun" w:eastAsia="SimSun"/>
          <w:b w:val="0"/>
          <w:sz w:val="21"/>
        </w:rPr>
        <w:t>6. 第5章 流体流动的微分分析（源文件：`chapters/ch05.md`）</w:t>
      </w:r>
    </w:p>
    <w:p>
      <w:r>
        <w:rPr>
          <w:rFonts w:ascii="SimSun" w:hAnsi="SimSun" w:eastAsia="SimSun"/>
          <w:b w:val="0"/>
          <w:sz w:val="21"/>
        </w:rPr>
        <w:t>7. 第6章 相似理论和量纲分析（源文件：`chapters/ch06.md`）</w:t>
      </w:r>
    </w:p>
    <w:p>
      <w:r>
        <w:rPr>
          <w:rFonts w:ascii="SimSun" w:hAnsi="SimSun" w:eastAsia="SimSun"/>
          <w:b w:val="0"/>
          <w:sz w:val="21"/>
        </w:rPr>
        <w:t>8. 第7章 管内流动（源文件：`chapters/ch07.md`）</w:t>
      </w:r>
    </w:p>
    <w:p>
      <w:r>
        <w:rPr>
          <w:rFonts w:ascii="SimSun" w:hAnsi="SimSun" w:eastAsia="SimSun"/>
          <w:b w:val="0"/>
          <w:sz w:val="21"/>
        </w:rPr>
        <w:t>9. 第8章 平面势流（源文件：`chapters/ch08.md`）</w:t>
      </w:r>
    </w:p>
    <w:p>
      <w:r>
        <w:rPr>
          <w:rFonts w:ascii="SimSun" w:hAnsi="SimSun" w:eastAsia="SimSun"/>
          <w:b w:val="0"/>
          <w:sz w:val="21"/>
        </w:rPr>
        <w:t>10. 第9章 绕流流动（源文件：`chapters/ch09.md`）</w:t>
      </w:r>
    </w:p>
    <w:p>
      <w:r>
        <w:br w:type="page"/>
      </w:r>
    </w:p>
    <w:p>
      <w:pPr>
        <w:pStyle w:val="Heading2"/>
      </w:pPr>
      <w:r>
        <w:rPr>
          <w:rFonts w:ascii="SimSun" w:hAnsi="SimSun" w:eastAsia="SimSun"/>
          <w:b/>
          <w:sz w:val="28"/>
        </w:rPr>
        <w:t>第1章 流体力学简介</w:t>
      </w:r>
    </w:p>
    <w:p>
      <w:r>
        <w:br w:type="page"/>
      </w:r>
    </w:p>
    <w:p>
      <w:pPr>
        <w:pStyle w:val="Heading3"/>
      </w:pPr>
      <w:r>
        <w:rPr>
          <w:rFonts w:ascii="SimSun" w:hAnsi="SimSun" w:eastAsia="SimSun"/>
          <w:b/>
          <w:sz w:val="24"/>
        </w:rPr>
        <w:t>一页式：本章名词与公式解释</w:t>
      </w:r>
    </w:p>
    <w:p>
      <w:pPr>
        <w:pStyle w:val="Heading4"/>
      </w:pPr>
      <w:r>
        <w:rPr>
          <w:rFonts w:ascii="SimSun" w:hAnsi="SimSun" w:eastAsia="SimSun"/>
          <w:b/>
          <w:sz w:val="24"/>
        </w:rPr>
        <w:t>核心名词</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名词</w:t>
            </w:r>
          </w:p>
        </w:tc>
        <w:tc>
          <w:tcPr>
            <w:tcW w:type="dxa" w:w="2880"/>
          </w:tcPr>
          <w:p>
            <w:r>
              <w:rPr>
                <w:rFonts w:ascii="SimSun" w:hAnsi="SimSun" w:eastAsia="SimSun"/>
                <w:b/>
                <w:sz w:val="19"/>
              </w:rPr>
              <w:t>英文</w:t>
            </w:r>
          </w:p>
        </w:tc>
        <w:tc>
          <w:tcPr>
            <w:tcW w:type="dxa" w:w="2880"/>
          </w:tcPr>
          <w:p>
            <w:r>
              <w:rPr>
                <w:rFonts w:ascii="SimSun" w:hAnsi="SimSun" w:eastAsia="SimSun"/>
                <w:b/>
                <w:sz w:val="19"/>
              </w:rPr>
              <w:t>说明</w:t>
            </w:r>
          </w:p>
        </w:tc>
      </w:tr>
      <w:tr>
        <w:tc>
          <w:tcPr>
            <w:tcW w:type="dxa" w:w="2880"/>
          </w:tcPr>
          <w:p>
            <w:r>
              <w:rPr>
                <w:rFonts w:ascii="SimSun" w:hAnsi="SimSun" w:eastAsia="SimSun"/>
                <w:b w:val="0"/>
                <w:sz w:val="19"/>
              </w:rPr>
              <w:t>流体</w:t>
            </w:r>
          </w:p>
        </w:tc>
        <w:tc>
          <w:tcPr>
            <w:tcW w:type="dxa" w:w="2880"/>
          </w:tcPr>
          <w:p>
            <w:r>
              <w:rPr>
                <w:rFonts w:ascii="SimSun" w:hAnsi="SimSun" w:eastAsia="SimSun"/>
                <w:b w:val="0"/>
                <w:sz w:val="19"/>
              </w:rPr>
              <w:t>Fluid</w:t>
            </w:r>
          </w:p>
        </w:tc>
        <w:tc>
          <w:tcPr>
            <w:tcW w:type="dxa" w:w="2880"/>
          </w:tcPr>
          <w:p>
            <w:r>
              <w:rPr>
                <w:rFonts w:ascii="SimSun" w:hAnsi="SimSun" w:eastAsia="SimSun"/>
                <w:b w:val="0"/>
                <w:sz w:val="19"/>
              </w:rPr>
              <w:t>在任何微小切应力作用下均能连续变形的物质</w:t>
            </w:r>
          </w:p>
        </w:tc>
      </w:tr>
      <w:tr>
        <w:tc>
          <w:tcPr>
            <w:tcW w:type="dxa" w:w="2880"/>
          </w:tcPr>
          <w:p>
            <w:r>
              <w:rPr>
                <w:rFonts w:ascii="SimSun" w:hAnsi="SimSun" w:eastAsia="SimSun"/>
                <w:b w:val="0"/>
                <w:sz w:val="19"/>
              </w:rPr>
              <w:t>连续介质假设</w:t>
            </w:r>
          </w:p>
        </w:tc>
        <w:tc>
          <w:tcPr>
            <w:tcW w:type="dxa" w:w="2880"/>
          </w:tcPr>
          <w:p>
            <w:r>
              <w:rPr>
                <w:rFonts w:ascii="SimSun" w:hAnsi="SimSun" w:eastAsia="SimSun"/>
                <w:b w:val="0"/>
                <w:sz w:val="19"/>
              </w:rPr>
              <w:t>Continuum Hypothesis</w:t>
            </w:r>
          </w:p>
        </w:tc>
        <w:tc>
          <w:tcPr>
            <w:tcW w:type="dxa" w:w="2880"/>
          </w:tcPr>
          <w:p>
            <w:r>
              <w:rPr>
                <w:rFonts w:ascii="SimSun" w:hAnsi="SimSun" w:eastAsia="SimSun"/>
                <w:b w:val="0"/>
                <w:sz w:val="19"/>
              </w:rPr>
              <w:t>将流体视为由连续分布的质点组成，忽略分子间隙</w:t>
            </w:r>
          </w:p>
        </w:tc>
      </w:tr>
      <w:tr>
        <w:tc>
          <w:tcPr>
            <w:tcW w:type="dxa" w:w="2880"/>
          </w:tcPr>
          <w:p>
            <w:r>
              <w:rPr>
                <w:rFonts w:ascii="SimSun" w:hAnsi="SimSun" w:eastAsia="SimSun"/>
                <w:b w:val="0"/>
                <w:sz w:val="19"/>
              </w:rPr>
              <w:t>密度</w:t>
            </w:r>
          </w:p>
        </w:tc>
        <w:tc>
          <w:tcPr>
            <w:tcW w:type="dxa" w:w="2880"/>
          </w:tcPr>
          <w:p>
            <w:r>
              <w:rPr>
                <w:rFonts w:ascii="SimSun" w:hAnsi="SimSun" w:eastAsia="SimSun"/>
                <w:b w:val="0"/>
                <w:sz w:val="19"/>
              </w:rPr>
              <w:t>Density</w:t>
            </w:r>
          </w:p>
        </w:tc>
        <w:tc>
          <w:tcPr>
            <w:tcW w:type="dxa" w:w="2880"/>
          </w:tcPr>
          <w:p>
            <w:r>
              <w:rPr>
                <w:rFonts w:ascii="SimSun" w:hAnsi="SimSun" w:eastAsia="SimSun"/>
                <w:b w:val="0"/>
                <w:sz w:val="19"/>
              </w:rPr>
              <w:t>单位体积流体的质量</w:t>
            </w:r>
          </w:p>
        </w:tc>
      </w:tr>
      <w:tr>
        <w:tc>
          <w:tcPr>
            <w:tcW w:type="dxa" w:w="2880"/>
          </w:tcPr>
          <w:p>
            <w:r>
              <w:rPr>
                <w:rFonts w:ascii="SimSun" w:hAnsi="SimSun" w:eastAsia="SimSun"/>
                <w:b w:val="0"/>
                <w:sz w:val="19"/>
              </w:rPr>
              <w:t>重度</w:t>
            </w:r>
          </w:p>
        </w:tc>
        <w:tc>
          <w:tcPr>
            <w:tcW w:type="dxa" w:w="2880"/>
          </w:tcPr>
          <w:p>
            <w:r>
              <w:rPr>
                <w:rFonts w:ascii="SimSun" w:hAnsi="SimSun" w:eastAsia="SimSun"/>
                <w:b w:val="0"/>
                <w:sz w:val="19"/>
              </w:rPr>
              <w:t>Specific Weight</w:t>
            </w:r>
          </w:p>
        </w:tc>
        <w:tc>
          <w:tcPr>
            <w:tcW w:type="dxa" w:w="2880"/>
          </w:tcPr>
          <w:p>
            <w:r>
              <w:rPr>
                <w:rFonts w:ascii="SimSun" w:hAnsi="SimSun" w:eastAsia="SimSun"/>
                <w:b w:val="0"/>
                <w:sz w:val="19"/>
              </w:rPr>
              <w:t>单位体积流体的重量</w:t>
            </w:r>
          </w:p>
        </w:tc>
      </w:tr>
      <w:tr>
        <w:tc>
          <w:tcPr>
            <w:tcW w:type="dxa" w:w="2880"/>
          </w:tcPr>
          <w:p>
            <w:r>
              <w:rPr>
                <w:rFonts w:ascii="SimSun" w:hAnsi="SimSun" w:eastAsia="SimSun"/>
                <w:b w:val="0"/>
                <w:sz w:val="19"/>
              </w:rPr>
              <w:t>比重（相对密度）</w:t>
            </w:r>
          </w:p>
        </w:tc>
        <w:tc>
          <w:tcPr>
            <w:tcW w:type="dxa" w:w="2880"/>
          </w:tcPr>
          <w:p>
            <w:r>
              <w:rPr>
                <w:rFonts w:ascii="SimSun" w:hAnsi="SimSun" w:eastAsia="SimSun"/>
                <w:b w:val="0"/>
                <w:sz w:val="19"/>
              </w:rPr>
              <w:t>Specific Gravity</w:t>
            </w:r>
          </w:p>
        </w:tc>
        <w:tc>
          <w:tcPr>
            <w:tcW w:type="dxa" w:w="2880"/>
          </w:tcPr>
          <w:p>
            <w:r>
              <w:rPr>
                <w:rFonts w:ascii="SimSun" w:hAnsi="SimSun" w:eastAsia="SimSun"/>
                <w:b w:val="0"/>
                <w:sz w:val="19"/>
              </w:rPr>
              <w:t>流体密度与4℃纯水密度之比（无量纲）</w:t>
            </w:r>
          </w:p>
        </w:tc>
      </w:tr>
      <w:tr>
        <w:tc>
          <w:tcPr>
            <w:tcW w:type="dxa" w:w="2880"/>
          </w:tcPr>
          <w:p>
            <w:r>
              <w:rPr>
                <w:rFonts w:ascii="SimSun" w:hAnsi="SimSun" w:eastAsia="SimSun"/>
                <w:b w:val="0"/>
                <w:sz w:val="19"/>
              </w:rPr>
              <w:t>压缩性</w:t>
            </w:r>
          </w:p>
        </w:tc>
        <w:tc>
          <w:tcPr>
            <w:tcW w:type="dxa" w:w="2880"/>
          </w:tcPr>
          <w:p>
            <w:r>
              <w:rPr>
                <w:rFonts w:ascii="SimSun" w:hAnsi="SimSun" w:eastAsia="SimSun"/>
                <w:b w:val="0"/>
                <w:sz w:val="19"/>
              </w:rPr>
              <w:t>Compressibility</w:t>
            </w:r>
          </w:p>
        </w:tc>
        <w:tc>
          <w:tcPr>
            <w:tcW w:type="dxa" w:w="2880"/>
          </w:tcPr>
          <w:p>
            <w:r>
              <w:rPr>
                <w:rFonts w:ascii="SimSun" w:hAnsi="SimSun" w:eastAsia="SimSun"/>
                <w:b w:val="0"/>
                <w:sz w:val="19"/>
              </w:rPr>
              <w:t>流体在外压作用下体积缩小的性质</w:t>
            </w:r>
          </w:p>
        </w:tc>
      </w:tr>
      <w:tr>
        <w:tc>
          <w:tcPr>
            <w:tcW w:type="dxa" w:w="2880"/>
          </w:tcPr>
          <w:p>
            <w:r>
              <w:rPr>
                <w:rFonts w:ascii="SimSun" w:hAnsi="SimSun" w:eastAsia="SimSun"/>
                <w:b w:val="0"/>
                <w:sz w:val="19"/>
              </w:rPr>
              <w:t>体积模量</w:t>
            </w:r>
          </w:p>
        </w:tc>
        <w:tc>
          <w:tcPr>
            <w:tcW w:type="dxa" w:w="2880"/>
          </w:tcPr>
          <w:p>
            <w:r>
              <w:rPr>
                <w:rFonts w:ascii="SimSun" w:hAnsi="SimSun" w:eastAsia="SimSun"/>
                <w:b w:val="0"/>
                <w:sz w:val="19"/>
              </w:rPr>
              <w:t>Bulk Modulus</w:t>
            </w:r>
          </w:p>
        </w:tc>
        <w:tc>
          <w:tcPr>
            <w:tcW w:type="dxa" w:w="2880"/>
          </w:tcPr>
          <w:p>
            <w:r>
              <w:rPr>
                <w:rFonts w:ascii="SimSun" w:hAnsi="SimSun" w:eastAsia="SimSun"/>
                <w:b w:val="0"/>
                <w:sz w:val="19"/>
              </w:rPr>
              <w:t>产生单位相对体积变化所需压强增量</w:t>
            </w:r>
          </w:p>
        </w:tc>
      </w:tr>
      <w:tr>
        <w:tc>
          <w:tcPr>
            <w:tcW w:type="dxa" w:w="2880"/>
          </w:tcPr>
          <w:p>
            <w:r>
              <w:rPr>
                <w:rFonts w:ascii="SimSun" w:hAnsi="SimSun" w:eastAsia="SimSun"/>
                <w:b w:val="0"/>
                <w:sz w:val="19"/>
              </w:rPr>
              <w:t>黏性</w:t>
            </w:r>
          </w:p>
        </w:tc>
        <w:tc>
          <w:tcPr>
            <w:tcW w:type="dxa" w:w="2880"/>
          </w:tcPr>
          <w:p>
            <w:r>
              <w:rPr>
                <w:rFonts w:ascii="SimSun" w:hAnsi="SimSun" w:eastAsia="SimSun"/>
                <w:b w:val="0"/>
                <w:sz w:val="19"/>
              </w:rPr>
              <w:t>Viscosity</w:t>
            </w:r>
          </w:p>
        </w:tc>
        <w:tc>
          <w:tcPr>
            <w:tcW w:type="dxa" w:w="2880"/>
          </w:tcPr>
          <w:p>
            <w:r>
              <w:rPr>
                <w:rFonts w:ascii="SimSun" w:hAnsi="SimSun" w:eastAsia="SimSun"/>
                <w:b w:val="0"/>
                <w:sz w:val="19"/>
              </w:rPr>
              <w:t>流体抵抗剪切变形的性质</w:t>
            </w:r>
          </w:p>
        </w:tc>
      </w:tr>
      <w:tr>
        <w:tc>
          <w:tcPr>
            <w:tcW w:type="dxa" w:w="2880"/>
          </w:tcPr>
          <w:p>
            <w:r>
              <w:rPr>
                <w:rFonts w:ascii="SimSun" w:hAnsi="SimSun" w:eastAsia="SimSun"/>
                <w:b w:val="0"/>
                <w:sz w:val="19"/>
              </w:rPr>
              <w:t>黏性切应力</w:t>
            </w:r>
          </w:p>
        </w:tc>
        <w:tc>
          <w:tcPr>
            <w:tcW w:type="dxa" w:w="2880"/>
          </w:tcPr>
          <w:p>
            <w:r>
              <w:rPr>
                <w:rFonts w:ascii="SimSun" w:hAnsi="SimSun" w:eastAsia="SimSun"/>
                <w:b w:val="0"/>
                <w:sz w:val="19"/>
              </w:rPr>
              <w:t>Viscous Shear Stress</w:t>
            </w:r>
          </w:p>
        </w:tc>
        <w:tc>
          <w:tcPr>
            <w:tcW w:type="dxa" w:w="2880"/>
          </w:tcPr>
          <w:p>
            <w:r>
              <w:rPr>
                <w:rFonts w:ascii="SimSun" w:hAnsi="SimSun" w:eastAsia="SimSun"/>
                <w:b w:val="0"/>
                <w:sz w:val="19"/>
              </w:rPr>
              <w:t>流体内部因黏性产生的平行于截面的应力</w:t>
            </w:r>
          </w:p>
        </w:tc>
      </w:tr>
      <w:tr>
        <w:tc>
          <w:tcPr>
            <w:tcW w:type="dxa" w:w="2880"/>
          </w:tcPr>
          <w:p>
            <w:r>
              <w:rPr>
                <w:rFonts w:ascii="SimSun" w:hAnsi="SimSun" w:eastAsia="SimSun"/>
                <w:b w:val="0"/>
                <w:sz w:val="19"/>
              </w:rPr>
              <w:t>动力黏度</w:t>
            </w:r>
          </w:p>
        </w:tc>
        <w:tc>
          <w:tcPr>
            <w:tcW w:type="dxa" w:w="2880"/>
          </w:tcPr>
          <w:p>
            <w:r>
              <w:rPr>
                <w:rFonts w:ascii="SimSun" w:hAnsi="SimSun" w:eastAsia="SimSun"/>
                <w:b w:val="0"/>
                <w:sz w:val="19"/>
              </w:rPr>
              <w:t>Dynamic Viscosity</w:t>
            </w:r>
          </w:p>
        </w:tc>
        <w:tc>
          <w:tcPr>
            <w:tcW w:type="dxa" w:w="2880"/>
          </w:tcPr>
          <w:p>
            <w:r>
              <w:rPr>
                <w:rFonts w:ascii="SimSun" w:hAnsi="SimSun" w:eastAsia="SimSun"/>
                <w:b w:val="0"/>
                <w:sz w:val="19"/>
              </w:rPr>
              <w:t>度量流体黏性大小的物性参数</w:t>
            </w:r>
          </w:p>
        </w:tc>
      </w:tr>
      <w:tr>
        <w:tc>
          <w:tcPr>
            <w:tcW w:type="dxa" w:w="2880"/>
          </w:tcPr>
          <w:p>
            <w:r>
              <w:rPr>
                <w:rFonts w:ascii="SimSun" w:hAnsi="SimSun" w:eastAsia="SimSun"/>
                <w:b w:val="0"/>
                <w:sz w:val="19"/>
              </w:rPr>
              <w:t>运动黏度</w:t>
            </w:r>
          </w:p>
        </w:tc>
        <w:tc>
          <w:tcPr>
            <w:tcW w:type="dxa" w:w="2880"/>
          </w:tcPr>
          <w:p>
            <w:r>
              <w:rPr>
                <w:rFonts w:ascii="SimSun" w:hAnsi="SimSun" w:eastAsia="SimSun"/>
                <w:b w:val="0"/>
                <w:sz w:val="19"/>
              </w:rPr>
              <w:t>Kinematic Viscosity</w:t>
            </w:r>
          </w:p>
        </w:tc>
        <w:tc>
          <w:tcPr>
            <w:tcW w:type="dxa" w:w="2880"/>
          </w:tcPr>
          <w:p>
            <w:r>
              <w:rPr>
                <w:rFonts w:ascii="SimSun" w:hAnsi="SimSun" w:eastAsia="SimSun"/>
                <w:b w:val="0"/>
                <w:sz w:val="19"/>
              </w:rPr>
              <w:t>动力黏度与密度之比</w:t>
            </w:r>
          </w:p>
        </w:tc>
      </w:tr>
      <w:tr>
        <w:tc>
          <w:tcPr>
            <w:tcW w:type="dxa" w:w="2880"/>
          </w:tcPr>
          <w:p>
            <w:r>
              <w:rPr>
                <w:rFonts w:ascii="SimSun" w:hAnsi="SimSun" w:eastAsia="SimSun"/>
                <w:b w:val="0"/>
                <w:sz w:val="19"/>
              </w:rPr>
              <w:t>牛顿流体</w:t>
            </w:r>
          </w:p>
        </w:tc>
        <w:tc>
          <w:tcPr>
            <w:tcW w:type="dxa" w:w="2880"/>
          </w:tcPr>
          <w:p>
            <w:r>
              <w:rPr>
                <w:rFonts w:ascii="SimSun" w:hAnsi="SimSun" w:eastAsia="SimSun"/>
                <w:b w:val="0"/>
                <w:sz w:val="19"/>
              </w:rPr>
              <w:t>Newtonian Fluid</w:t>
            </w:r>
          </w:p>
        </w:tc>
        <w:tc>
          <w:tcPr>
            <w:tcW w:type="dxa" w:w="2880"/>
          </w:tcPr>
          <w:p>
            <w:r>
              <w:rPr>
                <w:rFonts w:ascii="SimSun" w:hAnsi="SimSun" w:eastAsia="SimSun"/>
                <w:b w:val="0"/>
                <w:sz w:val="19"/>
              </w:rPr>
              <w:t>切应力与切应变速率满足线性关系的流体</w:t>
            </w:r>
          </w:p>
        </w:tc>
      </w:tr>
      <w:tr>
        <w:tc>
          <w:tcPr>
            <w:tcW w:type="dxa" w:w="2880"/>
          </w:tcPr>
          <w:p>
            <w:r>
              <w:rPr>
                <w:rFonts w:ascii="SimSun" w:hAnsi="SimSun" w:eastAsia="SimSun"/>
                <w:b w:val="0"/>
                <w:sz w:val="19"/>
              </w:rPr>
              <w:t>非牛顿流体</w:t>
            </w:r>
          </w:p>
        </w:tc>
        <w:tc>
          <w:tcPr>
            <w:tcW w:type="dxa" w:w="2880"/>
          </w:tcPr>
          <w:p>
            <w:r>
              <w:rPr>
                <w:rFonts w:ascii="SimSun" w:hAnsi="SimSun" w:eastAsia="SimSun"/>
                <w:b w:val="0"/>
                <w:sz w:val="19"/>
              </w:rPr>
              <w:t>Non-Newtonian Fluid</w:t>
            </w:r>
          </w:p>
        </w:tc>
        <w:tc>
          <w:tcPr>
            <w:tcW w:type="dxa" w:w="2880"/>
          </w:tcPr>
          <w:p>
            <w:r>
              <w:rPr>
                <w:rFonts w:ascii="SimSun" w:hAnsi="SimSun" w:eastAsia="SimSun"/>
                <w:b w:val="0"/>
                <w:sz w:val="19"/>
              </w:rPr>
              <w:t>切应力与切应变速率不满足线性关系的流体</w:t>
            </w:r>
          </w:p>
        </w:tc>
      </w:tr>
      <w:tr>
        <w:tc>
          <w:tcPr>
            <w:tcW w:type="dxa" w:w="2880"/>
          </w:tcPr>
          <w:p>
            <w:r>
              <w:rPr>
                <w:rFonts w:ascii="SimSun" w:hAnsi="SimSun" w:eastAsia="SimSun"/>
                <w:b w:val="0"/>
                <w:sz w:val="19"/>
              </w:rPr>
              <w:t>理想流体</w:t>
            </w:r>
          </w:p>
        </w:tc>
        <w:tc>
          <w:tcPr>
            <w:tcW w:type="dxa" w:w="2880"/>
          </w:tcPr>
          <w:p>
            <w:r>
              <w:rPr>
                <w:rFonts w:ascii="SimSun" w:hAnsi="SimSun" w:eastAsia="SimSun"/>
                <w:b w:val="0"/>
                <w:sz w:val="19"/>
              </w:rPr>
              <w:t>Ideal/Inviscid Fluid</w:t>
            </w:r>
          </w:p>
        </w:tc>
        <w:tc>
          <w:tcPr>
            <w:tcW w:type="dxa" w:w="2880"/>
          </w:tcPr>
          <w:p>
            <w:r>
              <w:rPr>
                <w:rFonts w:ascii="SimSun" w:hAnsi="SimSun" w:eastAsia="SimSun"/>
                <w:b w:val="0"/>
                <w:sz w:val="19"/>
              </w:rPr>
              <w:t>黏度为零的假想流体</w:t>
            </w:r>
          </w:p>
        </w:tc>
      </w:tr>
      <w:tr>
        <w:tc>
          <w:tcPr>
            <w:tcW w:type="dxa" w:w="2880"/>
          </w:tcPr>
          <w:p>
            <w:r>
              <w:rPr>
                <w:rFonts w:ascii="SimSun" w:hAnsi="SimSun" w:eastAsia="SimSun"/>
                <w:b w:val="0"/>
                <w:sz w:val="19"/>
              </w:rPr>
              <w:t>实际流体</w:t>
            </w:r>
          </w:p>
        </w:tc>
        <w:tc>
          <w:tcPr>
            <w:tcW w:type="dxa" w:w="2880"/>
          </w:tcPr>
          <w:p>
            <w:r>
              <w:rPr>
                <w:rFonts w:ascii="SimSun" w:hAnsi="SimSun" w:eastAsia="SimSun"/>
                <w:b w:val="0"/>
                <w:sz w:val="19"/>
              </w:rPr>
              <w:t>Real/Viscous Fluid</w:t>
            </w:r>
          </w:p>
        </w:tc>
        <w:tc>
          <w:tcPr>
            <w:tcW w:type="dxa" w:w="2880"/>
          </w:tcPr>
          <w:p>
            <w:r>
              <w:rPr>
                <w:rFonts w:ascii="SimSun" w:hAnsi="SimSun" w:eastAsia="SimSun"/>
                <w:b w:val="0"/>
                <w:sz w:val="19"/>
              </w:rPr>
              <w:t>具有黏性的真实流体</w:t>
            </w:r>
          </w:p>
        </w:tc>
      </w:tr>
      <w:tr>
        <w:tc>
          <w:tcPr>
            <w:tcW w:type="dxa" w:w="2880"/>
          </w:tcPr>
          <w:p>
            <w:r>
              <w:rPr>
                <w:rFonts w:ascii="SimSun" w:hAnsi="SimSun" w:eastAsia="SimSun"/>
                <w:b w:val="0"/>
                <w:sz w:val="19"/>
              </w:rPr>
              <w:t>质量力</w:t>
            </w:r>
          </w:p>
        </w:tc>
        <w:tc>
          <w:tcPr>
            <w:tcW w:type="dxa" w:w="2880"/>
          </w:tcPr>
          <w:p>
            <w:r>
              <w:rPr>
                <w:rFonts w:ascii="SimSun" w:hAnsi="SimSun" w:eastAsia="SimSun"/>
                <w:b w:val="0"/>
                <w:sz w:val="19"/>
              </w:rPr>
              <w:t>Body Force</w:t>
            </w:r>
          </w:p>
        </w:tc>
        <w:tc>
          <w:tcPr>
            <w:tcW w:type="dxa" w:w="2880"/>
          </w:tcPr>
          <w:p>
            <w:r>
              <w:rPr>
                <w:rFonts w:ascii="SimSun" w:hAnsi="SimSun" w:eastAsia="SimSun"/>
                <w:b w:val="0"/>
                <w:sz w:val="19"/>
              </w:rPr>
              <w:t>作用于流体每一质点上、与质量成正比的力</w:t>
            </w:r>
          </w:p>
        </w:tc>
      </w:tr>
      <w:tr>
        <w:tc>
          <w:tcPr>
            <w:tcW w:type="dxa" w:w="2880"/>
          </w:tcPr>
          <w:p>
            <w:r>
              <w:rPr>
                <w:rFonts w:ascii="SimSun" w:hAnsi="SimSun" w:eastAsia="SimSun"/>
                <w:b w:val="0"/>
                <w:sz w:val="19"/>
              </w:rPr>
              <w:t>表面力</w:t>
            </w:r>
          </w:p>
        </w:tc>
        <w:tc>
          <w:tcPr>
            <w:tcW w:type="dxa" w:w="2880"/>
          </w:tcPr>
          <w:p>
            <w:r>
              <w:rPr>
                <w:rFonts w:ascii="SimSun" w:hAnsi="SimSun" w:eastAsia="SimSun"/>
                <w:b w:val="0"/>
                <w:sz w:val="19"/>
              </w:rPr>
              <w:t>Surface Force</w:t>
            </w:r>
          </w:p>
        </w:tc>
        <w:tc>
          <w:tcPr>
            <w:tcW w:type="dxa" w:w="2880"/>
          </w:tcPr>
          <w:p>
            <w:r>
              <w:rPr>
                <w:rFonts w:ascii="SimSun" w:hAnsi="SimSun" w:eastAsia="SimSun"/>
                <w:b w:val="0"/>
                <w:sz w:val="19"/>
              </w:rPr>
              <w:t>作用于流体表面上、与表面积成正比的力</w:t>
            </w:r>
          </w:p>
        </w:tc>
      </w:tr>
    </w:tbl>
    <w:p>
      <w:pPr>
        <w:pStyle w:val="Heading4"/>
      </w:pPr>
      <w:r>
        <w:rPr>
          <w:rFonts w:ascii="SimSun" w:hAnsi="SimSun" w:eastAsia="SimSun"/>
          <w:b/>
          <w:sz w:val="24"/>
        </w:rPr>
        <w:t>符号、单位与关键公式</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SimSun" w:hAnsi="SimSun" w:eastAsia="SimSun"/>
                <w:b/>
                <w:sz w:val="19"/>
              </w:rPr>
              <w:t>符号</w:t>
            </w:r>
          </w:p>
        </w:tc>
        <w:tc>
          <w:tcPr>
            <w:tcW w:type="dxa" w:w="2160"/>
          </w:tcPr>
          <w:p>
            <w:r>
              <w:rPr>
                <w:rFonts w:ascii="SimSun" w:hAnsi="SimSun" w:eastAsia="SimSun"/>
                <w:b/>
                <w:sz w:val="19"/>
              </w:rPr>
              <w:t>含义</w:t>
            </w:r>
          </w:p>
        </w:tc>
        <w:tc>
          <w:tcPr>
            <w:tcW w:type="dxa" w:w="2160"/>
          </w:tcPr>
          <w:p>
            <w:r>
              <w:rPr>
                <w:rFonts w:ascii="SimSun" w:hAnsi="SimSun" w:eastAsia="SimSun"/>
                <w:b/>
                <w:sz w:val="19"/>
              </w:rPr>
              <w:t>SI 单位</w:t>
            </w:r>
          </w:p>
        </w:tc>
        <w:tc>
          <w:tcPr>
            <w:tcW w:type="dxa" w:w="2160"/>
          </w:tcPr>
          <w:p>
            <w:r>
              <w:rPr>
                <w:rFonts w:ascii="SimSun" w:hAnsi="SimSun" w:eastAsia="SimSun"/>
                <w:b/>
                <w:sz w:val="19"/>
              </w:rPr>
              <w:t>量纲</w:t>
            </w:r>
          </w:p>
        </w:tc>
      </w:tr>
      <w:tr>
        <w:tc>
          <w:tcPr>
            <w:tcW w:type="dxa" w:w="2160"/>
          </w:tcPr>
          <w:p>
            <w:r>
              <w:rPr>
                <w:rFonts w:ascii="SimSun" w:hAnsi="SimSun" w:eastAsia="SimSun"/>
                <w:b w:val="0"/>
                <w:sz w:val="19"/>
              </w:rPr>
              <w:t>$\rho$</w:t>
            </w:r>
          </w:p>
        </w:tc>
        <w:tc>
          <w:tcPr>
            <w:tcW w:type="dxa" w:w="2160"/>
          </w:tcPr>
          <w:p>
            <w:r>
              <w:rPr>
                <w:rFonts w:ascii="SimSun" w:hAnsi="SimSun" w:eastAsia="SimSun"/>
                <w:b w:val="0"/>
                <w:sz w:val="19"/>
              </w:rPr>
              <w:t>密度</w:t>
            </w:r>
          </w:p>
        </w:tc>
        <w:tc>
          <w:tcPr>
            <w:tcW w:type="dxa" w:w="2160"/>
          </w:tcPr>
          <w:p>
            <w:r>
              <w:rPr>
                <w:rFonts w:ascii="SimSun" w:hAnsi="SimSun" w:eastAsia="SimSun"/>
                <w:b w:val="0"/>
                <w:sz w:val="19"/>
              </w:rPr>
              <w:t>$\text{kg/m}^3$</w:t>
            </w:r>
          </w:p>
        </w:tc>
        <w:tc>
          <w:tcPr>
            <w:tcW w:type="dxa" w:w="2160"/>
          </w:tcPr>
          <w:p>
            <w:r>
              <w:rPr>
                <w:rFonts w:ascii="SimSun" w:hAnsi="SimSun" w:eastAsia="SimSun"/>
                <w:b w:val="0"/>
                <w:sz w:val="19"/>
              </w:rPr>
              <w:t>$\text{ML}^{-3}$</w:t>
            </w:r>
          </w:p>
        </w:tc>
      </w:tr>
      <w:tr>
        <w:tc>
          <w:tcPr>
            <w:tcW w:type="dxa" w:w="2160"/>
          </w:tcPr>
          <w:p>
            <w:r>
              <w:rPr>
                <w:rFonts w:ascii="SimSun" w:hAnsi="SimSun" w:eastAsia="SimSun"/>
                <w:b w:val="0"/>
                <w:sz w:val="19"/>
              </w:rPr>
              <w:t>$\gamma$</w:t>
            </w:r>
          </w:p>
        </w:tc>
        <w:tc>
          <w:tcPr>
            <w:tcW w:type="dxa" w:w="2160"/>
          </w:tcPr>
          <w:p>
            <w:r>
              <w:rPr>
                <w:rFonts w:ascii="SimSun" w:hAnsi="SimSun" w:eastAsia="SimSun"/>
                <w:b w:val="0"/>
                <w:sz w:val="19"/>
              </w:rPr>
              <w:t>重度</w:t>
            </w:r>
          </w:p>
        </w:tc>
        <w:tc>
          <w:tcPr>
            <w:tcW w:type="dxa" w:w="2160"/>
          </w:tcPr>
          <w:p>
            <w:r>
              <w:rPr>
                <w:rFonts w:ascii="SimSun" w:hAnsi="SimSun" w:eastAsia="SimSun"/>
                <w:b w:val="0"/>
                <w:sz w:val="19"/>
              </w:rPr>
              <w:t>$\text{N/m}^3$</w:t>
            </w:r>
          </w:p>
        </w:tc>
        <w:tc>
          <w:tcPr>
            <w:tcW w:type="dxa" w:w="2160"/>
          </w:tcPr>
          <w:p>
            <w:r>
              <w:rPr>
                <w:rFonts w:ascii="SimSun" w:hAnsi="SimSun" w:eastAsia="SimSun"/>
                <w:b w:val="0"/>
                <w:sz w:val="19"/>
              </w:rPr>
              <w:t>$\text{ML}^{-2}\text{T}^{-2}$</w:t>
            </w:r>
          </w:p>
        </w:tc>
      </w:tr>
      <w:tr>
        <w:tc>
          <w:tcPr>
            <w:tcW w:type="dxa" w:w="2160"/>
          </w:tcPr>
          <w:p>
            <w:r>
              <w:rPr>
                <w:rFonts w:ascii="SimSun" w:hAnsi="SimSun" w:eastAsia="SimSun"/>
                <w:b w:val="0"/>
                <w:sz w:val="19"/>
              </w:rPr>
              <w:t>$S$ / $\text{sg}$</w:t>
            </w:r>
          </w:p>
        </w:tc>
        <w:tc>
          <w:tcPr>
            <w:tcW w:type="dxa" w:w="2160"/>
          </w:tcPr>
          <w:p>
            <w:r>
              <w:rPr>
                <w:rFonts w:ascii="SimSun" w:hAnsi="SimSun" w:eastAsia="SimSun"/>
                <w:b w:val="0"/>
                <w:sz w:val="19"/>
              </w:rPr>
              <w:t>比重</w:t>
            </w:r>
          </w:p>
        </w:tc>
        <w:tc>
          <w:tcPr>
            <w:tcW w:type="dxa" w:w="2160"/>
          </w:tcPr>
          <w:p>
            <w:r>
              <w:rPr>
                <w:rFonts w:ascii="SimSun" w:hAnsi="SimSun" w:eastAsia="SimSun"/>
                <w:b w:val="0"/>
                <w:sz w:val="19"/>
              </w:rPr>
              <w:t>无量纲</w:t>
            </w:r>
          </w:p>
        </w:tc>
        <w:tc>
          <w:tcPr>
            <w:tcW w:type="dxa" w:w="2160"/>
          </w:tcPr>
          <w:p>
            <w:r>
              <w:rPr>
                <w:rFonts w:ascii="SimSun" w:hAnsi="SimSun" w:eastAsia="SimSun"/>
                <w:b w:val="0"/>
                <w:sz w:val="19"/>
              </w:rPr>
              <w:t>1</w:t>
            </w:r>
          </w:p>
        </w:tc>
      </w:tr>
      <w:tr>
        <w:tc>
          <w:tcPr>
            <w:tcW w:type="dxa" w:w="2160"/>
          </w:tcPr>
          <w:p>
            <w:r>
              <w:rPr>
                <w:rFonts w:ascii="SimSun" w:hAnsi="SimSun" w:eastAsia="SimSun"/>
                <w:b w:val="0"/>
                <w:sz w:val="19"/>
              </w:rPr>
              <w:t>$K$</w:t>
            </w:r>
          </w:p>
        </w:tc>
        <w:tc>
          <w:tcPr>
            <w:tcW w:type="dxa" w:w="2160"/>
          </w:tcPr>
          <w:p>
            <w:r>
              <w:rPr>
                <w:rFonts w:ascii="SimSun" w:hAnsi="SimSun" w:eastAsia="SimSun"/>
                <w:b w:val="0"/>
                <w:sz w:val="19"/>
              </w:rPr>
              <w:t>体积模量</w:t>
            </w:r>
          </w:p>
        </w:tc>
        <w:tc>
          <w:tcPr>
            <w:tcW w:type="dxa" w:w="2160"/>
          </w:tcPr>
          <w:p>
            <w:r>
              <w:rPr>
                <w:rFonts w:ascii="SimSun" w:hAnsi="SimSun" w:eastAsia="SimSun"/>
                <w:b w:val="0"/>
                <w:sz w:val="19"/>
              </w:rPr>
              <w:t>$\text{Pa}$</w:t>
            </w:r>
          </w:p>
        </w:tc>
        <w:tc>
          <w:tcPr>
            <w:tcW w:type="dxa" w:w="2160"/>
          </w:tcPr>
          <w:p>
            <w:r>
              <w:rPr>
                <w:rFonts w:ascii="SimSun" w:hAnsi="SimSun" w:eastAsia="SimSun"/>
                <w:b w:val="0"/>
                <w:sz w:val="19"/>
              </w:rPr>
              <w:t>$\text{ML}^{-1}\text{T}^{-2}$</w:t>
            </w:r>
          </w:p>
        </w:tc>
      </w:tr>
      <w:tr>
        <w:tc>
          <w:tcPr>
            <w:tcW w:type="dxa" w:w="2160"/>
          </w:tcPr>
          <w:p>
            <w:r>
              <w:rPr>
                <w:rFonts w:ascii="SimSun" w:hAnsi="SimSun" w:eastAsia="SimSun"/>
                <w:b w:val="0"/>
                <w:sz w:val="19"/>
              </w:rPr>
              <w:t>$\mu$</w:t>
            </w:r>
          </w:p>
        </w:tc>
        <w:tc>
          <w:tcPr>
            <w:tcW w:type="dxa" w:w="2160"/>
          </w:tcPr>
          <w:p>
            <w:r>
              <w:rPr>
                <w:rFonts w:ascii="SimSun" w:hAnsi="SimSun" w:eastAsia="SimSun"/>
                <w:b w:val="0"/>
                <w:sz w:val="19"/>
              </w:rPr>
              <w:t>动力黏度</w:t>
            </w:r>
          </w:p>
        </w:tc>
        <w:tc>
          <w:tcPr>
            <w:tcW w:type="dxa" w:w="2160"/>
          </w:tcPr>
          <w:p>
            <w:r>
              <w:rPr>
                <w:rFonts w:ascii="SimSun" w:hAnsi="SimSun" w:eastAsia="SimSun"/>
                <w:b w:val="0"/>
                <w:sz w:val="19"/>
              </w:rPr>
              <w:t>$\text{Pa·s}$ (或 $\text{N·s/m}^2$)</w:t>
            </w:r>
          </w:p>
        </w:tc>
        <w:tc>
          <w:tcPr>
            <w:tcW w:type="dxa" w:w="2160"/>
          </w:tcPr>
          <w:p>
            <w:r>
              <w:rPr>
                <w:rFonts w:ascii="SimSun" w:hAnsi="SimSun" w:eastAsia="SimSun"/>
                <w:b w:val="0"/>
                <w:sz w:val="19"/>
              </w:rPr>
              <w:t>$\text{ML}^{-1}\text{T}^{-1}$</w:t>
            </w:r>
          </w:p>
        </w:tc>
      </w:tr>
      <w:tr>
        <w:tc>
          <w:tcPr>
            <w:tcW w:type="dxa" w:w="2160"/>
          </w:tcPr>
          <w:p>
            <w:r>
              <w:rPr>
                <w:rFonts w:ascii="SimSun" w:hAnsi="SimSun" w:eastAsia="SimSun"/>
                <w:b w:val="0"/>
                <w:sz w:val="19"/>
              </w:rPr>
              <w:t>$\nu$</w:t>
            </w:r>
          </w:p>
        </w:tc>
        <w:tc>
          <w:tcPr>
            <w:tcW w:type="dxa" w:w="2160"/>
          </w:tcPr>
          <w:p>
            <w:r>
              <w:rPr>
                <w:rFonts w:ascii="SimSun" w:hAnsi="SimSun" w:eastAsia="SimSun"/>
                <w:b w:val="0"/>
                <w:sz w:val="19"/>
              </w:rPr>
              <w:t>运动黏度</w:t>
            </w:r>
          </w:p>
        </w:tc>
        <w:tc>
          <w:tcPr>
            <w:tcW w:type="dxa" w:w="2160"/>
          </w:tcPr>
          <w:p>
            <w:r>
              <w:rPr>
                <w:rFonts w:ascii="SimSun" w:hAnsi="SimSun" w:eastAsia="SimSun"/>
                <w:b w:val="0"/>
                <w:sz w:val="19"/>
              </w:rPr>
              <w:t>$\text{m}^2/\text{s}$</w:t>
            </w:r>
          </w:p>
        </w:tc>
        <w:tc>
          <w:tcPr>
            <w:tcW w:type="dxa" w:w="2160"/>
          </w:tcPr>
          <w:p>
            <w:r>
              <w:rPr>
                <w:rFonts w:ascii="SimSun" w:hAnsi="SimSun" w:eastAsia="SimSun"/>
                <w:b w:val="0"/>
                <w:sz w:val="19"/>
              </w:rPr>
              <w:t>$\text{L}^2\text{T}^{-1}$</w:t>
            </w:r>
          </w:p>
        </w:tc>
      </w:tr>
      <w:tr>
        <w:tc>
          <w:tcPr>
            <w:tcW w:type="dxa" w:w="2160"/>
          </w:tcPr>
          <w:p>
            <w:r>
              <w:rPr>
                <w:rFonts w:ascii="SimSun" w:hAnsi="SimSun" w:eastAsia="SimSun"/>
                <w:b w:val="0"/>
                <w:sz w:val="19"/>
              </w:rPr>
              <w:t>$\tau$</w:t>
            </w:r>
          </w:p>
        </w:tc>
        <w:tc>
          <w:tcPr>
            <w:tcW w:type="dxa" w:w="2160"/>
          </w:tcPr>
          <w:p>
            <w:r>
              <w:rPr>
                <w:rFonts w:ascii="SimSun" w:hAnsi="SimSun" w:eastAsia="SimSun"/>
                <w:b w:val="0"/>
                <w:sz w:val="19"/>
              </w:rPr>
              <w:t>切应力</w:t>
            </w:r>
          </w:p>
        </w:tc>
        <w:tc>
          <w:tcPr>
            <w:tcW w:type="dxa" w:w="2160"/>
          </w:tcPr>
          <w:p>
            <w:r>
              <w:rPr>
                <w:rFonts w:ascii="SimSun" w:hAnsi="SimSun" w:eastAsia="SimSun"/>
                <w:b w:val="0"/>
                <w:sz w:val="19"/>
              </w:rPr>
              <w:t>$\text{Pa}$</w:t>
            </w:r>
          </w:p>
        </w:tc>
        <w:tc>
          <w:tcPr>
            <w:tcW w:type="dxa" w:w="2160"/>
          </w:tcPr>
          <w:p>
            <w:r>
              <w:rPr>
                <w:rFonts w:ascii="SimSun" w:hAnsi="SimSun" w:eastAsia="SimSun"/>
                <w:b w:val="0"/>
                <w:sz w:val="19"/>
              </w:rPr>
              <w:t>$\text{ML}^{-1}\text{T}^{-2}$</w:t>
            </w:r>
          </w:p>
        </w:tc>
      </w:tr>
      <w:tr>
        <w:tc>
          <w:tcPr>
            <w:tcW w:type="dxa" w:w="2160"/>
          </w:tcPr>
          <w:p>
            <w:r>
              <w:rPr>
                <w:rFonts w:ascii="SimSun" w:hAnsi="SimSun" w:eastAsia="SimSun"/>
                <w:b w:val="0"/>
                <w:sz w:val="19"/>
              </w:rPr>
              <w:t>$\dot{\gamma}$</w:t>
            </w:r>
          </w:p>
        </w:tc>
        <w:tc>
          <w:tcPr>
            <w:tcW w:type="dxa" w:w="2160"/>
          </w:tcPr>
          <w:p>
            <w:r>
              <w:rPr>
                <w:rFonts w:ascii="SimSun" w:hAnsi="SimSun" w:eastAsia="SimSun"/>
                <w:b w:val="0"/>
                <w:sz w:val="19"/>
              </w:rPr>
              <w:t>切应变速率</w:t>
            </w:r>
          </w:p>
        </w:tc>
        <w:tc>
          <w:tcPr>
            <w:tcW w:type="dxa" w:w="2160"/>
          </w:tcPr>
          <w:p>
            <w:r>
              <w:rPr>
                <w:rFonts w:ascii="SimSun" w:hAnsi="SimSun" w:eastAsia="SimSun"/>
                <w:b w:val="0"/>
                <w:sz w:val="19"/>
              </w:rPr>
              <w:t>$\text{s}^{-1}$</w:t>
            </w:r>
          </w:p>
        </w:tc>
        <w:tc>
          <w:tcPr>
            <w:tcW w:type="dxa" w:w="2160"/>
          </w:tcPr>
          <w:p>
            <w:r>
              <w:rPr>
                <w:rFonts w:ascii="SimSun" w:hAnsi="SimSun" w:eastAsia="SimSun"/>
                <w:b w:val="0"/>
                <w:sz w:val="19"/>
              </w:rPr>
              <w:t>$\text{T}^{-1}$</w:t>
            </w:r>
          </w:p>
        </w:tc>
      </w:tr>
      <w:tr>
        <w:tc>
          <w:tcPr>
            <w:tcW w:type="dxa" w:w="2160"/>
          </w:tcPr>
          <w:p>
            <w:r>
              <w:rPr>
                <w:rFonts w:ascii="SimSun" w:hAnsi="SimSun" w:eastAsia="SimSun"/>
                <w:b w:val="0"/>
                <w:sz w:val="19"/>
              </w:rPr>
              <w:t>$g$</w:t>
            </w:r>
          </w:p>
        </w:tc>
        <w:tc>
          <w:tcPr>
            <w:tcW w:type="dxa" w:w="2160"/>
          </w:tcPr>
          <w:p>
            <w:r>
              <w:rPr>
                <w:rFonts w:ascii="SimSun" w:hAnsi="SimSun" w:eastAsia="SimSun"/>
                <w:b w:val="0"/>
                <w:sz w:val="19"/>
              </w:rPr>
              <w:t>重力加速度</w:t>
            </w:r>
          </w:p>
        </w:tc>
        <w:tc>
          <w:tcPr>
            <w:tcW w:type="dxa" w:w="2160"/>
          </w:tcPr>
          <w:p>
            <w:r>
              <w:rPr>
                <w:rFonts w:ascii="SimSun" w:hAnsi="SimSun" w:eastAsia="SimSun"/>
                <w:b w:val="0"/>
                <w:sz w:val="19"/>
              </w:rPr>
              <w:t>$\text{m/s}^2$</w:t>
            </w:r>
          </w:p>
        </w:tc>
        <w:tc>
          <w:tcPr>
            <w:tcW w:type="dxa" w:w="2160"/>
          </w:tcPr>
          <w:p>
            <w:r>
              <w:rPr>
                <w:rFonts w:ascii="SimSun" w:hAnsi="SimSun" w:eastAsia="SimSun"/>
                <w:b w:val="0"/>
                <w:sz w:val="19"/>
              </w:rPr>
              <w:t>$\text{LT}^{-2}$</w:t>
            </w:r>
          </w:p>
        </w:tc>
      </w:tr>
    </w:tbl>
    <w:p>
      <w:r>
        <w:rPr>
          <w:rFonts w:ascii="SimSun" w:hAnsi="SimSun" w:eastAsia="SimSun"/>
          <w:b w:val="0"/>
          <w:sz w:val="21"/>
        </w:rPr>
        <w:t>**公式清单：**</w:t>
      </w:r>
    </w:p>
    <w:p>
      <w:r>
        <w:rPr>
          <w:rFonts w:ascii="SimSun" w:hAnsi="SimSun" w:eastAsia="SimSun"/>
          <w:b w:val="0"/>
          <w:sz w:val="21"/>
        </w:rPr>
        <w:t>1. **密度关系式**</w:t>
      </w:r>
    </w:p>
    <w:p>
      <w:r>
        <w:rPr>
          <w:rFonts w:ascii="SimSun" w:hAnsi="SimSun" w:eastAsia="SimSun"/>
          <w:b w:val="0"/>
          <w:sz w:val="21"/>
        </w:rPr>
        <w:t xml:space="preserve">   $$\rho = \frac{m}{V}$$</w:t>
      </w:r>
    </w:p>
    <w:p>
      <w:r>
        <w:rPr>
          <w:rFonts w:ascii="SimSun" w:hAnsi="SimSun" w:eastAsia="SimSun"/>
          <w:b w:val="0"/>
          <w:sz w:val="21"/>
        </w:rPr>
        <w:t>2. **重度与密度关系**</w:t>
      </w:r>
    </w:p>
    <w:p>
      <w:r>
        <w:rPr>
          <w:rFonts w:ascii="SimSun" w:hAnsi="SimSun" w:eastAsia="SimSun"/>
          <w:b w:val="0"/>
          <w:sz w:val="21"/>
        </w:rPr>
        <w:t xml:space="preserve">   $$\gamma = \rho g$$</w:t>
      </w:r>
    </w:p>
    <w:p>
      <w:r>
        <w:rPr>
          <w:rFonts w:ascii="SimSun" w:hAnsi="SimSun" w:eastAsia="SimSun"/>
          <w:b w:val="0"/>
          <w:sz w:val="21"/>
        </w:rPr>
        <w:t>3. **比重**</w:t>
      </w:r>
    </w:p>
    <w:p>
      <w:r>
        <w:rPr>
          <w:rFonts w:ascii="SimSun" w:hAnsi="SimSun" w:eastAsia="SimSun"/>
          <w:b w:val="0"/>
          <w:sz w:val="21"/>
        </w:rPr>
        <w:t xml:space="preserve">   $$S = \frac{\rho_{\text{fluid}}}{\rho_{\text{water@4°C}}}$$</w:t>
      </w:r>
    </w:p>
    <w:p>
      <w:r>
        <w:rPr>
          <w:rFonts w:ascii="SimSun" w:hAnsi="SimSun" w:eastAsia="SimSun"/>
          <w:b w:val="0"/>
          <w:sz w:val="21"/>
        </w:rPr>
        <w:t xml:space="preserve">   （$\rho_{\text{water@4°C}} \approx 1000\ \text{kg/m}^3$）</w:t>
      </w:r>
    </w:p>
    <w:p>
      <w:r>
        <w:rPr>
          <w:rFonts w:ascii="SimSun" w:hAnsi="SimSun" w:eastAsia="SimSun"/>
          <w:b w:val="0"/>
          <w:sz w:val="21"/>
        </w:rPr>
        <w:t>4. **体积模量定义**</w:t>
      </w:r>
    </w:p>
    <w:p>
      <w:r>
        <w:rPr>
          <w:rFonts w:ascii="SimSun" w:hAnsi="SimSun" w:eastAsia="SimSun"/>
          <w:b w:val="0"/>
          <w:sz w:val="21"/>
        </w:rPr>
        <w:t xml:space="preserve">   $$K = -\frac{\Delta p}{\Delta V / V} = -V\frac{dp}{dV}$$</w:t>
      </w:r>
    </w:p>
    <w:p>
      <w:r>
        <w:rPr>
          <w:rFonts w:ascii="SimSun" w:hAnsi="SimSun" w:eastAsia="SimSun"/>
          <w:b w:val="0"/>
          <w:sz w:val="21"/>
        </w:rPr>
        <w:t xml:space="preserve">   - $K$ 大 → 不易压缩（如水 $K \approx 2.2\ \text{GPa}$）</w:t>
      </w:r>
    </w:p>
    <w:p>
      <w:r>
        <w:rPr>
          <w:rFonts w:ascii="SimSun" w:hAnsi="SimSun" w:eastAsia="SimSun"/>
          <w:b w:val="0"/>
          <w:sz w:val="21"/>
        </w:rPr>
        <w:t xml:space="preserve">   - 负号表示压强增大体积减小</w:t>
      </w:r>
    </w:p>
    <w:p>
      <w:r>
        <w:rPr>
          <w:rFonts w:ascii="SimSun" w:hAnsi="SimSun" w:eastAsia="SimSun"/>
          <w:b w:val="0"/>
          <w:sz w:val="21"/>
        </w:rPr>
        <w:t>5. **牛顿内摩擦定律（黏性切应力公式）**</w:t>
      </w:r>
    </w:p>
    <w:p>
      <w:r>
        <w:rPr>
          <w:rFonts w:ascii="SimSun" w:hAnsi="SimSun" w:eastAsia="SimSun"/>
          <w:b w:val="0"/>
          <w:sz w:val="21"/>
        </w:rPr>
        <w:t xml:space="preserve">   $$\tau = \mu \frac{du}{dy}$$</w:t>
      </w:r>
    </w:p>
    <w:p>
      <w:r>
        <w:rPr>
          <w:rFonts w:ascii="SimSun" w:hAnsi="SimSun" w:eastAsia="SimSun"/>
          <w:b w:val="0"/>
          <w:sz w:val="21"/>
        </w:rPr>
        <w:t xml:space="preserve">   - 适用条件：牛顿流体，一维平行剪切流动（层流）</w:t>
      </w:r>
    </w:p>
    <w:p>
      <w:r>
        <w:rPr>
          <w:rFonts w:ascii="SimSun" w:hAnsi="SimSun" w:eastAsia="SimSun"/>
          <w:b w:val="0"/>
          <w:sz w:val="21"/>
        </w:rPr>
        <w:t xml:space="preserve">   - $\frac{du}{dy}$ 为速度梯度（法向速度变化率）</w:t>
      </w:r>
    </w:p>
    <w:p>
      <w:r>
        <w:rPr>
          <w:rFonts w:ascii="SimSun" w:hAnsi="SimSun" w:eastAsia="SimSun"/>
          <w:b w:val="0"/>
          <w:sz w:val="21"/>
        </w:rPr>
        <w:t>6. **动力黏度与运动黏度关系**</w:t>
      </w:r>
    </w:p>
    <w:p>
      <w:r>
        <w:rPr>
          <w:rFonts w:ascii="SimSun" w:hAnsi="SimSun" w:eastAsia="SimSun"/>
          <w:b w:val="0"/>
          <w:sz w:val="21"/>
        </w:rPr>
        <w:t xml:space="preserve">   $$\nu = \frac{\mu}{\rho}$$</w:t>
      </w:r>
    </w:p>
    <w:p>
      <w:r>
        <w:rPr>
          <w:rFonts w:ascii="SimSun" w:hAnsi="SimSun" w:eastAsia="SimSun"/>
          <w:b w:val="0"/>
          <w:sz w:val="21"/>
        </w:rPr>
        <w:t>7. **切应力与切应变速率的一般关系（牛顿流体）**</w:t>
      </w:r>
    </w:p>
    <w:p>
      <w:r>
        <w:rPr>
          <w:rFonts w:ascii="SimSun" w:hAnsi="SimSun" w:eastAsia="SimSun"/>
          <w:b w:val="0"/>
          <w:sz w:val="21"/>
        </w:rPr>
        <w:t xml:space="preserve">   $$\tau = \mu \dot{\gamma} = \mu \frac{du}{dy}$$</w:t>
      </w:r>
    </w:p>
    <w:p>
      <w:r>
        <w:rPr>
          <w:rFonts w:ascii="SimSun" w:hAnsi="SimSun" w:eastAsia="SimSun"/>
          <w:b w:val="0"/>
          <w:sz w:val="21"/>
        </w:rPr>
        <w:t>8. **质量力通用表达式**</w:t>
      </w:r>
    </w:p>
    <w:p>
      <w:r>
        <w:rPr>
          <w:rFonts w:ascii="SimSun" w:hAnsi="SimSun" w:eastAsia="SimSun"/>
          <w:b w:val="0"/>
          <w:sz w:val="21"/>
        </w:rPr>
        <w:t xml:space="preserve">   $$\boldsymbol{f} = \lim_{V \to 0}\frac{\boldsymbol{F}_b}{\rho V}$$</w:t>
      </w:r>
    </w:p>
    <w:p>
      <w:r>
        <w:rPr>
          <w:rFonts w:ascii="SimSun" w:hAnsi="SimSun" w:eastAsia="SimSun"/>
          <w:b w:val="0"/>
          <w:sz w:val="21"/>
        </w:rPr>
        <w:t xml:space="preserve">   单位质量力 $\boldsymbol{f}$。常见形式：重力场中 $\boldsymbol{f} = \boldsymbol{g}$。</w:t>
      </w:r>
    </w:p>
    <w:p>
      <w:r>
        <w:br w:type="page"/>
      </w:r>
    </w:p>
    <w:p>
      <w:pPr>
        <w:pStyle w:val="Heading3"/>
      </w:pPr>
      <w:r>
        <w:rPr>
          <w:rFonts w:ascii="SimSun" w:hAnsi="SimSun" w:eastAsia="SimSun"/>
          <w:b/>
          <w:sz w:val="24"/>
        </w:rPr>
        <w:t>正文深度讲解</w:t>
      </w:r>
    </w:p>
    <w:p>
      <w:pPr>
        <w:pStyle w:val="Heading4"/>
      </w:pPr>
      <w:r>
        <w:rPr>
          <w:rFonts w:ascii="SimSun" w:hAnsi="SimSun" w:eastAsia="SimSun"/>
          <w:b/>
          <w:sz w:val="24"/>
        </w:rPr>
        <w:t>1.1 流体定义与流体-固体区别</w:t>
      </w:r>
    </w:p>
    <w:p>
      <w:r>
        <w:rPr>
          <w:rFonts w:ascii="SimSun" w:hAnsi="SimSun" w:eastAsia="SimSun"/>
          <w:b w:val="0"/>
          <w:sz w:val="21"/>
        </w:rPr>
        <w:t>**流体定义：** 流体是一种在任意微小切应力作用下都能发生连续变形的物质。流体不能承受拉力和静切应力；只要切应力存在（无论多小），流体就会持续变形（流动）。</w:t>
      </w:r>
    </w:p>
    <w:p>
      <w:r>
        <w:rPr>
          <w:rFonts w:ascii="SimSun" w:hAnsi="SimSun" w:eastAsia="SimSun"/>
          <w:b w:val="0"/>
          <w:sz w:val="21"/>
        </w:rPr>
        <w:t>**与固体的本质区别：**</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比较维度</w:t>
            </w:r>
          </w:p>
        </w:tc>
        <w:tc>
          <w:tcPr>
            <w:tcW w:type="dxa" w:w="2880"/>
          </w:tcPr>
          <w:p>
            <w:r>
              <w:rPr>
                <w:rFonts w:ascii="SimSun" w:hAnsi="SimSun" w:eastAsia="SimSun"/>
                <w:b/>
                <w:sz w:val="19"/>
              </w:rPr>
              <w:t>流体</w:t>
            </w:r>
          </w:p>
        </w:tc>
        <w:tc>
          <w:tcPr>
            <w:tcW w:type="dxa" w:w="2880"/>
          </w:tcPr>
          <w:p>
            <w:r>
              <w:rPr>
                <w:rFonts w:ascii="SimSun" w:hAnsi="SimSun" w:eastAsia="SimSun"/>
                <w:b/>
                <w:sz w:val="19"/>
              </w:rPr>
              <w:t>固体</w:t>
            </w:r>
          </w:p>
        </w:tc>
      </w:tr>
      <w:tr>
        <w:tc>
          <w:tcPr>
            <w:tcW w:type="dxa" w:w="2880"/>
          </w:tcPr>
          <w:p>
            <w:r>
              <w:rPr>
                <w:rFonts w:ascii="SimSun" w:hAnsi="SimSun" w:eastAsia="SimSun"/>
                <w:b w:val="0"/>
                <w:sz w:val="19"/>
              </w:rPr>
              <w:t>切应力响应</w:t>
            </w:r>
          </w:p>
        </w:tc>
        <w:tc>
          <w:tcPr>
            <w:tcW w:type="dxa" w:w="2880"/>
          </w:tcPr>
          <w:p>
            <w:r>
              <w:rPr>
                <w:rFonts w:ascii="SimSun" w:hAnsi="SimSun" w:eastAsia="SimSun"/>
                <w:b w:val="0"/>
                <w:sz w:val="19"/>
              </w:rPr>
              <w:t>任何非零切应力都导致连续变形</w:t>
            </w:r>
          </w:p>
        </w:tc>
        <w:tc>
          <w:tcPr>
            <w:tcW w:type="dxa" w:w="2880"/>
          </w:tcPr>
          <w:p>
            <w:r>
              <w:rPr>
                <w:rFonts w:ascii="SimSun" w:hAnsi="SimSun" w:eastAsia="SimSun"/>
                <w:b w:val="0"/>
                <w:sz w:val="19"/>
              </w:rPr>
              <w:t>可承受一定切应力而只产生有限变形</w:t>
            </w:r>
          </w:p>
        </w:tc>
      </w:tr>
      <w:tr>
        <w:tc>
          <w:tcPr>
            <w:tcW w:type="dxa" w:w="2880"/>
          </w:tcPr>
          <w:p>
            <w:r>
              <w:rPr>
                <w:rFonts w:ascii="SimSun" w:hAnsi="SimSun" w:eastAsia="SimSun"/>
                <w:b w:val="0"/>
                <w:sz w:val="19"/>
              </w:rPr>
              <w:t>变形与应力的关系</w:t>
            </w:r>
          </w:p>
        </w:tc>
        <w:tc>
          <w:tcPr>
            <w:tcW w:type="dxa" w:w="2880"/>
          </w:tcPr>
          <w:p>
            <w:r>
              <w:rPr>
                <w:rFonts w:ascii="SimSun" w:hAnsi="SimSun" w:eastAsia="SimSun"/>
                <w:b w:val="0"/>
                <w:sz w:val="19"/>
              </w:rPr>
              <w:t>变形速率与切应力相关（$\tau \propto du/dy$）</w:t>
            </w:r>
          </w:p>
        </w:tc>
        <w:tc>
          <w:tcPr>
            <w:tcW w:type="dxa" w:w="2880"/>
          </w:tcPr>
          <w:p>
            <w:r>
              <w:rPr>
                <w:rFonts w:ascii="SimSun" w:hAnsi="SimSun" w:eastAsia="SimSun"/>
                <w:b w:val="0"/>
                <w:sz w:val="19"/>
              </w:rPr>
              <w:t>变形量（应变）与切应力相关（$\tau \propto G\gamma$）</w:t>
            </w:r>
          </w:p>
        </w:tc>
      </w:tr>
      <w:tr>
        <w:tc>
          <w:tcPr>
            <w:tcW w:type="dxa" w:w="2880"/>
          </w:tcPr>
          <w:p>
            <w:r>
              <w:rPr>
                <w:rFonts w:ascii="SimSun" w:hAnsi="SimSun" w:eastAsia="SimSun"/>
                <w:b w:val="0"/>
                <w:sz w:val="19"/>
              </w:rPr>
              <w:t>平衡状态</w:t>
            </w:r>
          </w:p>
        </w:tc>
        <w:tc>
          <w:tcPr>
            <w:tcW w:type="dxa" w:w="2880"/>
          </w:tcPr>
          <w:p>
            <w:r>
              <w:rPr>
                <w:rFonts w:ascii="SimSun" w:hAnsi="SimSun" w:eastAsia="SimSun"/>
                <w:b w:val="0"/>
                <w:sz w:val="19"/>
              </w:rPr>
              <w:t>静止时切应力为零</w:t>
            </w:r>
          </w:p>
        </w:tc>
        <w:tc>
          <w:tcPr>
            <w:tcW w:type="dxa" w:w="2880"/>
          </w:tcPr>
          <w:p>
            <w:r>
              <w:rPr>
                <w:rFonts w:ascii="SimSun" w:hAnsi="SimSun" w:eastAsia="SimSun"/>
                <w:b w:val="0"/>
                <w:sz w:val="19"/>
              </w:rPr>
              <w:t>静止时可保留切应力</w:t>
            </w:r>
          </w:p>
        </w:tc>
      </w:tr>
      <w:tr>
        <w:tc>
          <w:tcPr>
            <w:tcW w:type="dxa" w:w="2880"/>
          </w:tcPr>
          <w:p>
            <w:r>
              <w:rPr>
                <w:rFonts w:ascii="SimSun" w:hAnsi="SimSun" w:eastAsia="SimSun"/>
                <w:b w:val="0"/>
                <w:sz w:val="19"/>
              </w:rPr>
              <w:t>形状保持</w:t>
            </w:r>
          </w:p>
        </w:tc>
        <w:tc>
          <w:tcPr>
            <w:tcW w:type="dxa" w:w="2880"/>
          </w:tcPr>
          <w:p>
            <w:r>
              <w:rPr>
                <w:rFonts w:ascii="SimSun" w:hAnsi="SimSun" w:eastAsia="SimSun"/>
                <w:b w:val="0"/>
                <w:sz w:val="19"/>
              </w:rPr>
              <w:t>无容器则不能保持固定形状</w:t>
            </w:r>
          </w:p>
        </w:tc>
        <w:tc>
          <w:tcPr>
            <w:tcW w:type="dxa" w:w="2880"/>
          </w:tcPr>
          <w:p>
            <w:r>
              <w:rPr>
                <w:rFonts w:ascii="SimSun" w:hAnsi="SimSun" w:eastAsia="SimSun"/>
                <w:b w:val="0"/>
                <w:sz w:val="19"/>
              </w:rPr>
              <w:t>可保持固定形状</w:t>
            </w:r>
          </w:p>
        </w:tc>
      </w:tr>
    </w:tbl>
    <w:p>
      <w:r>
        <w:rPr>
          <w:rFonts w:ascii="SimSun" w:hAnsi="SimSun" w:eastAsia="SimSun"/>
          <w:b w:val="0"/>
          <w:sz w:val="21"/>
        </w:rPr>
        <w:t>**口径差异：** 部分教材将"流体不能承受拉力"归为流体特征。严格说，流体实际上可以承受极小拉力（如液体分子间力），但工程计算中一般忽略，按不能受拉处理。</w:t>
      </w:r>
    </w:p>
    <w:p>
      <w:r>
        <w:rPr>
          <w:rFonts w:ascii="SimSun" w:hAnsi="SimSun" w:eastAsia="SimSun"/>
          <w:b w:val="0"/>
          <w:sz w:val="21"/>
        </w:rPr>
        <w:t>**补充——连续介质假设：** 流体力学的基本前提。它将流体视为由连续无间隙的质点组成，每个质点包含大量分子，宏观物理量（密度、压强、速度）是质点的统计平均值。该假设在分子平均自由程远小于问题特征尺度时成立（如稀薄气体除外）。</w:t>
      </w:r>
    </w:p>
    <w:p>
      <w:r>
        <w:br w:type="page"/>
      </w:r>
    </w:p>
    <w:p>
      <w:pPr>
        <w:pStyle w:val="Heading4"/>
      </w:pPr>
      <w:r>
        <w:rPr>
          <w:rFonts w:ascii="SimSun" w:hAnsi="SimSun" w:eastAsia="SimSun"/>
          <w:b/>
          <w:sz w:val="24"/>
        </w:rPr>
        <w:t>1.2 量纲和单位</w:t>
      </w:r>
    </w:p>
    <w:p>
      <w:r>
        <w:rPr>
          <w:rFonts w:ascii="SimSun" w:hAnsi="SimSun" w:eastAsia="SimSun"/>
          <w:b w:val="0"/>
          <w:sz w:val="21"/>
        </w:rPr>
        <w:t>**基本量纲**（国际单位制 SI）：</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物理量</w:t>
            </w:r>
          </w:p>
        </w:tc>
        <w:tc>
          <w:tcPr>
            <w:tcW w:type="dxa" w:w="2880"/>
          </w:tcPr>
          <w:p>
            <w:r>
              <w:rPr>
                <w:rFonts w:ascii="SimSun" w:hAnsi="SimSun" w:eastAsia="SimSun"/>
                <w:b/>
                <w:sz w:val="19"/>
              </w:rPr>
              <w:t>量纲符号</w:t>
            </w:r>
          </w:p>
        </w:tc>
        <w:tc>
          <w:tcPr>
            <w:tcW w:type="dxa" w:w="2880"/>
          </w:tcPr>
          <w:p>
            <w:r>
              <w:rPr>
                <w:rFonts w:ascii="SimSun" w:hAnsi="SimSun" w:eastAsia="SimSun"/>
                <w:b/>
                <w:sz w:val="19"/>
              </w:rPr>
              <w:t>SI 单位</w:t>
            </w:r>
          </w:p>
        </w:tc>
      </w:tr>
      <w:tr>
        <w:tc>
          <w:tcPr>
            <w:tcW w:type="dxa" w:w="2880"/>
          </w:tcPr>
          <w:p>
            <w:r>
              <w:rPr>
                <w:rFonts w:ascii="SimSun" w:hAnsi="SimSun" w:eastAsia="SimSun"/>
                <w:b w:val="0"/>
                <w:sz w:val="19"/>
              </w:rPr>
              <w:t>长度</w:t>
            </w:r>
          </w:p>
        </w:tc>
        <w:tc>
          <w:tcPr>
            <w:tcW w:type="dxa" w:w="2880"/>
          </w:tcPr>
          <w:p>
            <w:r>
              <w:rPr>
                <w:rFonts w:ascii="SimSun" w:hAnsi="SimSun" w:eastAsia="SimSun"/>
                <w:b w:val="0"/>
                <w:sz w:val="19"/>
              </w:rPr>
              <w:t>$\text{L}$</w:t>
            </w:r>
          </w:p>
        </w:tc>
        <w:tc>
          <w:tcPr>
            <w:tcW w:type="dxa" w:w="2880"/>
          </w:tcPr>
          <w:p>
            <w:r>
              <w:rPr>
                <w:rFonts w:ascii="SimSun" w:hAnsi="SimSun" w:eastAsia="SimSun"/>
                <w:b w:val="0"/>
                <w:sz w:val="19"/>
              </w:rPr>
              <w:t>m</w:t>
            </w:r>
          </w:p>
        </w:tc>
      </w:tr>
      <w:tr>
        <w:tc>
          <w:tcPr>
            <w:tcW w:type="dxa" w:w="2880"/>
          </w:tcPr>
          <w:p>
            <w:r>
              <w:rPr>
                <w:rFonts w:ascii="SimSun" w:hAnsi="SimSun" w:eastAsia="SimSun"/>
                <w:b w:val="0"/>
                <w:sz w:val="19"/>
              </w:rPr>
              <w:t>质量</w:t>
            </w:r>
          </w:p>
        </w:tc>
        <w:tc>
          <w:tcPr>
            <w:tcW w:type="dxa" w:w="2880"/>
          </w:tcPr>
          <w:p>
            <w:r>
              <w:rPr>
                <w:rFonts w:ascii="SimSun" w:hAnsi="SimSun" w:eastAsia="SimSun"/>
                <w:b w:val="0"/>
                <w:sz w:val="19"/>
              </w:rPr>
              <w:t>$\text{M}$</w:t>
            </w:r>
          </w:p>
        </w:tc>
        <w:tc>
          <w:tcPr>
            <w:tcW w:type="dxa" w:w="2880"/>
          </w:tcPr>
          <w:p>
            <w:r>
              <w:rPr>
                <w:rFonts w:ascii="SimSun" w:hAnsi="SimSun" w:eastAsia="SimSun"/>
                <w:b w:val="0"/>
                <w:sz w:val="19"/>
              </w:rPr>
              <w:t>kg</w:t>
            </w:r>
          </w:p>
        </w:tc>
      </w:tr>
      <w:tr>
        <w:tc>
          <w:tcPr>
            <w:tcW w:type="dxa" w:w="2880"/>
          </w:tcPr>
          <w:p>
            <w:r>
              <w:rPr>
                <w:rFonts w:ascii="SimSun" w:hAnsi="SimSun" w:eastAsia="SimSun"/>
                <w:b w:val="0"/>
                <w:sz w:val="19"/>
              </w:rPr>
              <w:t>时间</w:t>
            </w:r>
          </w:p>
        </w:tc>
        <w:tc>
          <w:tcPr>
            <w:tcW w:type="dxa" w:w="2880"/>
          </w:tcPr>
          <w:p>
            <w:r>
              <w:rPr>
                <w:rFonts w:ascii="SimSun" w:hAnsi="SimSun" w:eastAsia="SimSun"/>
                <w:b w:val="0"/>
                <w:sz w:val="19"/>
              </w:rPr>
              <w:t>$\text{T}$</w:t>
            </w:r>
          </w:p>
        </w:tc>
        <w:tc>
          <w:tcPr>
            <w:tcW w:type="dxa" w:w="2880"/>
          </w:tcPr>
          <w:p>
            <w:r>
              <w:rPr>
                <w:rFonts w:ascii="SimSun" w:hAnsi="SimSun" w:eastAsia="SimSun"/>
                <w:b w:val="0"/>
                <w:sz w:val="19"/>
              </w:rPr>
              <w:t>s</w:t>
            </w:r>
          </w:p>
        </w:tc>
      </w:tr>
      <w:tr>
        <w:tc>
          <w:tcPr>
            <w:tcW w:type="dxa" w:w="2880"/>
          </w:tcPr>
          <w:p>
            <w:r>
              <w:rPr>
                <w:rFonts w:ascii="SimSun" w:hAnsi="SimSun" w:eastAsia="SimSun"/>
                <w:b w:val="0"/>
                <w:sz w:val="19"/>
              </w:rPr>
              <w:t>温度</w:t>
            </w:r>
          </w:p>
        </w:tc>
        <w:tc>
          <w:tcPr>
            <w:tcW w:type="dxa" w:w="2880"/>
          </w:tcPr>
          <w:p>
            <w:r>
              <w:rPr>
                <w:rFonts w:ascii="SimSun" w:hAnsi="SimSun" w:eastAsia="SimSun"/>
                <w:b w:val="0"/>
                <w:sz w:val="19"/>
              </w:rPr>
              <w:t>$\Theta$</w:t>
            </w:r>
          </w:p>
        </w:tc>
        <w:tc>
          <w:tcPr>
            <w:tcW w:type="dxa" w:w="2880"/>
          </w:tcPr>
          <w:p>
            <w:r>
              <w:rPr>
                <w:rFonts w:ascii="SimSun" w:hAnsi="SimSun" w:eastAsia="SimSun"/>
                <w:b w:val="0"/>
                <w:sz w:val="19"/>
              </w:rPr>
              <w:t>K</w:t>
            </w:r>
          </w:p>
        </w:tc>
      </w:tr>
    </w:tbl>
    <w:p>
      <w:r>
        <w:rPr>
          <w:rFonts w:ascii="SimSun" w:hAnsi="SimSun" w:eastAsia="SimSun"/>
          <w:b w:val="0"/>
          <w:sz w:val="21"/>
        </w:rPr>
        <w:t>**常用导出量纲：**</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物理量</w:t>
            </w:r>
          </w:p>
        </w:tc>
        <w:tc>
          <w:tcPr>
            <w:tcW w:type="dxa" w:w="2880"/>
          </w:tcPr>
          <w:p>
            <w:r>
              <w:rPr>
                <w:rFonts w:ascii="SimSun" w:hAnsi="SimSun" w:eastAsia="SimSun"/>
                <w:b/>
                <w:sz w:val="19"/>
              </w:rPr>
              <w:t>量纲</w:t>
            </w:r>
          </w:p>
        </w:tc>
        <w:tc>
          <w:tcPr>
            <w:tcW w:type="dxa" w:w="2880"/>
          </w:tcPr>
          <w:p>
            <w:r>
              <w:rPr>
                <w:rFonts w:ascii="SimSun" w:hAnsi="SimSun" w:eastAsia="SimSun"/>
                <w:b/>
                <w:sz w:val="19"/>
              </w:rPr>
              <w:t>SI 单位</w:t>
            </w:r>
          </w:p>
        </w:tc>
      </w:tr>
      <w:tr>
        <w:tc>
          <w:tcPr>
            <w:tcW w:type="dxa" w:w="2880"/>
          </w:tcPr>
          <w:p>
            <w:r>
              <w:rPr>
                <w:rFonts w:ascii="SimSun" w:hAnsi="SimSun" w:eastAsia="SimSun"/>
                <w:b w:val="0"/>
                <w:sz w:val="19"/>
              </w:rPr>
              <w:t>速度</w:t>
            </w:r>
          </w:p>
        </w:tc>
        <w:tc>
          <w:tcPr>
            <w:tcW w:type="dxa" w:w="2880"/>
          </w:tcPr>
          <w:p>
            <w:r>
              <w:rPr>
                <w:rFonts w:ascii="SimSun" w:hAnsi="SimSun" w:eastAsia="SimSun"/>
                <w:b w:val="0"/>
                <w:sz w:val="19"/>
              </w:rPr>
              <w:t>$\text{LT}^{-1}$</w:t>
            </w:r>
          </w:p>
        </w:tc>
        <w:tc>
          <w:tcPr>
            <w:tcW w:type="dxa" w:w="2880"/>
          </w:tcPr>
          <w:p>
            <w:r>
              <w:rPr>
                <w:rFonts w:ascii="SimSun" w:hAnsi="SimSun" w:eastAsia="SimSun"/>
                <w:b w:val="0"/>
                <w:sz w:val="19"/>
              </w:rPr>
              <w:t>m/s</w:t>
            </w:r>
          </w:p>
        </w:tc>
      </w:tr>
      <w:tr>
        <w:tc>
          <w:tcPr>
            <w:tcW w:type="dxa" w:w="2880"/>
          </w:tcPr>
          <w:p>
            <w:r>
              <w:rPr>
                <w:rFonts w:ascii="SimSun" w:hAnsi="SimSun" w:eastAsia="SimSun"/>
                <w:b w:val="0"/>
                <w:sz w:val="19"/>
              </w:rPr>
              <w:t>加速度</w:t>
            </w:r>
          </w:p>
        </w:tc>
        <w:tc>
          <w:tcPr>
            <w:tcW w:type="dxa" w:w="2880"/>
          </w:tcPr>
          <w:p>
            <w:r>
              <w:rPr>
                <w:rFonts w:ascii="SimSun" w:hAnsi="SimSun" w:eastAsia="SimSun"/>
                <w:b w:val="0"/>
                <w:sz w:val="19"/>
              </w:rPr>
              <w:t>$\text{LT}^{-2}$</w:t>
            </w:r>
          </w:p>
        </w:tc>
        <w:tc>
          <w:tcPr>
            <w:tcW w:type="dxa" w:w="2880"/>
          </w:tcPr>
          <w:p>
            <w:r>
              <w:rPr>
                <w:rFonts w:ascii="SimSun" w:hAnsi="SimSun" w:eastAsia="SimSun"/>
                <w:b w:val="0"/>
                <w:sz w:val="19"/>
              </w:rPr>
              <w:t>m/s²</w:t>
            </w:r>
          </w:p>
        </w:tc>
      </w:tr>
      <w:tr>
        <w:tc>
          <w:tcPr>
            <w:tcW w:type="dxa" w:w="2880"/>
          </w:tcPr>
          <w:p>
            <w:r>
              <w:rPr>
                <w:rFonts w:ascii="SimSun" w:hAnsi="SimSun" w:eastAsia="SimSun"/>
                <w:b w:val="0"/>
                <w:sz w:val="19"/>
              </w:rPr>
              <w:t>力</w:t>
            </w:r>
          </w:p>
        </w:tc>
        <w:tc>
          <w:tcPr>
            <w:tcW w:type="dxa" w:w="2880"/>
          </w:tcPr>
          <w:p>
            <w:r>
              <w:rPr>
                <w:rFonts w:ascii="SimSun" w:hAnsi="SimSun" w:eastAsia="SimSun"/>
                <w:b w:val="0"/>
                <w:sz w:val="19"/>
              </w:rPr>
              <w:t>$\text{MLT}^{-2}$</w:t>
            </w:r>
          </w:p>
        </w:tc>
        <w:tc>
          <w:tcPr>
            <w:tcW w:type="dxa" w:w="2880"/>
          </w:tcPr>
          <w:p>
            <w:r>
              <w:rPr>
                <w:rFonts w:ascii="SimSun" w:hAnsi="SimSun" w:eastAsia="SimSun"/>
                <w:b w:val="0"/>
                <w:sz w:val="19"/>
              </w:rPr>
              <w:t>N (kg·m/s²)</w:t>
            </w:r>
          </w:p>
        </w:tc>
      </w:tr>
      <w:tr>
        <w:tc>
          <w:tcPr>
            <w:tcW w:type="dxa" w:w="2880"/>
          </w:tcPr>
          <w:p>
            <w:r>
              <w:rPr>
                <w:rFonts w:ascii="SimSun" w:hAnsi="SimSun" w:eastAsia="SimSun"/>
                <w:b w:val="0"/>
                <w:sz w:val="19"/>
              </w:rPr>
              <w:t>压强/应力</w:t>
            </w:r>
          </w:p>
        </w:tc>
        <w:tc>
          <w:tcPr>
            <w:tcW w:type="dxa" w:w="2880"/>
          </w:tcPr>
          <w:p>
            <w:r>
              <w:rPr>
                <w:rFonts w:ascii="SimSun" w:hAnsi="SimSun" w:eastAsia="SimSun"/>
                <w:b w:val="0"/>
                <w:sz w:val="19"/>
              </w:rPr>
              <w:t>$\text{ML}^{-1}\text{T}^{-2}$</w:t>
            </w:r>
          </w:p>
        </w:tc>
        <w:tc>
          <w:tcPr>
            <w:tcW w:type="dxa" w:w="2880"/>
          </w:tcPr>
          <w:p>
            <w:r>
              <w:rPr>
                <w:rFonts w:ascii="SimSun" w:hAnsi="SimSun" w:eastAsia="SimSun"/>
                <w:b w:val="0"/>
                <w:sz w:val="19"/>
              </w:rPr>
              <w:t>Pa (N/m²)</w:t>
            </w:r>
          </w:p>
        </w:tc>
      </w:tr>
      <w:tr>
        <w:tc>
          <w:tcPr>
            <w:tcW w:type="dxa" w:w="2880"/>
          </w:tcPr>
          <w:p>
            <w:r>
              <w:rPr>
                <w:rFonts w:ascii="SimSun" w:hAnsi="SimSun" w:eastAsia="SimSun"/>
                <w:b w:val="0"/>
                <w:sz w:val="19"/>
              </w:rPr>
              <w:t>密度</w:t>
            </w:r>
          </w:p>
        </w:tc>
        <w:tc>
          <w:tcPr>
            <w:tcW w:type="dxa" w:w="2880"/>
          </w:tcPr>
          <w:p>
            <w:r>
              <w:rPr>
                <w:rFonts w:ascii="SimSun" w:hAnsi="SimSun" w:eastAsia="SimSun"/>
                <w:b w:val="0"/>
                <w:sz w:val="19"/>
              </w:rPr>
              <w:t>$\text{ML}^{-3}$</w:t>
            </w:r>
          </w:p>
        </w:tc>
        <w:tc>
          <w:tcPr>
            <w:tcW w:type="dxa" w:w="2880"/>
          </w:tcPr>
          <w:p>
            <w:r>
              <w:rPr>
                <w:rFonts w:ascii="SimSun" w:hAnsi="SimSun" w:eastAsia="SimSun"/>
                <w:b w:val="0"/>
                <w:sz w:val="19"/>
              </w:rPr>
              <w:t>kg/m³</w:t>
            </w:r>
          </w:p>
        </w:tc>
      </w:tr>
      <w:tr>
        <w:tc>
          <w:tcPr>
            <w:tcW w:type="dxa" w:w="2880"/>
          </w:tcPr>
          <w:p>
            <w:r>
              <w:rPr>
                <w:rFonts w:ascii="SimSun" w:hAnsi="SimSun" w:eastAsia="SimSun"/>
                <w:b w:val="0"/>
                <w:sz w:val="19"/>
              </w:rPr>
              <w:t>重度</w:t>
            </w:r>
          </w:p>
        </w:tc>
        <w:tc>
          <w:tcPr>
            <w:tcW w:type="dxa" w:w="2880"/>
          </w:tcPr>
          <w:p>
            <w:r>
              <w:rPr>
                <w:rFonts w:ascii="SimSun" w:hAnsi="SimSun" w:eastAsia="SimSun"/>
                <w:b w:val="0"/>
                <w:sz w:val="19"/>
              </w:rPr>
              <w:t>$\text{ML}^{-2}\text{T}^{-2}$</w:t>
            </w:r>
          </w:p>
        </w:tc>
        <w:tc>
          <w:tcPr>
            <w:tcW w:type="dxa" w:w="2880"/>
          </w:tcPr>
          <w:p>
            <w:r>
              <w:rPr>
                <w:rFonts w:ascii="SimSun" w:hAnsi="SimSun" w:eastAsia="SimSun"/>
                <w:b w:val="0"/>
                <w:sz w:val="19"/>
              </w:rPr>
              <w:t>N/m³</w:t>
            </w:r>
          </w:p>
        </w:tc>
      </w:tr>
      <w:tr>
        <w:tc>
          <w:tcPr>
            <w:tcW w:type="dxa" w:w="2880"/>
          </w:tcPr>
          <w:p>
            <w:r>
              <w:rPr>
                <w:rFonts w:ascii="SimSun" w:hAnsi="SimSun" w:eastAsia="SimSun"/>
                <w:b w:val="0"/>
                <w:sz w:val="19"/>
              </w:rPr>
              <w:t>动力黏度</w:t>
            </w:r>
          </w:p>
        </w:tc>
        <w:tc>
          <w:tcPr>
            <w:tcW w:type="dxa" w:w="2880"/>
          </w:tcPr>
          <w:p>
            <w:r>
              <w:rPr>
                <w:rFonts w:ascii="SimSun" w:hAnsi="SimSun" w:eastAsia="SimSun"/>
                <w:b w:val="0"/>
                <w:sz w:val="19"/>
              </w:rPr>
              <w:t>$\text{ML}^{-1}\text{T}^{-1}$</w:t>
            </w:r>
          </w:p>
        </w:tc>
        <w:tc>
          <w:tcPr>
            <w:tcW w:type="dxa" w:w="2880"/>
          </w:tcPr>
          <w:p>
            <w:r>
              <w:rPr>
                <w:rFonts w:ascii="SimSun" w:hAnsi="SimSun" w:eastAsia="SimSun"/>
                <w:b w:val="0"/>
                <w:sz w:val="19"/>
              </w:rPr>
              <w:t>Pa·s</w:t>
            </w:r>
          </w:p>
        </w:tc>
      </w:tr>
      <w:tr>
        <w:tc>
          <w:tcPr>
            <w:tcW w:type="dxa" w:w="2880"/>
          </w:tcPr>
          <w:p>
            <w:r>
              <w:rPr>
                <w:rFonts w:ascii="SimSun" w:hAnsi="SimSun" w:eastAsia="SimSun"/>
                <w:b w:val="0"/>
                <w:sz w:val="19"/>
              </w:rPr>
              <w:t>运动黏度</w:t>
            </w:r>
          </w:p>
        </w:tc>
        <w:tc>
          <w:tcPr>
            <w:tcW w:type="dxa" w:w="2880"/>
          </w:tcPr>
          <w:p>
            <w:r>
              <w:rPr>
                <w:rFonts w:ascii="SimSun" w:hAnsi="SimSun" w:eastAsia="SimSun"/>
                <w:b w:val="0"/>
                <w:sz w:val="19"/>
              </w:rPr>
              <w:t>$\text{L}^{2}\text{T}^{-1}$</w:t>
            </w:r>
          </w:p>
        </w:tc>
        <w:tc>
          <w:tcPr>
            <w:tcW w:type="dxa" w:w="2880"/>
          </w:tcPr>
          <w:p>
            <w:r>
              <w:rPr>
                <w:rFonts w:ascii="SimSun" w:hAnsi="SimSun" w:eastAsia="SimSun"/>
                <w:b w:val="0"/>
                <w:sz w:val="19"/>
              </w:rPr>
              <w:t>m²/s</w:t>
            </w:r>
          </w:p>
        </w:tc>
      </w:tr>
      <w:tr>
        <w:tc>
          <w:tcPr>
            <w:tcW w:type="dxa" w:w="2880"/>
          </w:tcPr>
          <w:p>
            <w:r>
              <w:rPr>
                <w:rFonts w:ascii="SimSun" w:hAnsi="SimSun" w:eastAsia="SimSun"/>
                <w:b w:val="0"/>
                <w:sz w:val="19"/>
              </w:rPr>
              <w:t>体积模量</w:t>
            </w:r>
          </w:p>
        </w:tc>
        <w:tc>
          <w:tcPr>
            <w:tcW w:type="dxa" w:w="2880"/>
          </w:tcPr>
          <w:p>
            <w:r>
              <w:rPr>
                <w:rFonts w:ascii="SimSun" w:hAnsi="SimSun" w:eastAsia="SimSun"/>
                <w:b w:val="0"/>
                <w:sz w:val="19"/>
              </w:rPr>
              <w:t>$\text{ML}^{-1}\text{T}^{-2}$</w:t>
            </w:r>
          </w:p>
        </w:tc>
        <w:tc>
          <w:tcPr>
            <w:tcW w:type="dxa" w:w="2880"/>
          </w:tcPr>
          <w:p>
            <w:r>
              <w:rPr>
                <w:rFonts w:ascii="SimSun" w:hAnsi="SimSun" w:eastAsia="SimSun"/>
                <w:b w:val="0"/>
                <w:sz w:val="19"/>
              </w:rPr>
              <w:t>Pa</w:t>
            </w:r>
          </w:p>
        </w:tc>
      </w:tr>
      <w:tr>
        <w:tc>
          <w:tcPr>
            <w:tcW w:type="dxa" w:w="2880"/>
          </w:tcPr>
          <w:p>
            <w:r>
              <w:rPr>
                <w:rFonts w:ascii="SimSun" w:hAnsi="SimSun" w:eastAsia="SimSun"/>
                <w:b w:val="0"/>
                <w:sz w:val="19"/>
              </w:rPr>
              <w:t>能量/功</w:t>
            </w:r>
          </w:p>
        </w:tc>
        <w:tc>
          <w:tcPr>
            <w:tcW w:type="dxa" w:w="2880"/>
          </w:tcPr>
          <w:p>
            <w:r>
              <w:rPr>
                <w:rFonts w:ascii="SimSun" w:hAnsi="SimSun" w:eastAsia="SimSun"/>
                <w:b w:val="0"/>
                <w:sz w:val="19"/>
              </w:rPr>
              <w:t>$\text{ML}^{2}\text{T}^{-2}$</w:t>
            </w:r>
          </w:p>
        </w:tc>
        <w:tc>
          <w:tcPr>
            <w:tcW w:type="dxa" w:w="2880"/>
          </w:tcPr>
          <w:p>
            <w:r>
              <w:rPr>
                <w:rFonts w:ascii="SimSun" w:hAnsi="SimSun" w:eastAsia="SimSun"/>
                <w:b w:val="0"/>
                <w:sz w:val="19"/>
              </w:rPr>
              <w:t>J (N·m)</w:t>
            </w:r>
          </w:p>
        </w:tc>
      </w:tr>
      <w:tr>
        <w:tc>
          <w:tcPr>
            <w:tcW w:type="dxa" w:w="2880"/>
          </w:tcPr>
          <w:p>
            <w:r>
              <w:rPr>
                <w:rFonts w:ascii="SimSun" w:hAnsi="SimSun" w:eastAsia="SimSun"/>
                <w:b w:val="0"/>
                <w:sz w:val="19"/>
              </w:rPr>
              <w:t>功率</w:t>
            </w:r>
          </w:p>
        </w:tc>
        <w:tc>
          <w:tcPr>
            <w:tcW w:type="dxa" w:w="2880"/>
          </w:tcPr>
          <w:p>
            <w:r>
              <w:rPr>
                <w:rFonts w:ascii="SimSun" w:hAnsi="SimSun" w:eastAsia="SimSun"/>
                <w:b w:val="0"/>
                <w:sz w:val="19"/>
              </w:rPr>
              <w:t>$\text{ML}^{2}\text{T}^{-3}$</w:t>
            </w:r>
          </w:p>
        </w:tc>
        <w:tc>
          <w:tcPr>
            <w:tcW w:type="dxa" w:w="2880"/>
          </w:tcPr>
          <w:p>
            <w:r>
              <w:rPr>
                <w:rFonts w:ascii="SimSun" w:hAnsi="SimSun" w:eastAsia="SimSun"/>
                <w:b w:val="0"/>
                <w:sz w:val="19"/>
              </w:rPr>
              <w:t>W (J/s)</w:t>
            </w:r>
          </w:p>
        </w:tc>
      </w:tr>
    </w:tbl>
    <w:p>
      <w:r>
        <w:rPr>
          <w:rFonts w:ascii="SimSun" w:hAnsi="SimSun" w:eastAsia="SimSun"/>
          <w:b w:val="0"/>
          <w:sz w:val="21"/>
        </w:rPr>
        <w:t>**量纲分析方法**（将在第6章详述）：任何物理方程两端的量纲必须一致（量纲和谐原理）；利用量纲分析可导出无量纲参数，简化实验与理论分析。</w:t>
      </w:r>
    </w:p>
    <w:p>
      <w:r>
        <w:br w:type="page"/>
      </w:r>
    </w:p>
    <w:p>
      <w:pPr>
        <w:pStyle w:val="Heading4"/>
      </w:pPr>
      <w:r>
        <w:rPr>
          <w:rFonts w:ascii="SimSun" w:hAnsi="SimSun" w:eastAsia="SimSun"/>
          <w:b/>
          <w:sz w:val="24"/>
        </w:rPr>
        <w:t>1.3 密度、重度与比重</w:t>
      </w:r>
    </w:p>
    <w:p>
      <w:r>
        <w:rPr>
          <w:rFonts w:ascii="SimSun" w:hAnsi="SimSun" w:eastAsia="SimSun"/>
          <w:b w:val="0"/>
          <w:sz w:val="21"/>
        </w:rPr>
        <w:t>**密度：**</w:t>
      </w:r>
    </w:p>
    <w:p>
      <w:r>
        <w:rPr>
          <w:rFonts w:ascii="SimSun" w:hAnsi="SimSun" w:eastAsia="SimSun"/>
          <w:b w:val="0"/>
          <w:sz w:val="21"/>
        </w:rPr>
        <w:t>$$\rho = \frac{m}{V}$$</w:t>
      </w:r>
    </w:p>
    <w:p>
      <w:r>
        <w:rPr>
          <w:rFonts w:ascii="SimSun" w:hAnsi="SimSun" w:eastAsia="SimSun"/>
          <w:b w:val="0"/>
          <w:sz w:val="21"/>
        </w:rPr>
        <w:t>常见值（标准大气压，20℃ 附近）：</w:t>
      </w:r>
    </w:p>
    <w:p>
      <w:pPr>
        <w:pStyle w:val="ListBullet"/>
      </w:pPr>
      <w:r>
        <w:rPr>
          <w:rFonts w:ascii="SimSun" w:hAnsi="SimSun" w:eastAsia="SimSun"/>
          <w:b w:val="0"/>
          <w:sz w:val="21"/>
        </w:rPr>
        <w:t>水：$\rho \approx 998\ \text{kg/m}^3$ （工程常取 $1000\ \text{kg/m}^3$）</w:t>
      </w:r>
    </w:p>
    <w:p>
      <w:pPr>
        <w:pStyle w:val="ListBullet"/>
      </w:pPr>
      <w:r>
        <w:rPr>
          <w:rFonts w:ascii="SimSun" w:hAnsi="SimSun" w:eastAsia="SimSun"/>
          <w:b w:val="0"/>
          <w:sz w:val="21"/>
        </w:rPr>
        <w:t>空气：$\rho \approx 1.205\ \text{kg/m}^3$</w:t>
      </w:r>
    </w:p>
    <w:p>
      <w:pPr>
        <w:pStyle w:val="ListBullet"/>
      </w:pPr>
      <w:r>
        <w:rPr>
          <w:rFonts w:ascii="SimSun" w:hAnsi="SimSun" w:eastAsia="SimSun"/>
          <w:b w:val="0"/>
          <w:sz w:val="21"/>
        </w:rPr>
        <w:t>汞：$\rho \approx 13546\ \text{kg/m}^3$</w:t>
      </w:r>
    </w:p>
    <w:p>
      <w:r>
        <w:rPr>
          <w:rFonts w:ascii="SimSun" w:hAnsi="SimSun" w:eastAsia="SimSun"/>
          <w:b w:val="0"/>
          <w:sz w:val="21"/>
        </w:rPr>
        <w:t>**重度（容重）：**</w:t>
      </w:r>
    </w:p>
    <w:p>
      <w:r>
        <w:rPr>
          <w:rFonts w:ascii="SimSun" w:hAnsi="SimSun" w:eastAsia="SimSun"/>
          <w:b w:val="0"/>
          <w:sz w:val="21"/>
        </w:rPr>
        <w:t>$$\gamma = \rho g$$</w:t>
      </w:r>
    </w:p>
    <w:p>
      <w:pPr>
        <w:pStyle w:val="ListBullet"/>
      </w:pPr>
      <w:r>
        <w:rPr>
          <w:rFonts w:ascii="SimSun" w:hAnsi="SimSun" w:eastAsia="SimSun"/>
          <w:b w:val="0"/>
          <w:sz w:val="21"/>
        </w:rPr>
        <w:t>水重度 $\gamma \approx 9800\ \text{N/m}^3$ （工程常取 $9.8\ \text{kN/m}^3$）</w:t>
      </w:r>
    </w:p>
    <w:p>
      <w:pPr>
        <w:pStyle w:val="ListBullet"/>
      </w:pPr>
      <w:r>
        <w:rPr>
          <w:rFonts w:ascii="SimSun" w:hAnsi="SimSun" w:eastAsia="SimSun"/>
          <w:b w:val="0"/>
          <w:sz w:val="21"/>
        </w:rPr>
        <w:t>在某些教材中，重度符号用 $w$ 或 $\gamma$ 表示，单位有 $\text{N/m}^3$ 或 $\text{kN/m}^3$</w:t>
      </w:r>
    </w:p>
    <w:p>
      <w:r>
        <w:rPr>
          <w:rFonts w:ascii="SimSun" w:hAnsi="SimSun" w:eastAsia="SimSun"/>
          <w:b w:val="0"/>
          <w:sz w:val="21"/>
        </w:rPr>
        <w:t>**比重（相对密度）：**</w:t>
      </w:r>
    </w:p>
    <w:p>
      <w:r>
        <w:rPr>
          <w:rFonts w:ascii="SimSun" w:hAnsi="SimSun" w:eastAsia="SimSun"/>
          <w:b w:val="0"/>
          <w:sz w:val="21"/>
        </w:rPr>
        <w:t>$$S = \frac{\rho_{\text{fluid}}}{\rho_{\text{water@4°C}}}$$</w:t>
      </w:r>
    </w:p>
    <w:p>
      <w:pPr>
        <w:pStyle w:val="ListBullet"/>
      </w:pPr>
      <w:r>
        <w:rPr>
          <w:rFonts w:ascii="SimSun" w:hAnsi="SimSun" w:eastAsia="SimSun"/>
          <w:b w:val="0"/>
          <w:sz w:val="21"/>
        </w:rPr>
        <w:t>无量纲量</w:t>
      </w:r>
    </w:p>
    <w:p>
      <w:pPr>
        <w:pStyle w:val="ListBullet"/>
      </w:pPr>
      <w:r>
        <w:rPr>
          <w:rFonts w:ascii="SimSun" w:hAnsi="SimSun" w:eastAsia="SimSun"/>
          <w:b w:val="0"/>
          <w:sz w:val="21"/>
        </w:rPr>
        <w:t>水的比重 = 1</w:t>
      </w:r>
    </w:p>
    <w:p>
      <w:pPr>
        <w:pStyle w:val="ListBullet"/>
      </w:pPr>
      <w:r>
        <w:rPr>
          <w:rFonts w:ascii="SimSun" w:hAnsi="SimSun" w:eastAsia="SimSun"/>
          <w:b w:val="0"/>
          <w:sz w:val="21"/>
        </w:rPr>
        <w:t>比重常用于表征液体（对气体多用密度直接表达）</w:t>
      </w:r>
    </w:p>
    <w:p>
      <w:r>
        <w:rPr>
          <w:rFonts w:ascii="SimSun" w:hAnsi="SimSun" w:eastAsia="SimSun"/>
          <w:b w:val="0"/>
          <w:sz w:val="21"/>
        </w:rPr>
        <w:t>**口径差异：** 有些教材（尤其是英制教材）将比重定义为重度比而不是密度比，即 $S = \gamma_{\text{fluid}} / \gamma_{\text{water}}$。由于 $\gamma = \rho g$ 且在同一重力场下 $g$ 抵消，两种定义数值相等，但概念基础不同。</w:t>
      </w:r>
    </w:p>
    <w:p>
      <w:r>
        <w:br w:type="page"/>
      </w:r>
    </w:p>
    <w:p>
      <w:pPr>
        <w:pStyle w:val="Heading4"/>
      </w:pPr>
      <w:r>
        <w:rPr>
          <w:rFonts w:ascii="SimSun" w:hAnsi="SimSun" w:eastAsia="SimSun"/>
          <w:b/>
          <w:sz w:val="24"/>
        </w:rPr>
        <w:t>1.4 压缩性与体积模量</w:t>
      </w:r>
    </w:p>
    <w:p>
      <w:r>
        <w:rPr>
          <w:rFonts w:ascii="SimSun" w:hAnsi="SimSun" w:eastAsia="SimSun"/>
          <w:b w:val="0"/>
          <w:sz w:val="21"/>
        </w:rPr>
        <w:t>**压缩性：** 流体在压强变化时体积（密度）发生变化的性质。液体压缩性很小（近似不可压），气体压缩性显著（可压缩流体）。</w:t>
      </w:r>
    </w:p>
    <w:p>
      <w:r>
        <w:rPr>
          <w:rFonts w:ascii="SimSun" w:hAnsi="SimSun" w:eastAsia="SimSun"/>
          <w:b w:val="0"/>
          <w:sz w:val="21"/>
        </w:rPr>
        <w:t>**体积模量（体积弹性模量）：**</w:t>
      </w:r>
    </w:p>
    <w:p>
      <w:r>
        <w:rPr>
          <w:rFonts w:ascii="SimSun" w:hAnsi="SimSun" w:eastAsia="SimSun"/>
          <w:b w:val="0"/>
          <w:sz w:val="21"/>
        </w:rPr>
        <w:t>$$K = -\frac{\Delta p}{\Delta V / V} = -V\frac{dp}{dV}$$</w:t>
      </w:r>
    </w:p>
    <w:p>
      <w:r>
        <w:rPr>
          <w:rFonts w:ascii="SimSun" w:hAnsi="SimSun" w:eastAsia="SimSun"/>
          <w:b w:val="0"/>
          <w:sz w:val="21"/>
        </w:rPr>
        <w:t>**物理含义：** 压强增加 $\Delta p$ 时，体积产生相对变化 $\Delta V/V$，两者的比值经负号处理后为正的物性参数。</w:t>
      </w:r>
    </w:p>
    <w:p>
      <w:r>
        <w:rPr>
          <w:rFonts w:ascii="SimSun" w:hAnsi="SimSun" w:eastAsia="SimSun"/>
          <w:b w:val="0"/>
          <w:sz w:val="21"/>
        </w:rPr>
        <w:t>**典型值：**</w:t>
      </w:r>
    </w:p>
    <w:p>
      <w:pPr>
        <w:pStyle w:val="ListBullet"/>
      </w:pPr>
      <w:r>
        <w:rPr>
          <w:rFonts w:ascii="SimSun" w:hAnsi="SimSun" w:eastAsia="SimSun"/>
          <w:b w:val="0"/>
          <w:sz w:val="21"/>
        </w:rPr>
        <w:t>水：$K \approx 2.2 \times 10^9\ \text{Pa}$ （约 2.2 GPa）—— 不易压缩</w:t>
      </w:r>
    </w:p>
    <w:p>
      <w:pPr>
        <w:pStyle w:val="ListBullet"/>
      </w:pPr>
      <w:r>
        <w:rPr>
          <w:rFonts w:ascii="SimSun" w:hAnsi="SimSun" w:eastAsia="SimSun"/>
          <w:b w:val="0"/>
          <w:sz w:val="21"/>
        </w:rPr>
        <w:t>空气：等温过程 $K = p$ （约 $10^5\ \text{Pa}$ 量级），绝热过程 $K = \kappa p$</w:t>
      </w:r>
    </w:p>
    <w:p>
      <w:r>
        <w:rPr>
          <w:rFonts w:ascii="SimSun" w:hAnsi="SimSun" w:eastAsia="SimSun"/>
          <w:b w:val="0"/>
          <w:sz w:val="21"/>
        </w:rPr>
        <w:t>**可压缩性系数**（体积模量的倒数）：</w:t>
      </w:r>
    </w:p>
    <w:p>
      <w:r>
        <w:rPr>
          <w:rFonts w:ascii="SimSun" w:hAnsi="SimSun" w:eastAsia="SimSun"/>
          <w:b w:val="0"/>
          <w:sz w:val="21"/>
        </w:rPr>
        <w:t>$$\alpha = \frac{1}{K}$$</w:t>
      </w:r>
    </w:p>
    <w:p>
      <w:r>
        <w:rPr>
          <w:rFonts w:ascii="SimSun" w:hAnsi="SimSun" w:eastAsia="SimSun"/>
          <w:b w:val="0"/>
          <w:sz w:val="21"/>
        </w:rPr>
        <w:t>**工程应用判断：**</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流体</w:t>
            </w:r>
          </w:p>
        </w:tc>
        <w:tc>
          <w:tcPr>
            <w:tcW w:type="dxa" w:w="2880"/>
          </w:tcPr>
          <w:p>
            <w:r>
              <w:rPr>
                <w:rFonts w:ascii="SimSun" w:hAnsi="SimSun" w:eastAsia="SimSun"/>
                <w:b/>
                <w:sz w:val="19"/>
              </w:rPr>
              <w:t>是否可压缩处理</w:t>
            </w:r>
          </w:p>
        </w:tc>
        <w:tc>
          <w:tcPr>
            <w:tcW w:type="dxa" w:w="2880"/>
          </w:tcPr>
          <w:p>
            <w:r>
              <w:rPr>
                <w:rFonts w:ascii="SimSun" w:hAnsi="SimSun" w:eastAsia="SimSun"/>
                <w:b/>
                <w:sz w:val="19"/>
              </w:rPr>
              <w:t>依据</w:t>
            </w:r>
          </w:p>
        </w:tc>
      </w:tr>
      <w:tr>
        <w:tc>
          <w:tcPr>
            <w:tcW w:type="dxa" w:w="2880"/>
          </w:tcPr>
          <w:p>
            <w:r>
              <w:rPr>
                <w:rFonts w:ascii="SimSun" w:hAnsi="SimSun" w:eastAsia="SimSun"/>
                <w:b w:val="0"/>
                <w:sz w:val="19"/>
              </w:rPr>
              <w:t>水/油（常规工程）</w:t>
            </w:r>
          </w:p>
        </w:tc>
        <w:tc>
          <w:tcPr>
            <w:tcW w:type="dxa" w:w="2880"/>
          </w:tcPr>
          <w:p>
            <w:r>
              <w:rPr>
                <w:rFonts w:ascii="SimSun" w:hAnsi="SimSun" w:eastAsia="SimSun"/>
                <w:b w:val="0"/>
                <w:sz w:val="19"/>
              </w:rPr>
              <w:t>不可压缩</w:t>
            </w:r>
          </w:p>
        </w:tc>
        <w:tc>
          <w:tcPr>
            <w:tcW w:type="dxa" w:w="2880"/>
          </w:tcPr>
          <w:p>
            <w:r>
              <w:rPr>
                <w:rFonts w:ascii="SimSun" w:hAnsi="SimSun" w:eastAsia="SimSun"/>
                <w:b w:val="0"/>
                <w:sz w:val="19"/>
              </w:rPr>
              <w:t>压强变化小时体积变化可忽略</w:t>
            </w:r>
          </w:p>
        </w:tc>
      </w:tr>
      <w:tr>
        <w:tc>
          <w:tcPr>
            <w:tcW w:type="dxa" w:w="2880"/>
          </w:tcPr>
          <w:p>
            <w:r>
              <w:rPr>
                <w:rFonts w:ascii="SimSun" w:hAnsi="SimSun" w:eastAsia="SimSun"/>
                <w:b w:val="0"/>
                <w:sz w:val="19"/>
              </w:rPr>
              <w:t>水（水锤/液压冲击）</w:t>
            </w:r>
          </w:p>
        </w:tc>
        <w:tc>
          <w:tcPr>
            <w:tcW w:type="dxa" w:w="2880"/>
          </w:tcPr>
          <w:p>
            <w:r>
              <w:rPr>
                <w:rFonts w:ascii="SimSun" w:hAnsi="SimSun" w:eastAsia="SimSun"/>
                <w:b w:val="0"/>
                <w:sz w:val="19"/>
              </w:rPr>
              <w:t>需考虑压缩性</w:t>
            </w:r>
          </w:p>
        </w:tc>
        <w:tc>
          <w:tcPr>
            <w:tcW w:type="dxa" w:w="2880"/>
          </w:tcPr>
          <w:p>
            <w:r>
              <w:rPr>
                <w:rFonts w:ascii="SimSun" w:hAnsi="SimSun" w:eastAsia="SimSun"/>
                <w:b w:val="0"/>
                <w:sz w:val="19"/>
              </w:rPr>
              <w:t>瞬时高压变化显著</w:t>
            </w:r>
          </w:p>
        </w:tc>
      </w:tr>
      <w:tr>
        <w:tc>
          <w:tcPr>
            <w:tcW w:type="dxa" w:w="2880"/>
          </w:tcPr>
          <w:p>
            <w:r>
              <w:rPr>
                <w:rFonts w:ascii="SimSun" w:hAnsi="SimSun" w:eastAsia="SimSun"/>
                <w:b w:val="0"/>
                <w:sz w:val="19"/>
              </w:rPr>
              <w:t>气体（低速，马赫数 Ma &lt; 0.3）</w:t>
            </w:r>
          </w:p>
        </w:tc>
        <w:tc>
          <w:tcPr>
            <w:tcW w:type="dxa" w:w="2880"/>
          </w:tcPr>
          <w:p>
            <w:r>
              <w:rPr>
                <w:rFonts w:ascii="SimSun" w:hAnsi="SimSun" w:eastAsia="SimSun"/>
                <w:b w:val="0"/>
                <w:sz w:val="19"/>
              </w:rPr>
              <w:t>近似不可压缩</w:t>
            </w:r>
          </w:p>
        </w:tc>
        <w:tc>
          <w:tcPr>
            <w:tcW w:type="dxa" w:w="2880"/>
          </w:tcPr>
          <w:p>
            <w:r>
              <w:rPr>
                <w:rFonts w:ascii="SimSun" w:hAnsi="SimSun" w:eastAsia="SimSun"/>
                <w:b w:val="0"/>
                <w:sz w:val="19"/>
              </w:rPr>
              <w:t>密度变化 &lt; 5%</w:t>
            </w:r>
          </w:p>
        </w:tc>
      </w:tr>
      <w:tr>
        <w:tc>
          <w:tcPr>
            <w:tcW w:type="dxa" w:w="2880"/>
          </w:tcPr>
          <w:p>
            <w:r>
              <w:rPr>
                <w:rFonts w:ascii="SimSun" w:hAnsi="SimSun" w:eastAsia="SimSun"/>
                <w:b w:val="0"/>
                <w:sz w:val="19"/>
              </w:rPr>
              <w:t>气体（高速，Ma ≥ 0.3）</w:t>
            </w:r>
          </w:p>
        </w:tc>
        <w:tc>
          <w:tcPr>
            <w:tcW w:type="dxa" w:w="2880"/>
          </w:tcPr>
          <w:p>
            <w:r>
              <w:rPr>
                <w:rFonts w:ascii="SimSun" w:hAnsi="SimSun" w:eastAsia="SimSun"/>
                <w:b w:val="0"/>
                <w:sz w:val="19"/>
              </w:rPr>
              <w:t>可压缩</w:t>
            </w:r>
          </w:p>
        </w:tc>
        <w:tc>
          <w:tcPr>
            <w:tcW w:type="dxa" w:w="2880"/>
          </w:tcPr>
          <w:p>
            <w:r>
              <w:rPr>
                <w:rFonts w:ascii="SimSun" w:hAnsi="SimSun" w:eastAsia="SimSun"/>
                <w:b w:val="0"/>
                <w:sz w:val="19"/>
              </w:rPr>
              <w:t>密度变化不可忽略</w:t>
            </w:r>
          </w:p>
        </w:tc>
      </w:tr>
    </w:tbl>
    <w:p>
      <w:r>
        <w:br w:type="page"/>
      </w:r>
    </w:p>
    <w:p>
      <w:pPr>
        <w:pStyle w:val="Heading4"/>
      </w:pPr>
      <w:r>
        <w:rPr>
          <w:rFonts w:ascii="SimSun" w:hAnsi="SimSun" w:eastAsia="SimSun"/>
          <w:b/>
          <w:sz w:val="24"/>
        </w:rPr>
        <w:t>1.5 黏性与黏性切应力</w:t>
      </w:r>
    </w:p>
    <w:p>
      <w:r>
        <w:rPr>
          <w:rFonts w:ascii="SimSun" w:hAnsi="SimSun" w:eastAsia="SimSun"/>
          <w:b w:val="0"/>
          <w:sz w:val="21"/>
        </w:rPr>
        <w:t>**黏性的物理本质：** 流体分子间的内聚力和分子动量交换所产生的内摩擦性质。</w:t>
      </w:r>
    </w:p>
    <w:p>
      <w:r>
        <w:rPr>
          <w:rFonts w:ascii="SimSun" w:hAnsi="SimSun" w:eastAsia="SimSun"/>
          <w:b w:val="0"/>
          <w:sz w:val="21"/>
        </w:rPr>
        <w:t>**牛顿内摩擦定律（牛顿黏性定律）：**</w:t>
      </w:r>
    </w:p>
    <w:p>
      <w:r>
        <w:rPr>
          <w:rFonts w:ascii="SimSun" w:hAnsi="SimSun" w:eastAsia="SimSun"/>
          <w:b w:val="0"/>
          <w:sz w:val="21"/>
        </w:rPr>
        <w:t>$$\tau = \mu \frac{du}{dy}$$</w:t>
      </w:r>
    </w:p>
    <w:p>
      <w:r>
        <w:rPr>
          <w:rFonts w:ascii="SimSun" w:hAnsi="SimSun" w:eastAsia="SimSun"/>
          <w:b w:val="0"/>
          <w:sz w:val="21"/>
        </w:rPr>
        <w:t>式中：</w:t>
      </w:r>
    </w:p>
    <w:p>
      <w:pPr>
        <w:pStyle w:val="ListBullet"/>
      </w:pPr>
      <w:r>
        <w:rPr>
          <w:rFonts w:ascii="SimSun" w:hAnsi="SimSun" w:eastAsia="SimSun"/>
          <w:b w:val="0"/>
          <w:sz w:val="21"/>
        </w:rPr>
        <w:t>$\tau$：切应力（Pa），作用在平行于流动方向的平面上</w:t>
      </w:r>
    </w:p>
    <w:p>
      <w:pPr>
        <w:pStyle w:val="ListBullet"/>
      </w:pPr>
      <w:r>
        <w:rPr>
          <w:rFonts w:ascii="SimSun" w:hAnsi="SimSun" w:eastAsia="SimSun"/>
          <w:b w:val="0"/>
          <w:sz w:val="21"/>
        </w:rPr>
        <w:t>$\mu$：动力黏度（Pa·s），物性参数，与流体种类和温度有关</w:t>
      </w:r>
    </w:p>
    <w:p>
      <w:pPr>
        <w:pStyle w:val="ListBullet"/>
      </w:pPr>
      <w:r>
        <w:rPr>
          <w:rFonts w:ascii="SimSun" w:hAnsi="SimSun" w:eastAsia="SimSun"/>
          <w:b w:val="0"/>
          <w:sz w:val="21"/>
        </w:rPr>
        <w:t>$\frac{du}{dy}$：速度梯度（s⁻¹），垂直于流动方向的速度变化率</w:t>
      </w:r>
    </w:p>
    <w:p>
      <w:r>
        <w:rPr>
          <w:rFonts w:ascii="SimSun" w:hAnsi="SimSun" w:eastAsia="SimSun"/>
          <w:b w:val="0"/>
          <w:sz w:val="21"/>
        </w:rPr>
        <w:t>**物理图像：** 两平行平板间充满流体，下板固定，上板以速度 $U$ 匀速运动。板间速度呈线性分布 $u(y) = U y / h$，则：</w:t>
      </w:r>
    </w:p>
    <w:p>
      <w:r>
        <w:rPr>
          <w:rFonts w:ascii="SimSun" w:hAnsi="SimSun" w:eastAsia="SimSun"/>
          <w:b w:val="0"/>
          <w:sz w:val="21"/>
        </w:rPr>
        <w:t>$$\tau = \mu \frac{U}{h}$$</w:t>
      </w:r>
    </w:p>
    <w:p>
      <w:r>
        <w:rPr>
          <w:rFonts w:ascii="SimSun" w:hAnsi="SimSun" w:eastAsia="SimSun"/>
          <w:b w:val="0"/>
          <w:sz w:val="21"/>
        </w:rPr>
        <w:t>**温度对黏度的影响：**</w:t>
      </w:r>
    </w:p>
    <w:p>
      <w:pPr>
        <w:pStyle w:val="ListBullet"/>
      </w:pPr>
      <w:r>
        <w:rPr>
          <w:rFonts w:ascii="SimSun" w:hAnsi="SimSun" w:eastAsia="SimSun"/>
          <w:b w:val="0"/>
          <w:sz w:val="21"/>
        </w:rPr>
        <w:t>液体：温度升高，黏度**降低**（分子间内聚力减小为主导）</w:t>
      </w:r>
    </w:p>
    <w:p>
      <w:pPr>
        <w:pStyle w:val="ListBullet"/>
      </w:pPr>
      <w:r>
        <w:rPr>
          <w:rFonts w:ascii="SimSun" w:hAnsi="SimSun" w:eastAsia="SimSun"/>
          <w:b w:val="0"/>
          <w:sz w:val="21"/>
        </w:rPr>
        <w:t>气体：温度升高，黏度**升高**（分子热运动动量交换增强为主导）</w:t>
      </w:r>
    </w:p>
    <w:p>
      <w:r>
        <w:rPr>
          <w:rFonts w:ascii="SimSun" w:hAnsi="SimSun" w:eastAsia="SimSun"/>
          <w:b w:val="0"/>
          <w:sz w:val="21"/>
        </w:rPr>
        <w:t>**运动黏度：**</w:t>
      </w:r>
    </w:p>
    <w:p>
      <w:r>
        <w:rPr>
          <w:rFonts w:ascii="SimSun" w:hAnsi="SimSun" w:eastAsia="SimSun"/>
          <w:b w:val="0"/>
          <w:sz w:val="21"/>
        </w:rPr>
        <w:t>$$\nu = \frac{\mu}{\rho}$$</w:t>
      </w:r>
    </w:p>
    <w:p>
      <w:r>
        <w:rPr>
          <w:rFonts w:ascii="SimSun" w:hAnsi="SimSun" w:eastAsia="SimSun"/>
          <w:b w:val="0"/>
          <w:sz w:val="21"/>
        </w:rPr>
        <w:t>单位为 m²/s。工程中还常用 St（斯托克斯，1 St = 10⁻⁴ m²/s）及 cSt（1 cSt = 10⁻⁶ m²/s）。</w:t>
      </w:r>
    </w:p>
    <w:p>
      <w:r>
        <w:rPr>
          <w:rFonts w:ascii="SimSun" w:hAnsi="SimSun" w:eastAsia="SimSun"/>
          <w:b w:val="0"/>
          <w:sz w:val="21"/>
        </w:rPr>
        <w:t>**口径差异：** 牛顿内摩擦定律的一种常见等效写法为 $\tau = \mu \frac{d\theta}{dt}$，其中 $\frac{d\theta}{dt}$ 为切应变速率。在一维剪切流中，$\frac{d\theta}{dt} = \frac{du}{dy}$，二者等价。</w:t>
      </w:r>
    </w:p>
    <w:p>
      <w:r>
        <w:br w:type="page"/>
      </w:r>
    </w:p>
    <w:p>
      <w:pPr>
        <w:pStyle w:val="Heading4"/>
      </w:pPr>
      <w:r>
        <w:rPr>
          <w:rFonts w:ascii="SimSun" w:hAnsi="SimSun" w:eastAsia="SimSun"/>
          <w:b/>
          <w:sz w:val="24"/>
        </w:rPr>
        <w:t>1.6 理想流体与实际流体</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SimSun" w:hAnsi="SimSun" w:eastAsia="SimSun"/>
                <w:b/>
                <w:sz w:val="19"/>
              </w:rPr>
              <w:t>类型</w:t>
            </w:r>
          </w:p>
        </w:tc>
        <w:tc>
          <w:tcPr>
            <w:tcW w:type="dxa" w:w="2160"/>
          </w:tcPr>
          <w:p>
            <w:r>
              <w:rPr>
                <w:rFonts w:ascii="SimSun" w:hAnsi="SimSun" w:eastAsia="SimSun"/>
                <w:b/>
                <w:sz w:val="19"/>
              </w:rPr>
              <w:t>定义</w:t>
            </w:r>
          </w:p>
        </w:tc>
        <w:tc>
          <w:tcPr>
            <w:tcW w:type="dxa" w:w="2160"/>
          </w:tcPr>
          <w:p>
            <w:r>
              <w:rPr>
                <w:rFonts w:ascii="SimSun" w:hAnsi="SimSun" w:eastAsia="SimSun"/>
                <w:b/>
                <w:sz w:val="19"/>
              </w:rPr>
              <w:t>特点</w:t>
            </w:r>
          </w:p>
        </w:tc>
        <w:tc>
          <w:tcPr>
            <w:tcW w:type="dxa" w:w="2160"/>
          </w:tcPr>
          <w:p>
            <w:r>
              <w:rPr>
                <w:rFonts w:ascii="SimSun" w:hAnsi="SimSun" w:eastAsia="SimSun"/>
                <w:b/>
                <w:sz w:val="19"/>
              </w:rPr>
              <w:t>使用场景</w:t>
            </w:r>
          </w:p>
        </w:tc>
      </w:tr>
      <w:tr>
        <w:tc>
          <w:tcPr>
            <w:tcW w:type="dxa" w:w="2160"/>
          </w:tcPr>
          <w:p>
            <w:r>
              <w:rPr>
                <w:rFonts w:ascii="SimSun" w:hAnsi="SimSun" w:eastAsia="SimSun"/>
                <w:b w:val="0"/>
                <w:sz w:val="19"/>
              </w:rPr>
              <w:t>**理想流体**</w:t>
            </w:r>
          </w:p>
        </w:tc>
        <w:tc>
          <w:tcPr>
            <w:tcW w:type="dxa" w:w="2160"/>
          </w:tcPr>
          <w:p>
            <w:r>
              <w:rPr>
                <w:rFonts w:ascii="SimSun" w:hAnsi="SimSun" w:eastAsia="SimSun"/>
                <w:b w:val="0"/>
                <w:sz w:val="19"/>
              </w:rPr>
              <w:t>$\mu = 0$，无黏性</w:t>
            </w:r>
          </w:p>
        </w:tc>
        <w:tc>
          <w:tcPr>
            <w:tcW w:type="dxa" w:w="2160"/>
          </w:tcPr>
          <w:p>
            <w:r>
              <w:rPr>
                <w:rFonts w:ascii="SimSun" w:hAnsi="SimSun" w:eastAsia="SimSun"/>
                <w:b w:val="0"/>
                <w:sz w:val="19"/>
              </w:rPr>
              <w:t>流动中无摩擦损失；不产生黏性切应力</w:t>
            </w:r>
          </w:p>
        </w:tc>
        <w:tc>
          <w:tcPr>
            <w:tcW w:type="dxa" w:w="2160"/>
          </w:tcPr>
          <w:p>
            <w:r>
              <w:rPr>
                <w:rFonts w:ascii="SimSun" w:hAnsi="SimSun" w:eastAsia="SimSun"/>
                <w:b w:val="0"/>
                <w:sz w:val="19"/>
              </w:rPr>
              <w:t>势流理论、无黏流分析（简化计算）</w:t>
            </w:r>
          </w:p>
        </w:tc>
      </w:tr>
      <w:tr>
        <w:tc>
          <w:tcPr>
            <w:tcW w:type="dxa" w:w="2160"/>
          </w:tcPr>
          <w:p>
            <w:r>
              <w:rPr>
                <w:rFonts w:ascii="SimSun" w:hAnsi="SimSun" w:eastAsia="SimSun"/>
                <w:b w:val="0"/>
                <w:sz w:val="19"/>
              </w:rPr>
              <w:t>**实际流体**</w:t>
            </w:r>
          </w:p>
        </w:tc>
        <w:tc>
          <w:tcPr>
            <w:tcW w:type="dxa" w:w="2160"/>
          </w:tcPr>
          <w:p>
            <w:r>
              <w:rPr>
                <w:rFonts w:ascii="SimSun" w:hAnsi="SimSun" w:eastAsia="SimSun"/>
                <w:b w:val="0"/>
                <w:sz w:val="19"/>
              </w:rPr>
              <w:t>$\mu &gt; 0$，有黏性</w:t>
            </w:r>
          </w:p>
        </w:tc>
        <w:tc>
          <w:tcPr>
            <w:tcW w:type="dxa" w:w="2160"/>
          </w:tcPr>
          <w:p>
            <w:r>
              <w:rPr>
                <w:rFonts w:ascii="SimSun" w:hAnsi="SimSun" w:eastAsia="SimSun"/>
                <w:b w:val="0"/>
                <w:sz w:val="19"/>
              </w:rPr>
              <w:t>流动中存在内摩擦；边界层、分离、阻力均与黏性有关</w:t>
            </w:r>
          </w:p>
        </w:tc>
        <w:tc>
          <w:tcPr>
            <w:tcW w:type="dxa" w:w="2160"/>
          </w:tcPr>
          <w:p>
            <w:r>
              <w:rPr>
                <w:rFonts w:ascii="SimSun" w:hAnsi="SimSun" w:eastAsia="SimSun"/>
                <w:b w:val="0"/>
                <w:sz w:val="19"/>
              </w:rPr>
              <w:t>工程中几乎所有真实流动</w:t>
            </w:r>
          </w:p>
        </w:tc>
      </w:tr>
    </w:tbl>
    <w:p>
      <w:r>
        <w:rPr>
          <w:rFonts w:ascii="SimSun" w:hAnsi="SimSun" w:eastAsia="SimSun"/>
          <w:b w:val="0"/>
          <w:sz w:val="21"/>
        </w:rPr>
        <w:t>**理想流体模型的工程意义：**</w:t>
      </w:r>
    </w:p>
    <w:p>
      <w:r>
        <w:rPr>
          <w:rFonts w:ascii="SimSun" w:hAnsi="SimSun" w:eastAsia="SimSun"/>
          <w:b w:val="0"/>
          <w:sz w:val="21"/>
        </w:rPr>
        <w:t>虽然真实流体都有黏性，但在黏性效应可忽略的区域（如远离壁面的大尺度流动、高雷诺数流动的主流区），可用理想流体模型简化分析。边界层内则必须考虑黏性。</w:t>
      </w:r>
    </w:p>
    <w:p>
      <w:r>
        <w:rPr>
          <w:rFonts w:ascii="SimSun" w:hAnsi="SimSun" w:eastAsia="SimSun"/>
          <w:b w:val="0"/>
          <w:sz w:val="21"/>
        </w:rPr>
        <w:t>**口径差异：** 部分教材将"理想流体"定义为不可压缩、无黏性的流体；有些定义为只无黏性、是否可压缩不论。国内工程流体力学教材多数倾向后者（只要求无黏性）。</w:t>
      </w:r>
    </w:p>
    <w:p>
      <w:r>
        <w:br w:type="page"/>
      </w:r>
    </w:p>
    <w:p>
      <w:pPr>
        <w:pStyle w:val="Heading4"/>
      </w:pPr>
      <w:r>
        <w:rPr>
          <w:rFonts w:ascii="SimSun" w:hAnsi="SimSun" w:eastAsia="SimSun"/>
          <w:b/>
          <w:sz w:val="24"/>
        </w:rPr>
        <w:t>1.7 黏度求解——通用解题套路（习题1.6、1.8类型）</w:t>
      </w:r>
    </w:p>
    <w:p>
      <w:r>
        <w:rPr>
          <w:rFonts w:ascii="SimSun" w:hAnsi="SimSun" w:eastAsia="SimSun"/>
          <w:b w:val="0"/>
          <w:sz w:val="21"/>
        </w:rPr>
        <w:t>**典型题型特征：** 已知平板运动速度 $U$、间隙 $h$、板面积 $A$，求所需拉力 $F$ 或黏度 $\mu$。</w:t>
      </w:r>
    </w:p>
    <w:p>
      <w:r>
        <w:rPr>
          <w:rFonts w:ascii="SimSun" w:hAnsi="SimSun" w:eastAsia="SimSun"/>
          <w:b w:val="0"/>
          <w:sz w:val="21"/>
        </w:rPr>
        <w:t>**通用解题模板（三步法）：**</w:t>
      </w:r>
    </w:p>
    <w:p>
      <w:pPr>
        <w:ind w:left="360"/>
      </w:pPr>
      <w:r>
        <w:rPr>
          <w:rFonts w:ascii="SimSun" w:hAnsi="SimSun" w:eastAsia="SimSun"/>
          <w:b w:val="0"/>
          <w:sz w:val="20"/>
        </w:rPr>
        <w:t>**步骤①：确定速度梯度**</w:t>
      </w:r>
    </w:p>
    <w:p>
      <w:r>
        <w:rPr>
          <w:rFonts w:ascii="SimSun" w:hAnsi="SimSun" w:eastAsia="SimSun"/>
          <w:b w:val="0"/>
          <w:sz w:val="21"/>
        </w:rPr>
        <w:t>&gt;</w:t>
      </w:r>
    </w:p>
    <w:p>
      <w:pPr>
        <w:ind w:left="360"/>
      </w:pPr>
      <w:r>
        <w:rPr>
          <w:rFonts w:ascii="SimSun" w:hAnsi="SimSun" w:eastAsia="SimSun"/>
          <w:b w:val="0"/>
          <w:sz w:val="20"/>
        </w:rPr>
        <w:t>两平行平板间线性分布时：</w:t>
      </w:r>
    </w:p>
    <w:p>
      <w:pPr>
        <w:ind w:left="360"/>
      </w:pPr>
      <w:r>
        <w:rPr>
          <w:rFonts w:ascii="SimSun" w:hAnsi="SimSun" w:eastAsia="SimSun"/>
          <w:b w:val="0"/>
          <w:sz w:val="20"/>
        </w:rPr>
        <w:t>$$\frac{du}{dy} = \frac{U}{h}$$</w:t>
      </w:r>
    </w:p>
    <w:p>
      <w:r>
        <w:rPr>
          <w:rFonts w:ascii="SimSun" w:hAnsi="SimSun" w:eastAsia="SimSun"/>
          <w:b w:val="0"/>
          <w:sz w:val="21"/>
        </w:rPr>
        <w:t>&gt;</w:t>
      </w:r>
    </w:p>
    <w:p>
      <w:pPr>
        <w:ind w:left="360"/>
      </w:pPr>
      <w:r>
        <w:rPr>
          <w:rFonts w:ascii="SimSun" w:hAnsi="SimSun" w:eastAsia="SimSun"/>
          <w:b w:val="0"/>
          <w:sz w:val="20"/>
        </w:rPr>
        <w:t>步骤②：应用牛顿内摩擦定律求切应力</w:t>
      </w:r>
    </w:p>
    <w:p>
      <w:pPr>
        <w:ind w:left="360"/>
      </w:pPr>
      <w:r>
        <w:rPr>
          <w:rFonts w:ascii="SimSun" w:hAnsi="SimSun" w:eastAsia="SimSun"/>
          <w:b w:val="0"/>
          <w:sz w:val="20"/>
        </w:rPr>
        <w:t>$$\tau = \mu \frac{du}{dy} = \mu \frac{U}{h}$$</w:t>
      </w:r>
    </w:p>
    <w:p>
      <w:r>
        <w:rPr>
          <w:rFonts w:ascii="SimSun" w:hAnsi="SimSun" w:eastAsia="SimSun"/>
          <w:b w:val="0"/>
          <w:sz w:val="21"/>
        </w:rPr>
        <w:t>&gt;</w:t>
      </w:r>
    </w:p>
    <w:p>
      <w:pPr>
        <w:ind w:left="360"/>
      </w:pPr>
      <w:r>
        <w:rPr>
          <w:rFonts w:ascii="SimSun" w:hAnsi="SimSun" w:eastAsia="SimSun"/>
          <w:b w:val="0"/>
          <w:sz w:val="20"/>
        </w:rPr>
        <w:t>步骤③：由切应力积分求总摩擦力/拉力</w:t>
      </w:r>
    </w:p>
    <w:p>
      <w:pPr>
        <w:ind w:left="360"/>
      </w:pPr>
      <w:r>
        <w:rPr>
          <w:rFonts w:ascii="SimSun" w:hAnsi="SimSun" w:eastAsia="SimSun"/>
          <w:b w:val="0"/>
          <w:sz w:val="20"/>
        </w:rPr>
        <w:t>$$F = \tau \cdot A = \mu \frac{U}{h} A$$</w:t>
      </w:r>
    </w:p>
    <w:p>
      <w:pPr>
        <w:ind w:left="360"/>
      </w:pPr>
      <w:r>
        <w:rPr>
          <w:rFonts w:ascii="SimSun" w:hAnsi="SimSun" w:eastAsia="SimSun"/>
          <w:b w:val="0"/>
          <w:sz w:val="20"/>
        </w:rPr>
        <w:t>由此可反求 $\mu = \frac{F h}{U A}$。</w:t>
      </w:r>
    </w:p>
    <w:p>
      <w:r>
        <w:rPr>
          <w:rFonts w:ascii="SimSun" w:hAnsi="SimSun" w:eastAsia="SimSun"/>
          <w:b w:val="0"/>
          <w:sz w:val="21"/>
        </w:rPr>
        <w:t>**常见变形题型：**</w:t>
      </w:r>
    </w:p>
    <w:p>
      <w:r>
        <w:rPr>
          <w:rFonts w:ascii="SimSun" w:hAnsi="SimSun" w:eastAsia="SimSun"/>
          <w:b w:val="0"/>
          <w:sz w:val="21"/>
        </w:rPr>
        <w:t>1. **圆筒/旋转黏度计（Couette 流动）：**</w:t>
      </w:r>
    </w:p>
    <w:p>
      <w:r>
        <w:rPr>
          <w:rFonts w:ascii="SimSun" w:hAnsi="SimSun" w:eastAsia="SimSun"/>
          <w:b w:val="0"/>
          <w:sz w:val="21"/>
        </w:rPr>
        <w:t xml:space="preserve">   - 内筒旋转，外筒固定，间隙 $h \ll R$</w:t>
      </w:r>
    </w:p>
    <w:p>
      <w:r>
        <w:rPr>
          <w:rFonts w:ascii="SimSun" w:hAnsi="SimSun" w:eastAsia="SimSun"/>
          <w:b w:val="0"/>
          <w:sz w:val="21"/>
        </w:rPr>
        <w:t xml:space="preserve">   - 速度梯度近似 $\frac{du}{dy} \approx \frac{\omega R}{h}$</w:t>
      </w:r>
    </w:p>
    <w:p>
      <w:r>
        <w:rPr>
          <w:rFonts w:ascii="SimSun" w:hAnsi="SimSun" w:eastAsia="SimSun"/>
          <w:b w:val="0"/>
          <w:sz w:val="21"/>
        </w:rPr>
        <w:t xml:space="preserve">   - 扭矩 $T = \tau \cdot A \cdot R$，力矩平衡求 $\mu$ 或 $F$</w:t>
      </w:r>
    </w:p>
    <w:p>
      <w:r>
        <w:rPr>
          <w:rFonts w:ascii="SimSun" w:hAnsi="SimSun" w:eastAsia="SimSun"/>
          <w:b w:val="0"/>
          <w:sz w:val="21"/>
        </w:rPr>
        <w:t>2. **倾斜平板上的液膜流动：**</w:t>
      </w:r>
    </w:p>
    <w:p>
      <w:r>
        <w:rPr>
          <w:rFonts w:ascii="SimSun" w:hAnsi="SimSun" w:eastAsia="SimSun"/>
          <w:b w:val="0"/>
          <w:sz w:val="21"/>
        </w:rPr>
        <w:t xml:space="preserve">   - 重力驱动，自由表面 $\frac{du}{dy}=0$</w:t>
      </w:r>
    </w:p>
    <w:p>
      <w:r>
        <w:rPr>
          <w:rFonts w:ascii="SimSun" w:hAnsi="SimSun" w:eastAsia="SimSun"/>
          <w:b w:val="0"/>
          <w:sz w:val="21"/>
        </w:rPr>
        <w:t xml:space="preserve">   - 需结合力平衡求解速度分布，再由 $\tau = \mu du/dy$ 求解</w:t>
      </w:r>
    </w:p>
    <w:p>
      <w:r>
        <w:rPr>
          <w:rFonts w:ascii="SimSun" w:hAnsi="SimSun" w:eastAsia="SimSun"/>
          <w:b w:val="0"/>
          <w:sz w:val="21"/>
        </w:rPr>
        <w:t>3. **滑动轴承（习题1.8常见背景）：**</w:t>
      </w:r>
    </w:p>
    <w:p>
      <w:r>
        <w:rPr>
          <w:rFonts w:ascii="SimSun" w:hAnsi="SimSun" w:eastAsia="SimSun"/>
          <w:b w:val="0"/>
          <w:sz w:val="21"/>
        </w:rPr>
        <w:t xml:space="preserve">   - 轴与轴承之间的环形间隙</w:t>
      </w:r>
    </w:p>
    <w:p>
      <w:r>
        <w:rPr>
          <w:rFonts w:ascii="SimSun" w:hAnsi="SimSun" w:eastAsia="SimSun"/>
          <w:b w:val="0"/>
          <w:sz w:val="21"/>
        </w:rPr>
        <w:t xml:space="preserve">   - 速度梯度 $\frac{du}{dy} = \frac{U}{\delta}$，$\delta$ 为径向间隙</w:t>
      </w:r>
    </w:p>
    <w:p>
      <w:r>
        <w:rPr>
          <w:rFonts w:ascii="SimSun" w:hAnsi="SimSun" w:eastAsia="SimSun"/>
          <w:b w:val="0"/>
          <w:sz w:val="21"/>
        </w:rPr>
        <w:t xml:space="preserve">   - 摩擦转矩 $M = \tau \cdot (\pi d L) \cdot \frac{d}{2}$</w:t>
      </w:r>
    </w:p>
    <w:p>
      <w:r>
        <w:rPr>
          <w:rFonts w:ascii="SimSun" w:hAnsi="SimSun" w:eastAsia="SimSun"/>
          <w:b w:val="0"/>
          <w:sz w:val="21"/>
        </w:rPr>
        <w:t>**关键注意事项：**</w:t>
      </w:r>
    </w:p>
    <w:p>
      <w:pPr>
        <w:pStyle w:val="ListBullet"/>
      </w:pPr>
      <w:r>
        <w:rPr>
          <w:rFonts w:ascii="SimSun" w:hAnsi="SimSun" w:eastAsia="SimSun"/>
          <w:b w:val="0"/>
          <w:sz w:val="21"/>
        </w:rPr>
        <w:t>单位换算：间隙用 m，速度用 m/s，力用 N，面积用 m²</w:t>
      </w:r>
    </w:p>
    <w:p>
      <w:pPr>
        <w:pStyle w:val="ListBullet"/>
      </w:pPr>
      <w:r>
        <w:rPr>
          <w:rFonts w:ascii="SimSun" w:hAnsi="SimSun" w:eastAsia="SimSun"/>
          <w:b w:val="0"/>
          <w:sz w:val="21"/>
        </w:rPr>
        <w:t>$1\ \text{Pa·s} = 1\ \text{N·s/m}^2 = 1000\ \text{cP}$（厘泊）</w:t>
      </w:r>
    </w:p>
    <w:p>
      <w:pPr>
        <w:pStyle w:val="ListBullet"/>
      </w:pPr>
      <w:r>
        <w:rPr>
          <w:rFonts w:ascii="SimSun" w:hAnsi="SimSun" w:eastAsia="SimSun"/>
          <w:b w:val="0"/>
          <w:sz w:val="21"/>
        </w:rPr>
        <w:t>运动黏度 $1\ \text{m}^2/\text{s} = 10^6\ \text{cSt}$（厘斯）</w:t>
      </w:r>
    </w:p>
    <w:p>
      <w:pPr>
        <w:pStyle w:val="ListBullet"/>
      </w:pPr>
      <w:r>
        <w:rPr>
          <w:rFonts w:ascii="SimSun" w:hAnsi="SimSun" w:eastAsia="SimSun"/>
          <w:b w:val="0"/>
          <w:sz w:val="21"/>
        </w:rPr>
        <w:t>注意区分动力黏度 $\mu$ 和运动黏度 $\nu$，不要混淆</w:t>
      </w:r>
    </w:p>
    <w:p>
      <w:r>
        <w:br w:type="page"/>
      </w:r>
    </w:p>
    <w:p>
      <w:pPr>
        <w:pStyle w:val="Heading4"/>
      </w:pPr>
      <w:r>
        <w:rPr>
          <w:rFonts w:ascii="SimSun" w:hAnsi="SimSun" w:eastAsia="SimSun"/>
          <w:b/>
          <w:sz w:val="24"/>
        </w:rPr>
        <w:t>1.8 牛顿流体与非牛顿流体</w:t>
      </w:r>
    </w:p>
    <w:p>
      <w:r>
        <w:rPr>
          <w:rFonts w:ascii="SimSun" w:hAnsi="SimSun" w:eastAsia="SimSun"/>
          <w:b w:val="0"/>
          <w:sz w:val="21"/>
        </w:rPr>
        <w:t>**牛顿流体：** 切应力与切应变速率成正比（线性关系），$\mu$ 为常数（温度和压力一定时）。</w:t>
      </w:r>
    </w:p>
    <w:p>
      <w:pPr>
        <w:pStyle w:val="ListBullet"/>
      </w:pPr>
      <w:r>
        <w:rPr>
          <w:rFonts w:ascii="SimSun" w:hAnsi="SimSun" w:eastAsia="SimSun"/>
          <w:b w:val="0"/>
          <w:sz w:val="21"/>
        </w:rPr>
        <w:t>例：水、空气、大部分纯净液体、低分子量气体</w:t>
      </w:r>
    </w:p>
    <w:p>
      <w:r>
        <w:rPr>
          <w:rFonts w:ascii="SimSun" w:hAnsi="SimSun" w:eastAsia="SimSun"/>
          <w:b w:val="0"/>
          <w:sz w:val="21"/>
        </w:rPr>
        <w:t>**非牛顿流体：** 切应力与切应变速率呈非线性关系。</w:t>
      </w:r>
    </w:p>
    <w:p>
      <w:r>
        <w:rPr>
          <w:rFonts w:ascii="SimSun" w:hAnsi="SimSun" w:eastAsia="SimSun"/>
          <w:b w:val="0"/>
          <w:sz w:val="21"/>
        </w:rPr>
        <w:t>**非牛顿流体分类：**</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SimSun" w:hAnsi="SimSun" w:eastAsia="SimSun"/>
                <w:b/>
                <w:sz w:val="19"/>
              </w:rPr>
              <w:t>类型</w:t>
            </w:r>
          </w:p>
        </w:tc>
        <w:tc>
          <w:tcPr>
            <w:tcW w:type="dxa" w:w="2160"/>
          </w:tcPr>
          <w:p>
            <w:r>
              <w:rPr>
                <w:rFonts w:ascii="SimSun" w:hAnsi="SimSun" w:eastAsia="SimSun"/>
                <w:b/>
                <w:sz w:val="19"/>
              </w:rPr>
              <w:t>$\tau$—$\dot{\gamma}$ 关系特征</w:t>
            </w:r>
          </w:p>
        </w:tc>
        <w:tc>
          <w:tcPr>
            <w:tcW w:type="dxa" w:w="2160"/>
          </w:tcPr>
          <w:p>
            <w:r>
              <w:rPr>
                <w:rFonts w:ascii="SimSun" w:hAnsi="SimSun" w:eastAsia="SimSun"/>
                <w:b/>
                <w:sz w:val="19"/>
              </w:rPr>
              <w:t>示意图说明</w:t>
            </w:r>
          </w:p>
        </w:tc>
        <w:tc>
          <w:tcPr>
            <w:tcW w:type="dxa" w:w="2160"/>
          </w:tcPr>
          <w:p>
            <w:r>
              <w:rPr>
                <w:rFonts w:ascii="SimSun" w:hAnsi="SimSun" w:eastAsia="SimSun"/>
                <w:b/>
                <w:sz w:val="19"/>
              </w:rPr>
              <w:t>常见例子</w:t>
            </w:r>
          </w:p>
        </w:tc>
      </w:tr>
      <w:tr>
        <w:tc>
          <w:tcPr>
            <w:tcW w:type="dxa" w:w="2160"/>
          </w:tcPr>
          <w:p>
            <w:r>
              <w:rPr>
                <w:rFonts w:ascii="SimSun" w:hAnsi="SimSun" w:eastAsia="SimSun"/>
                <w:b w:val="0"/>
                <w:sz w:val="19"/>
              </w:rPr>
              <w:t>**宾汉流体**（Bingham Plastic）</w:t>
            </w:r>
          </w:p>
        </w:tc>
        <w:tc>
          <w:tcPr>
            <w:tcW w:type="dxa" w:w="2160"/>
          </w:tcPr>
          <w:p>
            <w:r>
              <w:rPr>
                <w:rFonts w:ascii="SimSun" w:hAnsi="SimSun" w:eastAsia="SimSun"/>
                <w:b w:val="0"/>
                <w:sz w:val="19"/>
              </w:rPr>
              <w:t>存在屈服应力 $\tau_0$，超过后才流动；$\tau = \tau_0 + \mu_p \dot{\gamma}$</w:t>
            </w:r>
          </w:p>
        </w:tc>
        <w:tc>
          <w:tcPr>
            <w:tcW w:type="dxa" w:w="2160"/>
          </w:tcPr>
          <w:p>
            <w:r>
              <w:rPr>
                <w:rFonts w:ascii="SimSun" w:hAnsi="SimSun" w:eastAsia="SimSun"/>
                <w:b w:val="0"/>
                <w:sz w:val="19"/>
              </w:rPr>
              <w:t>曲线有截距</w:t>
            </w:r>
          </w:p>
        </w:tc>
        <w:tc>
          <w:tcPr>
            <w:tcW w:type="dxa" w:w="2160"/>
          </w:tcPr>
          <w:p>
            <w:r>
              <w:rPr>
                <w:rFonts w:ascii="SimSun" w:hAnsi="SimSun" w:eastAsia="SimSun"/>
                <w:b w:val="0"/>
                <w:sz w:val="19"/>
              </w:rPr>
              <w:t>牙膏、泥浆、油漆</w:t>
            </w:r>
          </w:p>
        </w:tc>
      </w:tr>
      <w:tr>
        <w:tc>
          <w:tcPr>
            <w:tcW w:type="dxa" w:w="2160"/>
          </w:tcPr>
          <w:p>
            <w:r>
              <w:rPr>
                <w:rFonts w:ascii="SimSun" w:hAnsi="SimSun" w:eastAsia="SimSun"/>
                <w:b w:val="0"/>
                <w:sz w:val="19"/>
              </w:rPr>
              <w:t>**假塑性流体**（Shear-Thinning）</w:t>
            </w:r>
          </w:p>
        </w:tc>
        <w:tc>
          <w:tcPr>
            <w:tcW w:type="dxa" w:w="2160"/>
          </w:tcPr>
          <w:p>
            <w:r>
              <w:rPr>
                <w:rFonts w:ascii="SimSun" w:hAnsi="SimSun" w:eastAsia="SimSun"/>
                <w:b w:val="0"/>
                <w:sz w:val="19"/>
              </w:rPr>
              <w:t>表现黏度随 $\dot{\gamma}$ 增大而减小</w:t>
            </w:r>
          </w:p>
        </w:tc>
        <w:tc>
          <w:tcPr>
            <w:tcW w:type="dxa" w:w="2160"/>
          </w:tcPr>
          <w:p>
            <w:r>
              <w:rPr>
                <w:rFonts w:ascii="SimSun" w:hAnsi="SimSun" w:eastAsia="SimSun"/>
                <w:b w:val="0"/>
                <w:sz w:val="19"/>
              </w:rPr>
              <w:t>曲线向下弯曲</w:t>
            </w:r>
          </w:p>
        </w:tc>
        <w:tc>
          <w:tcPr>
            <w:tcW w:type="dxa" w:w="2160"/>
          </w:tcPr>
          <w:p>
            <w:r>
              <w:rPr>
                <w:rFonts w:ascii="SimSun" w:hAnsi="SimSun" w:eastAsia="SimSun"/>
                <w:b w:val="0"/>
                <w:sz w:val="19"/>
              </w:rPr>
              <w:t>血液、聚合物溶液</w:t>
            </w:r>
          </w:p>
        </w:tc>
      </w:tr>
      <w:tr>
        <w:tc>
          <w:tcPr>
            <w:tcW w:type="dxa" w:w="2160"/>
          </w:tcPr>
          <w:p>
            <w:r>
              <w:rPr>
                <w:rFonts w:ascii="SimSun" w:hAnsi="SimSun" w:eastAsia="SimSun"/>
                <w:b w:val="0"/>
                <w:sz w:val="19"/>
              </w:rPr>
              <w:t>**胀流性流体**（Shear-Thickening）</w:t>
            </w:r>
          </w:p>
        </w:tc>
        <w:tc>
          <w:tcPr>
            <w:tcW w:type="dxa" w:w="2160"/>
          </w:tcPr>
          <w:p>
            <w:r>
              <w:rPr>
                <w:rFonts w:ascii="SimSun" w:hAnsi="SimSun" w:eastAsia="SimSun"/>
                <w:b w:val="0"/>
                <w:sz w:val="19"/>
              </w:rPr>
              <w:t>表现黏度随 $\dot{\gamma}$ 增大而增大</w:t>
            </w:r>
          </w:p>
        </w:tc>
        <w:tc>
          <w:tcPr>
            <w:tcW w:type="dxa" w:w="2160"/>
          </w:tcPr>
          <w:p>
            <w:r>
              <w:rPr>
                <w:rFonts w:ascii="SimSun" w:hAnsi="SimSun" w:eastAsia="SimSun"/>
                <w:b w:val="0"/>
                <w:sz w:val="19"/>
              </w:rPr>
              <w:t>曲线向上弯曲</w:t>
            </w:r>
          </w:p>
        </w:tc>
        <w:tc>
          <w:tcPr>
            <w:tcW w:type="dxa" w:w="2160"/>
          </w:tcPr>
          <w:p>
            <w:r>
              <w:rPr>
                <w:rFonts w:ascii="SimSun" w:hAnsi="SimSun" w:eastAsia="SimSun"/>
                <w:b w:val="0"/>
                <w:sz w:val="19"/>
              </w:rPr>
              <w:t>淀粉悬浊液、浓悬浮液</w:t>
            </w:r>
          </w:p>
        </w:tc>
      </w:tr>
      <w:tr>
        <w:tc>
          <w:tcPr>
            <w:tcW w:type="dxa" w:w="2160"/>
          </w:tcPr>
          <w:p>
            <w:r>
              <w:rPr>
                <w:rFonts w:ascii="SimSun" w:hAnsi="SimSun" w:eastAsia="SimSun"/>
                <w:b w:val="0"/>
                <w:sz w:val="19"/>
              </w:rPr>
              <w:t>**触变性流体**（Thixotropic）</w:t>
            </w:r>
          </w:p>
        </w:tc>
        <w:tc>
          <w:tcPr>
            <w:tcW w:type="dxa" w:w="2160"/>
          </w:tcPr>
          <w:p>
            <w:r>
              <w:rPr>
                <w:rFonts w:ascii="SimSun" w:hAnsi="SimSun" w:eastAsia="SimSun"/>
                <w:b w:val="0"/>
                <w:sz w:val="19"/>
              </w:rPr>
              <w:t>等剪切下黏度随时间减小</w:t>
            </w:r>
          </w:p>
        </w:tc>
        <w:tc>
          <w:tcPr>
            <w:tcW w:type="dxa" w:w="2160"/>
          </w:tcPr>
          <w:p>
            <w:r>
              <w:rPr>
                <w:rFonts w:ascii="SimSun" w:hAnsi="SimSun" w:eastAsia="SimSun"/>
                <w:b w:val="0"/>
                <w:sz w:val="19"/>
              </w:rPr>
              <w:t>时间相关</w:t>
            </w:r>
          </w:p>
        </w:tc>
        <w:tc>
          <w:tcPr>
            <w:tcW w:type="dxa" w:w="2160"/>
          </w:tcPr>
          <w:p>
            <w:r>
              <w:rPr>
                <w:rFonts w:ascii="SimSun" w:hAnsi="SimSun" w:eastAsia="SimSun"/>
                <w:b w:val="0"/>
                <w:sz w:val="19"/>
              </w:rPr>
              <w:t>某些涂料、钻井液</w:t>
            </w:r>
          </w:p>
        </w:tc>
      </w:tr>
      <w:tr>
        <w:tc>
          <w:tcPr>
            <w:tcW w:type="dxa" w:w="2160"/>
          </w:tcPr>
          <w:p>
            <w:r>
              <w:rPr>
                <w:rFonts w:ascii="SimSun" w:hAnsi="SimSun" w:eastAsia="SimSun"/>
                <w:b w:val="0"/>
                <w:sz w:val="19"/>
              </w:rPr>
              <w:t>**震凝性流体**（Rheopectic）</w:t>
            </w:r>
          </w:p>
        </w:tc>
        <w:tc>
          <w:tcPr>
            <w:tcW w:type="dxa" w:w="2160"/>
          </w:tcPr>
          <w:p>
            <w:r>
              <w:rPr>
                <w:rFonts w:ascii="SimSun" w:hAnsi="SimSun" w:eastAsia="SimSun"/>
                <w:b w:val="0"/>
                <w:sz w:val="19"/>
              </w:rPr>
              <w:t>等剪切下黏度随时间增大</w:t>
            </w:r>
          </w:p>
        </w:tc>
        <w:tc>
          <w:tcPr>
            <w:tcW w:type="dxa" w:w="2160"/>
          </w:tcPr>
          <w:p>
            <w:r>
              <w:rPr>
                <w:rFonts w:ascii="SimSun" w:hAnsi="SimSun" w:eastAsia="SimSun"/>
                <w:b w:val="0"/>
                <w:sz w:val="19"/>
              </w:rPr>
              <w:t>时间相关</w:t>
            </w:r>
          </w:p>
        </w:tc>
        <w:tc>
          <w:tcPr>
            <w:tcW w:type="dxa" w:w="2160"/>
          </w:tcPr>
          <w:p>
            <w:r>
              <w:rPr>
                <w:rFonts w:ascii="SimSun" w:hAnsi="SimSun" w:eastAsia="SimSun"/>
                <w:b w:val="0"/>
                <w:sz w:val="19"/>
              </w:rPr>
              <w:t>某些浓悬浮液</w:t>
            </w:r>
          </w:p>
        </w:tc>
      </w:tr>
    </w:tbl>
    <w:p>
      <w:r>
        <w:rPr>
          <w:rFonts w:ascii="SimSun" w:hAnsi="SimSun" w:eastAsia="SimSun"/>
          <w:b w:val="0"/>
          <w:sz w:val="21"/>
        </w:rPr>
        <w:t>**幂律模型**（描述假塑性和胀流性流体的常用模型）：</w:t>
      </w:r>
    </w:p>
    <w:p>
      <w:r>
        <w:rPr>
          <w:rFonts w:ascii="SimSun" w:hAnsi="SimSun" w:eastAsia="SimSun"/>
          <w:b w:val="0"/>
          <w:sz w:val="21"/>
        </w:rPr>
        <w:t>$$\tau = k \dot{\gamma}^n$$</w:t>
      </w:r>
    </w:p>
    <w:p>
      <w:pPr>
        <w:pStyle w:val="ListBullet"/>
      </w:pPr>
      <w:r>
        <w:rPr>
          <w:rFonts w:ascii="SimSun" w:hAnsi="SimSun" w:eastAsia="SimSun"/>
          <w:b w:val="0"/>
          <w:sz w:val="21"/>
        </w:rPr>
        <w:t>$n &lt; 1$：假塑性（剪切稀化）</w:t>
      </w:r>
    </w:p>
    <w:p>
      <w:pPr>
        <w:pStyle w:val="ListBullet"/>
      </w:pPr>
      <w:r>
        <w:rPr>
          <w:rFonts w:ascii="SimSun" w:hAnsi="SimSun" w:eastAsia="SimSun"/>
          <w:b w:val="0"/>
          <w:sz w:val="21"/>
        </w:rPr>
        <w:t>$n = 1$：牛顿流体</w:t>
      </w:r>
    </w:p>
    <w:p>
      <w:pPr>
        <w:pStyle w:val="ListBullet"/>
      </w:pPr>
      <w:r>
        <w:rPr>
          <w:rFonts w:ascii="SimSun" w:hAnsi="SimSun" w:eastAsia="SimSun"/>
          <w:b w:val="0"/>
          <w:sz w:val="21"/>
        </w:rPr>
        <w:t>$n &gt; 1$：胀流性（剪切稠化）</w:t>
      </w:r>
    </w:p>
    <w:p>
      <w:pPr>
        <w:pStyle w:val="ListBullet"/>
      </w:pPr>
      <w:r>
        <w:rPr>
          <w:rFonts w:ascii="SimSun" w:hAnsi="SimSun" w:eastAsia="SimSun"/>
          <w:b w:val="0"/>
          <w:sz w:val="21"/>
        </w:rPr>
        <w:t>$k$：稠度系数（单位 $\text{Pa·s}^n$）</w:t>
      </w:r>
    </w:p>
    <w:p>
      <w:r>
        <w:br w:type="page"/>
      </w:r>
    </w:p>
    <w:p>
      <w:pPr>
        <w:pStyle w:val="Heading4"/>
      </w:pPr>
      <w:r>
        <w:rPr>
          <w:rFonts w:ascii="SimSun" w:hAnsi="SimSun" w:eastAsia="SimSun"/>
          <w:b/>
          <w:sz w:val="24"/>
        </w:rPr>
        <w:t>1.9 作用在流体上的力的分类</w:t>
      </w:r>
    </w:p>
    <w:p>
      <w:r>
        <w:rPr>
          <w:rFonts w:ascii="SimSun" w:hAnsi="SimSun" w:eastAsia="SimSun"/>
          <w:b w:val="0"/>
          <w:sz w:val="21"/>
        </w:rPr>
        <w:t>流体所受的力按作用方式分为两大类：</w:t>
      </w:r>
    </w:p>
    <w:p>
      <w:pPr>
        <w:pStyle w:val="Heading4"/>
      </w:pPr>
      <w:r>
        <w:rPr>
          <w:rFonts w:ascii="SimSun" w:hAnsi="SimSun" w:eastAsia="SimSun"/>
          <w:b/>
          <w:sz w:val="24"/>
        </w:rPr>
        <w:t>1.9.1 质量力（体积力）</w:t>
      </w:r>
    </w:p>
    <w:p>
      <w:pPr>
        <w:pStyle w:val="ListBullet"/>
      </w:pPr>
      <w:r>
        <w:rPr>
          <w:rFonts w:ascii="SimSun" w:hAnsi="SimSun" w:eastAsia="SimSun"/>
          <w:b w:val="0"/>
          <w:sz w:val="21"/>
        </w:rPr>
        <w:t>**定义：** 作用于流体每个质点上，大小与流体质量成正比</w:t>
      </w:r>
    </w:p>
    <w:p>
      <w:pPr>
        <w:pStyle w:val="ListBullet"/>
      </w:pPr>
      <w:r>
        <w:rPr>
          <w:rFonts w:ascii="SimSun" w:hAnsi="SimSun" w:eastAsia="SimSun"/>
          <w:b w:val="0"/>
          <w:sz w:val="21"/>
        </w:rPr>
        <w:t>**特点：** 远程力，无需接触即可传递</w:t>
      </w:r>
    </w:p>
    <w:p>
      <w:pPr>
        <w:pStyle w:val="ListBullet"/>
      </w:pPr>
      <w:r>
        <w:rPr>
          <w:rFonts w:ascii="SimSun" w:hAnsi="SimSun" w:eastAsia="SimSun"/>
          <w:b w:val="0"/>
          <w:sz w:val="21"/>
        </w:rPr>
        <w:t>**单位质量力：** $\boldsymbol{f} = \lim_{V \to 0} \frac{\boldsymbol{F}_b}{\rho V}$，量纲 $\text{LT}^{-2}$</w:t>
      </w:r>
    </w:p>
    <w:p>
      <w:pPr>
        <w:pStyle w:val="ListBullet"/>
      </w:pPr>
      <w:r>
        <w:rPr>
          <w:rFonts w:ascii="SimSun" w:hAnsi="SimSun" w:eastAsia="SimSun"/>
          <w:b w:val="0"/>
          <w:sz w:val="21"/>
        </w:rPr>
        <w:t>**常见质量力：**</w:t>
      </w:r>
    </w:p>
    <w:p>
      <w:r>
        <w:rPr>
          <w:rFonts w:ascii="SimSun" w:hAnsi="SimSun" w:eastAsia="SimSun"/>
          <w:b w:val="0"/>
          <w:sz w:val="21"/>
        </w:rPr>
        <w:t xml:space="preserve">  - 重力：$\boldsymbol{F}_g = m\boldsymbol{g}$，单位质量重力 $\boldsymbol{g}$</w:t>
      </w:r>
    </w:p>
    <w:p>
      <w:r>
        <w:rPr>
          <w:rFonts w:ascii="SimSun" w:hAnsi="SimSun" w:eastAsia="SimSun"/>
          <w:b w:val="0"/>
          <w:sz w:val="21"/>
        </w:rPr>
        <w:t xml:space="preserve">  - 惯性力（非惯性系）：离心力 $\boldsymbol{F}_c = -m\boldsymbol{\omega} \times (\boldsymbol{\omega} \times \boldsymbol{r})$，科里奥利力等</w:t>
      </w:r>
    </w:p>
    <w:p>
      <w:r>
        <w:rPr>
          <w:rFonts w:ascii="SimSun" w:hAnsi="SimSun" w:eastAsia="SimSun"/>
          <w:b w:val="0"/>
          <w:sz w:val="21"/>
        </w:rPr>
        <w:t xml:space="preserve">  - 电磁力（导电流体在电磁场中）</w:t>
      </w:r>
    </w:p>
    <w:p>
      <w:pPr>
        <w:pStyle w:val="Heading4"/>
      </w:pPr>
      <w:r>
        <w:rPr>
          <w:rFonts w:ascii="SimSun" w:hAnsi="SimSun" w:eastAsia="SimSun"/>
          <w:b/>
          <w:sz w:val="24"/>
        </w:rPr>
        <w:t>1.9.2 表面力</w:t>
      </w:r>
    </w:p>
    <w:p>
      <w:pPr>
        <w:pStyle w:val="ListBullet"/>
      </w:pPr>
      <w:r>
        <w:rPr>
          <w:rFonts w:ascii="SimSun" w:hAnsi="SimSun" w:eastAsia="SimSun"/>
          <w:b w:val="0"/>
          <w:sz w:val="21"/>
        </w:rPr>
        <w:t>**定义：** 作用在流体团边界面上，大小与表面积成正比</w:t>
      </w:r>
    </w:p>
    <w:p>
      <w:pPr>
        <w:pStyle w:val="ListBullet"/>
      </w:pPr>
      <w:r>
        <w:rPr>
          <w:rFonts w:ascii="SimSun" w:hAnsi="SimSun" w:eastAsia="SimSun"/>
          <w:b w:val="0"/>
          <w:sz w:val="21"/>
        </w:rPr>
        <w:t>**特点：** 接触力，由相邻流体或固体壁面施加</w:t>
      </w:r>
    </w:p>
    <w:p>
      <w:pPr>
        <w:pStyle w:val="ListBullet"/>
      </w:pPr>
      <w:r>
        <w:rPr>
          <w:rFonts w:ascii="SimSun" w:hAnsi="SimSun" w:eastAsia="SimSun"/>
          <w:b w:val="0"/>
          <w:sz w:val="21"/>
        </w:rPr>
        <w:t>**分类：**</w:t>
      </w:r>
    </w:p>
    <w:p>
      <w:r>
        <w:rPr>
          <w:rFonts w:ascii="SimSun" w:hAnsi="SimSun" w:eastAsia="SimSun"/>
          <w:b w:val="0"/>
          <w:sz w:val="21"/>
        </w:rPr>
        <w:t xml:space="preserve">  - **法向应力（正应力）：** 垂直于作用面</w:t>
      </w:r>
    </w:p>
    <w:p>
      <w:r>
        <w:rPr>
          <w:rFonts w:ascii="SimSun" w:hAnsi="SimSun" w:eastAsia="SimSun"/>
          <w:b w:val="0"/>
          <w:sz w:val="21"/>
        </w:rPr>
        <w:t xml:space="preserve">    - 流体静压强即法向应力（静止流体中，切应力为零）</w:t>
      </w:r>
    </w:p>
    <w:p>
      <w:r>
        <w:rPr>
          <w:rFonts w:ascii="SimSun" w:hAnsi="SimSun" w:eastAsia="SimSun"/>
          <w:b w:val="0"/>
          <w:sz w:val="21"/>
        </w:rPr>
        <w:t xml:space="preserve">  - **切向应力（切应力）：** 平行于作用面</w:t>
      </w:r>
    </w:p>
    <w:p>
      <w:r>
        <w:rPr>
          <w:rFonts w:ascii="SimSun" w:hAnsi="SimSun" w:eastAsia="SimSun"/>
          <w:b w:val="0"/>
          <w:sz w:val="21"/>
        </w:rPr>
        <w:t xml:space="preserve">    - 流动流体中因黏性而产生</w:t>
      </w:r>
    </w:p>
    <w:p>
      <w:r>
        <w:rPr>
          <w:rFonts w:ascii="SimSun" w:hAnsi="SimSun" w:eastAsia="SimSun"/>
          <w:b w:val="0"/>
          <w:sz w:val="21"/>
        </w:rPr>
        <w:t>**应力张量符号：** 作用在微元体上的应力状态用二阶张量表示：</w:t>
      </w:r>
    </w:p>
    <w:p>
      <w:r>
        <w:rPr>
          <w:rFonts w:ascii="SimSun" w:hAnsi="SimSun" w:eastAsia="SimSun"/>
          <w:b w:val="0"/>
          <w:sz w:val="21"/>
        </w:rPr>
        <w:t>$$\boldsymbol{\sigma} = \begin{bmatrix}</w:t>
      </w:r>
    </w:p>
    <w:p>
      <w:r>
        <w:rPr>
          <w:rFonts w:ascii="SimSun" w:hAnsi="SimSun" w:eastAsia="SimSun"/>
          <w:b w:val="0"/>
          <w:sz w:val="21"/>
        </w:rPr>
        <w:t>\sigma_{xx} &amp; \tau_{xy} &amp; \tau_{xz} \\</w:t>
      </w:r>
    </w:p>
    <w:p>
      <w:r>
        <w:rPr>
          <w:rFonts w:ascii="SimSun" w:hAnsi="SimSun" w:eastAsia="SimSun"/>
          <w:b w:val="0"/>
          <w:sz w:val="21"/>
        </w:rPr>
        <w:t>\tau_{yx} &amp; \sigma_{yy} &amp; \tau_{yz} \\</w:t>
      </w:r>
    </w:p>
    <w:p>
      <w:r>
        <w:rPr>
          <w:rFonts w:ascii="SimSun" w:hAnsi="SimSun" w:eastAsia="SimSun"/>
          <w:b w:val="0"/>
          <w:sz w:val="21"/>
        </w:rPr>
        <w:t>\tau_{zx} &amp; \tau_{zy} &amp; \sigma_{zz}</w:t>
      </w:r>
    </w:p>
    <w:p>
      <w:r>
        <w:rPr>
          <w:rFonts w:ascii="SimSun" w:hAnsi="SimSun" w:eastAsia="SimSun"/>
          <w:b w:val="0"/>
          <w:sz w:val="21"/>
        </w:rPr>
        <w:t>\end{bmatrix}$$</w:t>
      </w:r>
    </w:p>
    <w:p>
      <w:r>
        <w:rPr>
          <w:rFonts w:ascii="SimSun" w:hAnsi="SimSun" w:eastAsia="SimSun"/>
          <w:b w:val="0"/>
          <w:sz w:val="21"/>
        </w:rPr>
        <w:t>在流体力学中，通常将法向应力写为 $\sigma_{ii} = -p + \tau_{ii}'$（静压部分+黏性法向应力部分）。</w:t>
      </w:r>
    </w:p>
    <w:p>
      <w:r>
        <w:br w:type="page"/>
      </w:r>
    </w:p>
    <w:p>
      <w:pPr>
        <w:pStyle w:val="Heading3"/>
      </w:pPr>
      <w:r>
        <w:rPr>
          <w:rFonts w:ascii="SimSun" w:hAnsi="SimSun" w:eastAsia="SimSun"/>
          <w:b/>
          <w:sz w:val="24"/>
        </w:rPr>
        <w:t>易混点与常考点</w:t>
      </w:r>
    </w:p>
    <w:p>
      <w:pPr>
        <w:pStyle w:val="Heading4"/>
      </w:pPr>
      <w:r>
        <w:rPr>
          <w:rFonts w:ascii="SimSun" w:hAnsi="SimSun" w:eastAsia="SimSun"/>
          <w:b/>
          <w:sz w:val="24"/>
        </w:rPr>
        <w:t>易混点辨析</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易混对</w:t>
            </w:r>
          </w:p>
        </w:tc>
        <w:tc>
          <w:tcPr>
            <w:tcW w:type="dxa" w:w="2880"/>
          </w:tcPr>
          <w:p>
            <w:r>
              <w:rPr>
                <w:rFonts w:ascii="SimSun" w:hAnsi="SimSun" w:eastAsia="SimSun"/>
                <w:b/>
                <w:sz w:val="19"/>
              </w:rPr>
              <w:t>混淆来源</w:t>
            </w:r>
          </w:p>
        </w:tc>
        <w:tc>
          <w:tcPr>
            <w:tcW w:type="dxa" w:w="2880"/>
          </w:tcPr>
          <w:p>
            <w:r>
              <w:rPr>
                <w:rFonts w:ascii="SimSun" w:hAnsi="SimSun" w:eastAsia="SimSun"/>
                <w:b/>
                <w:sz w:val="19"/>
              </w:rPr>
              <w:t>辨析要点</w:t>
            </w:r>
          </w:p>
        </w:tc>
      </w:tr>
      <w:tr>
        <w:tc>
          <w:tcPr>
            <w:tcW w:type="dxa" w:w="2880"/>
          </w:tcPr>
          <w:p>
            <w:r>
              <w:rPr>
                <w:rFonts w:ascii="SimSun" w:hAnsi="SimSun" w:eastAsia="SimSun"/>
                <w:b w:val="0"/>
                <w:sz w:val="19"/>
              </w:rPr>
              <w:t>**重度 $\gamma$ vs 密度 $\rho$**</w:t>
            </w:r>
          </w:p>
        </w:tc>
        <w:tc>
          <w:tcPr>
            <w:tcW w:type="dxa" w:w="2880"/>
          </w:tcPr>
          <w:p>
            <w:r>
              <w:rPr>
                <w:rFonts w:ascii="SimSun" w:hAnsi="SimSun" w:eastAsia="SimSun"/>
                <w:b w:val="0"/>
                <w:sz w:val="19"/>
              </w:rPr>
              <w:t>都表征"单位体积"的物量</w:t>
            </w:r>
          </w:p>
        </w:tc>
        <w:tc>
          <w:tcPr>
            <w:tcW w:type="dxa" w:w="2880"/>
          </w:tcPr>
          <w:p>
            <w:r>
              <w:rPr>
                <w:rFonts w:ascii="SimSun" w:hAnsi="SimSun" w:eastAsia="SimSun"/>
                <w:b w:val="0"/>
                <w:sz w:val="19"/>
              </w:rPr>
              <w:t>$\gamma = \rho g$，重度是重量（力），密度是质量；单位也不同（N/m³ vs kg/m³）</w:t>
            </w:r>
          </w:p>
        </w:tc>
      </w:tr>
      <w:tr>
        <w:tc>
          <w:tcPr>
            <w:tcW w:type="dxa" w:w="2880"/>
          </w:tcPr>
          <w:p>
            <w:r>
              <w:rPr>
                <w:rFonts w:ascii="SimSun" w:hAnsi="SimSun" w:eastAsia="SimSun"/>
                <w:b w:val="0"/>
                <w:sz w:val="19"/>
              </w:rPr>
              <w:t>**动力黏度 $\mu$ vs 运动黏度 $\nu$**</w:t>
            </w:r>
          </w:p>
        </w:tc>
        <w:tc>
          <w:tcPr>
            <w:tcW w:type="dxa" w:w="2880"/>
          </w:tcPr>
          <w:p>
            <w:r>
              <w:rPr>
                <w:rFonts w:ascii="SimSun" w:hAnsi="SimSun" w:eastAsia="SimSun"/>
                <w:b w:val="0"/>
                <w:sz w:val="19"/>
              </w:rPr>
              <w:t>都叫"黏度"，符号易混</w:t>
            </w:r>
          </w:p>
        </w:tc>
        <w:tc>
          <w:tcPr>
            <w:tcW w:type="dxa" w:w="2880"/>
          </w:tcPr>
          <w:p>
            <w:r>
              <w:rPr>
                <w:rFonts w:ascii="SimSun" w:hAnsi="SimSun" w:eastAsia="SimSun"/>
                <w:b w:val="0"/>
                <w:sz w:val="19"/>
              </w:rPr>
              <w:t>$\nu = \mu/\rho$；动力黏度与剪切应力直接相关，运动黏度出现在惯性效应与黏性效应的比值中（Re数 = $UL/\nu$）</w:t>
            </w:r>
          </w:p>
        </w:tc>
      </w:tr>
      <w:tr>
        <w:tc>
          <w:tcPr>
            <w:tcW w:type="dxa" w:w="2880"/>
          </w:tcPr>
          <w:p>
            <w:r>
              <w:rPr>
                <w:rFonts w:ascii="SimSun" w:hAnsi="SimSun" w:eastAsia="SimSun"/>
                <w:b w:val="0"/>
                <w:sz w:val="19"/>
              </w:rPr>
              <w:t>**压缩性 vs 体积模量**</w:t>
            </w:r>
          </w:p>
        </w:tc>
        <w:tc>
          <w:tcPr>
            <w:tcW w:type="dxa" w:w="2880"/>
          </w:tcPr>
          <w:p>
            <w:r>
              <w:rPr>
                <w:rFonts w:ascii="SimSun" w:hAnsi="SimSun" w:eastAsia="SimSun"/>
                <w:b w:val="0"/>
                <w:sz w:val="19"/>
              </w:rPr>
              <w:t>互为倒数概念</w:t>
            </w:r>
          </w:p>
        </w:tc>
        <w:tc>
          <w:tcPr>
            <w:tcW w:type="dxa" w:w="2880"/>
          </w:tcPr>
          <w:p>
            <w:r>
              <w:rPr>
                <w:rFonts w:ascii="SimSun" w:hAnsi="SimSun" w:eastAsia="SimSun"/>
                <w:b w:val="0"/>
                <w:sz w:val="19"/>
              </w:rPr>
              <w:t>压缩性大 → 体积模量小；描述可压缩程度用 $K$ 大表示不易压</w:t>
            </w:r>
          </w:p>
        </w:tc>
      </w:tr>
      <w:tr>
        <w:tc>
          <w:tcPr>
            <w:tcW w:type="dxa" w:w="2880"/>
          </w:tcPr>
          <w:p>
            <w:r>
              <w:rPr>
                <w:rFonts w:ascii="SimSun" w:hAnsi="SimSun" w:eastAsia="SimSun"/>
                <w:b w:val="0"/>
                <w:sz w:val="19"/>
              </w:rPr>
              <w:t>**理想流体 vs 实际流体**</w:t>
            </w:r>
          </w:p>
        </w:tc>
        <w:tc>
          <w:tcPr>
            <w:tcW w:type="dxa" w:w="2880"/>
          </w:tcPr>
          <w:p>
            <w:r>
              <w:rPr>
                <w:rFonts w:ascii="SimSun" w:hAnsi="SimSun" w:eastAsia="SimSun"/>
                <w:b w:val="0"/>
                <w:sz w:val="19"/>
              </w:rPr>
              <w:t>题目可能设置陷阱</w:t>
            </w:r>
          </w:p>
        </w:tc>
        <w:tc>
          <w:tcPr>
            <w:tcW w:type="dxa" w:w="2880"/>
          </w:tcPr>
          <w:p>
            <w:r>
              <w:rPr>
                <w:rFonts w:ascii="SimSun" w:hAnsi="SimSun" w:eastAsia="SimSun"/>
                <w:b w:val="0"/>
                <w:sz w:val="19"/>
              </w:rPr>
              <w:t>理想流体是无黏流体（$\mu=0$），不等于不可压缩流体——无黏可压缩在理论上也是理想流体的一种</w:t>
            </w:r>
          </w:p>
        </w:tc>
      </w:tr>
      <w:tr>
        <w:tc>
          <w:tcPr>
            <w:tcW w:type="dxa" w:w="2880"/>
          </w:tcPr>
          <w:p>
            <w:r>
              <w:rPr>
                <w:rFonts w:ascii="SimSun" w:hAnsi="SimSun" w:eastAsia="SimSun"/>
                <w:b w:val="0"/>
                <w:sz w:val="19"/>
              </w:rPr>
              <w:t>**牛顿流体 vs 非牛顿流体**</w:t>
            </w:r>
          </w:p>
        </w:tc>
        <w:tc>
          <w:tcPr>
            <w:tcW w:type="dxa" w:w="2880"/>
          </w:tcPr>
          <w:p>
            <w:r>
              <w:rPr>
                <w:rFonts w:ascii="SimSun" w:hAnsi="SimSun" w:eastAsia="SimSun"/>
                <w:b w:val="0"/>
                <w:sz w:val="19"/>
              </w:rPr>
              <w:t>误以为所有流体都是牛顿的</w:t>
            </w:r>
          </w:p>
        </w:tc>
        <w:tc>
          <w:tcPr>
            <w:tcW w:type="dxa" w:w="2880"/>
          </w:tcPr>
          <w:p>
            <w:r>
              <w:rPr>
                <w:rFonts w:ascii="SimSun" w:hAnsi="SimSun" w:eastAsia="SimSun"/>
                <w:b w:val="0"/>
                <w:sz w:val="19"/>
              </w:rPr>
              <w:t>水的确是牛顿流体，但牙膏、血液不是。判断标准：$\tau$ 与 $du/dy$ 是否呈线性</w:t>
            </w:r>
          </w:p>
        </w:tc>
      </w:tr>
      <w:tr>
        <w:tc>
          <w:tcPr>
            <w:tcW w:type="dxa" w:w="2880"/>
          </w:tcPr>
          <w:p>
            <w:r>
              <w:rPr>
                <w:rFonts w:ascii="SimSun" w:hAnsi="SimSun" w:eastAsia="SimSun"/>
                <w:b w:val="0"/>
                <w:sz w:val="19"/>
              </w:rPr>
              <w:t>**质量力 vs 表面力**</w:t>
            </w:r>
          </w:p>
        </w:tc>
        <w:tc>
          <w:tcPr>
            <w:tcW w:type="dxa" w:w="2880"/>
          </w:tcPr>
          <w:p>
            <w:r>
              <w:rPr>
                <w:rFonts w:ascii="SimSun" w:hAnsi="SimSun" w:eastAsia="SimSun"/>
                <w:b w:val="0"/>
                <w:sz w:val="19"/>
              </w:rPr>
              <w:t>混淆静力学中的压强与重力</w:t>
            </w:r>
          </w:p>
        </w:tc>
        <w:tc>
          <w:tcPr>
            <w:tcW w:type="dxa" w:w="2880"/>
          </w:tcPr>
          <w:p>
            <w:r>
              <w:rPr>
                <w:rFonts w:ascii="SimSun" w:hAnsi="SimSun" w:eastAsia="SimSun"/>
                <w:b w:val="0"/>
                <w:sz w:val="19"/>
              </w:rPr>
              <w:t>重力是质量力（作用在全部质点上），压强是表面力（作用在边界面上）</w:t>
            </w:r>
          </w:p>
        </w:tc>
      </w:tr>
    </w:tbl>
    <w:p>
      <w:pPr>
        <w:pStyle w:val="Heading4"/>
      </w:pPr>
      <w:r>
        <w:rPr>
          <w:rFonts w:ascii="SimSun" w:hAnsi="SimSun" w:eastAsia="SimSun"/>
          <w:b/>
          <w:sz w:val="24"/>
        </w:rPr>
        <w:t>常考点</w:t>
      </w:r>
    </w:p>
    <w:p>
      <w:r>
        <w:rPr>
          <w:rFonts w:ascii="SimSun" w:hAnsi="SimSun" w:eastAsia="SimSun"/>
          <w:b w:val="0"/>
          <w:sz w:val="21"/>
        </w:rPr>
        <w:t>1. **给出间隙、速度、面积求黏度/拉力**——直接套 $\tau = \mu \frac{du}{dy}$，$F = \tau A$</w:t>
      </w:r>
    </w:p>
    <w:p>
      <w:r>
        <w:rPr>
          <w:rFonts w:ascii="SimSun" w:hAnsi="SimSun" w:eastAsia="SimSun"/>
          <w:b w:val="0"/>
          <w:sz w:val="21"/>
        </w:rPr>
        <w:t>2. **温度变化对黏度的影响（液体 vs 气体对比）**——液体降、气体升</w:t>
      </w:r>
    </w:p>
    <w:p>
      <w:r>
        <w:rPr>
          <w:rFonts w:ascii="SimSun" w:hAnsi="SimSun" w:eastAsia="SimSun"/>
          <w:b w:val="0"/>
          <w:sz w:val="21"/>
        </w:rPr>
        <w:t>3. **指出哪类力是质量力、哪类是表面力**——重力、惯性力=质量力；压力、摩擦力=表面力</w:t>
      </w:r>
    </w:p>
    <w:p>
      <w:r>
        <w:rPr>
          <w:rFonts w:ascii="SimSun" w:hAnsi="SimSun" w:eastAsia="SimSun"/>
          <w:b w:val="0"/>
          <w:sz w:val="21"/>
        </w:rPr>
        <w:t>4. **体积模量的计算**——给定 $\Delta p$ 和 $\Delta V/V$ 求 $K$</w:t>
      </w:r>
    </w:p>
    <w:p>
      <w:r>
        <w:rPr>
          <w:rFonts w:ascii="SimSun" w:hAnsi="SimSun" w:eastAsia="SimSun"/>
          <w:b w:val="0"/>
          <w:sz w:val="21"/>
        </w:rPr>
        <w:t>5. **流体与固体的区别论述题**——注意从"切应力响应方式"角度回答</w:t>
      </w:r>
    </w:p>
    <w:p>
      <w:r>
        <w:rPr>
          <w:rFonts w:ascii="SimSun" w:hAnsi="SimSun" w:eastAsia="SimSun"/>
          <w:b w:val="0"/>
          <w:sz w:val="21"/>
        </w:rPr>
        <w:t>6. **比重与密度的换算**——给出比重求密度 $\rho = S \times 1000\ \text{kg/m}^3$</w:t>
      </w:r>
    </w:p>
    <w:p>
      <w:r>
        <w:br w:type="page"/>
      </w:r>
    </w:p>
    <w:p>
      <w:pPr>
        <w:pStyle w:val="Heading3"/>
      </w:pPr>
      <w:r>
        <w:rPr>
          <w:rFonts w:ascii="SimSun" w:hAnsi="SimSun" w:eastAsia="SimSun"/>
          <w:b/>
          <w:sz w:val="24"/>
        </w:rPr>
        <w:t>典型题解题模板</w:t>
      </w:r>
    </w:p>
    <w:p>
      <w:pPr>
        <w:pStyle w:val="Heading4"/>
      </w:pPr>
      <w:r>
        <w:rPr>
          <w:rFonts w:ascii="SimSun" w:hAnsi="SimSun" w:eastAsia="SimSun"/>
          <w:b/>
          <w:sz w:val="24"/>
        </w:rPr>
        <w:t>模板1：两平板间黏性流动求力/黏度</w:t>
      </w:r>
    </w:p>
    <w:p>
      <w:pPr>
        <w:ind w:left="360"/>
      </w:pPr>
      <w:r>
        <w:rPr>
          <w:rFonts w:ascii="SimSun" w:hAnsi="SimSun" w:eastAsia="SimSun"/>
          <w:b w:val="0"/>
          <w:sz w:val="20"/>
        </w:rPr>
        <w:t>**题目模型：** 两平行平板间距 $h$，下板固定，上板以速度 $U$ 移动，板面积 $A$，板间充满动力黏度 $\mu$ 的牛顿流体，求维持上板运动所需拉力 $F$。</w:t>
      </w:r>
    </w:p>
    <w:p>
      <w:r>
        <w:rPr>
          <w:rFonts w:ascii="SimSun" w:hAnsi="SimSun" w:eastAsia="SimSun"/>
          <w:b w:val="0"/>
          <w:sz w:val="21"/>
        </w:rPr>
        <w:t>**解析：**</w:t>
      </w:r>
    </w:p>
    <w:p>
      <w:r>
        <w:rPr>
          <w:rFonts w:ascii="SimSun" w:hAnsi="SimSun" w:eastAsia="SimSun"/>
          <w:b w:val="0"/>
          <w:sz w:val="21"/>
        </w:rPr>
        <w:t>1. 假定板间速度线性分布：$\frac{du}{dy} = \frac{U}{h}$</w:t>
      </w:r>
    </w:p>
    <w:p>
      <w:r>
        <w:rPr>
          <w:rFonts w:ascii="SimSun" w:hAnsi="SimSun" w:eastAsia="SimSun"/>
          <w:b w:val="0"/>
          <w:sz w:val="21"/>
        </w:rPr>
        <w:t>2. 牛顿内摩擦定律：$\tau = \mu \frac{U}{h}$</w:t>
      </w:r>
    </w:p>
    <w:p>
      <w:r>
        <w:rPr>
          <w:rFonts w:ascii="SimSun" w:hAnsi="SimSun" w:eastAsia="SimSun"/>
          <w:b w:val="0"/>
          <w:sz w:val="21"/>
        </w:rPr>
        <w:t>3. 总力：$F = \tau A = \frac{\mu U A}{h}$</w:t>
      </w:r>
    </w:p>
    <w:p>
      <w:r>
        <w:rPr>
          <w:rFonts w:ascii="SimSun" w:hAnsi="SimSun" w:eastAsia="SimSun"/>
          <w:b w:val="0"/>
          <w:sz w:val="21"/>
        </w:rPr>
        <w:t>**反求黏度：** 若已知 $F$、$U$、$A$、$h$，则 $\mu = \frac{F h}{U A}$。</w:t>
      </w:r>
    </w:p>
    <w:p>
      <w:pPr>
        <w:pStyle w:val="Heading4"/>
      </w:pPr>
      <w:r>
        <w:rPr>
          <w:rFonts w:ascii="SimSun" w:hAnsi="SimSun" w:eastAsia="SimSun"/>
          <w:b/>
          <w:sz w:val="24"/>
        </w:rPr>
        <w:t>模板2：旋转黏度计</w:t>
      </w:r>
    </w:p>
    <w:p>
      <w:pPr>
        <w:ind w:left="360"/>
      </w:pPr>
      <w:r>
        <w:rPr>
          <w:rFonts w:ascii="SimSun" w:hAnsi="SimSun" w:eastAsia="SimSun"/>
          <w:b w:val="0"/>
          <w:sz w:val="20"/>
        </w:rPr>
        <w:t>**题目模型：** 内筒直径 $d$，高度 $L$，筒间间隙 $\delta$，内筒转速 $n$（r/min），测得的扭矩为 $M$，求流体黏度。</w:t>
      </w:r>
    </w:p>
    <w:p>
      <w:r>
        <w:rPr>
          <w:rFonts w:ascii="SimSun" w:hAnsi="SimSun" w:eastAsia="SimSun"/>
          <w:b w:val="0"/>
          <w:sz w:val="21"/>
        </w:rPr>
        <w:t>**解析：**</w:t>
      </w:r>
    </w:p>
    <w:p>
      <w:r>
        <w:rPr>
          <w:rFonts w:ascii="SimSun" w:hAnsi="SimSun" w:eastAsia="SimSun"/>
          <w:b w:val="0"/>
          <w:sz w:val="21"/>
        </w:rPr>
        <w:t>1. 线速度：$U = \pi d n / 60$（m/s）</w:t>
      </w:r>
    </w:p>
    <w:p>
      <w:r>
        <w:rPr>
          <w:rFonts w:ascii="SimSun" w:hAnsi="SimSun" w:eastAsia="SimSun"/>
          <w:b w:val="0"/>
          <w:sz w:val="21"/>
        </w:rPr>
        <w:t>2. 速度梯度：$\frac{du}{dy} \approx \frac{U}{\delta}$（$\delta \ll d$ 时）</w:t>
      </w:r>
    </w:p>
    <w:p>
      <w:r>
        <w:rPr>
          <w:rFonts w:ascii="SimSun" w:hAnsi="SimSun" w:eastAsia="SimSun"/>
          <w:b w:val="0"/>
          <w:sz w:val="21"/>
        </w:rPr>
        <w:t>3. 切应力：$\tau = \mu \frac{U}{\delta}$</w:t>
      </w:r>
    </w:p>
    <w:p>
      <w:r>
        <w:rPr>
          <w:rFonts w:ascii="SimSun" w:hAnsi="SimSun" w:eastAsia="SimSun"/>
          <w:b w:val="0"/>
          <w:sz w:val="21"/>
        </w:rPr>
        <w:t>4. 摩擦面积：$A = \pi d L$</w:t>
      </w:r>
    </w:p>
    <w:p>
      <w:r>
        <w:rPr>
          <w:rFonts w:ascii="SimSun" w:hAnsi="SimSun" w:eastAsia="SimSun"/>
          <w:b w:val="0"/>
          <w:sz w:val="21"/>
        </w:rPr>
        <w:t>5. 力矩：$M = \tau A \cdot \frac{d}{2} = \mu \frac{U}{\delta} \cdot \pi d L \cdot \frac{d}{2}$</w:t>
      </w:r>
    </w:p>
    <w:p>
      <w:r>
        <w:rPr>
          <w:rFonts w:ascii="SimSun" w:hAnsi="SimSun" w:eastAsia="SimSun"/>
          <w:b w:val="0"/>
          <w:sz w:val="21"/>
        </w:rPr>
        <w:t>6. 解得：$\mu = \frac{2 M \delta}{\pi d^2 L U}$</w:t>
      </w:r>
    </w:p>
    <w:p>
      <w:pPr>
        <w:pStyle w:val="Heading4"/>
      </w:pPr>
      <w:r>
        <w:rPr>
          <w:rFonts w:ascii="SimSun" w:hAnsi="SimSun" w:eastAsia="SimSun"/>
          <w:b/>
          <w:sz w:val="24"/>
        </w:rPr>
        <w:t>模板3：气体压缩性判断</w:t>
      </w:r>
    </w:p>
    <w:p>
      <w:pPr>
        <w:ind w:left="360"/>
      </w:pPr>
      <w:r>
        <w:rPr>
          <w:rFonts w:ascii="SimSun" w:hAnsi="SimSun" w:eastAsia="SimSun"/>
          <w:b w:val="0"/>
          <w:sz w:val="20"/>
        </w:rPr>
        <w:t>**题目模型：** 气体在管道中流动，判断是否可按不可压缩处理。</w:t>
      </w:r>
    </w:p>
    <w:p>
      <w:r>
        <w:rPr>
          <w:rFonts w:ascii="SimSun" w:hAnsi="SimSun" w:eastAsia="SimSun"/>
          <w:b w:val="0"/>
          <w:sz w:val="21"/>
        </w:rPr>
        <w:t>**解析：**</w:t>
      </w:r>
    </w:p>
    <w:p>
      <w:r>
        <w:rPr>
          <w:rFonts w:ascii="SimSun" w:hAnsi="SimSun" w:eastAsia="SimSun"/>
          <w:b w:val="0"/>
          <w:sz w:val="21"/>
        </w:rPr>
        <w:t>1. 计算马赫数 $\text{Ma} = \frac{V}{c}$，其中 $c = \sqrt{\kappa R T}$</w:t>
      </w:r>
    </w:p>
    <w:p>
      <w:r>
        <w:rPr>
          <w:rFonts w:ascii="SimSun" w:hAnsi="SimSun" w:eastAsia="SimSun"/>
          <w:b w:val="0"/>
          <w:sz w:val="21"/>
        </w:rPr>
        <w:t>2. $\text{Ma} &lt; 0.3$：密度变化 &lt; 5%，可按不可压缩处理</w:t>
      </w:r>
    </w:p>
    <w:p>
      <w:r>
        <w:rPr>
          <w:rFonts w:ascii="SimSun" w:hAnsi="SimSun" w:eastAsia="SimSun"/>
          <w:b w:val="0"/>
          <w:sz w:val="21"/>
        </w:rPr>
        <w:t>3. $\text{Ma} \geq 0.3$：必须考虑压缩性</w:t>
      </w:r>
    </w:p>
    <w:p>
      <w:r>
        <w:br w:type="page"/>
      </w:r>
    </w:p>
    <w:p>
      <w:pPr>
        <w:pStyle w:val="Heading3"/>
      </w:pPr>
      <w:r>
        <w:rPr>
          <w:rFonts w:ascii="SimSun" w:hAnsi="SimSun" w:eastAsia="SimSun"/>
          <w:b/>
          <w:sz w:val="24"/>
        </w:rPr>
        <w:t>本章覆盖清单</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SimSun" w:hAnsi="SimSun" w:eastAsia="SimSun"/>
                <w:b/>
                <w:sz w:val="19"/>
              </w:rPr>
              <w:t>覆盖 ID</w:t>
            </w:r>
          </w:p>
        </w:tc>
        <w:tc>
          <w:tcPr>
            <w:tcW w:type="dxa" w:w="2160"/>
          </w:tcPr>
          <w:p>
            <w:r>
              <w:rPr>
                <w:rFonts w:ascii="SimSun" w:hAnsi="SimSun" w:eastAsia="SimSun"/>
                <w:b/>
                <w:sz w:val="19"/>
              </w:rPr>
              <w:t>原始重点</w:t>
            </w:r>
          </w:p>
        </w:tc>
        <w:tc>
          <w:tcPr>
            <w:tcW w:type="dxa" w:w="2160"/>
          </w:tcPr>
          <w:p>
            <w:r>
              <w:rPr>
                <w:rFonts w:ascii="SimSun" w:hAnsi="SimSun" w:eastAsia="SimSun"/>
                <w:b/>
                <w:sz w:val="19"/>
              </w:rPr>
              <w:t>在本章位置</w:t>
            </w:r>
          </w:p>
        </w:tc>
        <w:tc>
          <w:tcPr>
            <w:tcW w:type="dxa" w:w="2160"/>
          </w:tcPr>
          <w:p>
            <w:r>
              <w:rPr>
                <w:rFonts w:ascii="SimSun" w:hAnsi="SimSun" w:eastAsia="SimSun"/>
                <w:b/>
                <w:sz w:val="19"/>
              </w:rPr>
              <w:t>说明</w:t>
            </w:r>
          </w:p>
        </w:tc>
      </w:tr>
      <w:tr>
        <w:tc>
          <w:tcPr>
            <w:tcW w:type="dxa" w:w="2160"/>
          </w:tcPr>
          <w:p>
            <w:r>
              <w:rPr>
                <w:rFonts w:ascii="SimSun" w:hAnsi="SimSun" w:eastAsia="SimSun"/>
                <w:b w:val="0"/>
                <w:sz w:val="19"/>
              </w:rPr>
              <w:t>**1-01**</w:t>
            </w:r>
          </w:p>
        </w:tc>
        <w:tc>
          <w:tcPr>
            <w:tcW w:type="dxa" w:w="2160"/>
          </w:tcPr>
          <w:p>
            <w:r>
              <w:rPr>
                <w:rFonts w:ascii="SimSun" w:hAnsi="SimSun" w:eastAsia="SimSun"/>
                <w:b w:val="0"/>
                <w:sz w:val="19"/>
              </w:rPr>
              <w:t>流体定义；流体与固体区别</w:t>
            </w:r>
          </w:p>
        </w:tc>
        <w:tc>
          <w:tcPr>
            <w:tcW w:type="dxa" w:w="2160"/>
          </w:tcPr>
          <w:p>
            <w:r>
              <w:rPr>
                <w:rFonts w:ascii="SimSun" w:hAnsi="SimSun" w:eastAsia="SimSun"/>
                <w:b w:val="0"/>
                <w:sz w:val="19"/>
              </w:rPr>
              <w:t>§1.1</w:t>
            </w:r>
          </w:p>
        </w:tc>
        <w:tc>
          <w:tcPr>
            <w:tcW w:type="dxa" w:w="2160"/>
          </w:tcPr>
          <w:p>
            <w:r>
              <w:rPr>
                <w:rFonts w:ascii="SimSun" w:hAnsi="SimSun" w:eastAsia="SimSun"/>
                <w:b w:val="0"/>
                <w:sz w:val="19"/>
              </w:rPr>
              <w:t>含对比表格和连续介质假设补充</w:t>
            </w:r>
          </w:p>
        </w:tc>
      </w:tr>
      <w:tr>
        <w:tc>
          <w:tcPr>
            <w:tcW w:type="dxa" w:w="2160"/>
          </w:tcPr>
          <w:p>
            <w:r>
              <w:rPr>
                <w:rFonts w:ascii="SimSun" w:hAnsi="SimSun" w:eastAsia="SimSun"/>
                <w:b w:val="0"/>
                <w:sz w:val="19"/>
              </w:rPr>
              <w:t>**1-02**</w:t>
            </w:r>
          </w:p>
        </w:tc>
        <w:tc>
          <w:tcPr>
            <w:tcW w:type="dxa" w:w="2160"/>
          </w:tcPr>
          <w:p>
            <w:r>
              <w:rPr>
                <w:rFonts w:ascii="SimSun" w:hAnsi="SimSun" w:eastAsia="SimSun"/>
                <w:b w:val="0"/>
                <w:sz w:val="19"/>
              </w:rPr>
              <w:t>量纲和单位；常用物理量量纲</w:t>
            </w:r>
          </w:p>
        </w:tc>
        <w:tc>
          <w:tcPr>
            <w:tcW w:type="dxa" w:w="2160"/>
          </w:tcPr>
          <w:p>
            <w:r>
              <w:rPr>
                <w:rFonts w:ascii="SimSun" w:hAnsi="SimSun" w:eastAsia="SimSun"/>
                <w:b w:val="0"/>
                <w:sz w:val="19"/>
              </w:rPr>
              <w:t>§1.2</w:t>
            </w:r>
          </w:p>
        </w:tc>
        <w:tc>
          <w:tcPr>
            <w:tcW w:type="dxa" w:w="2160"/>
          </w:tcPr>
          <w:p>
            <w:r>
              <w:rPr>
                <w:rFonts w:ascii="SimSun" w:hAnsi="SimSun" w:eastAsia="SimSun"/>
                <w:b w:val="0"/>
                <w:sz w:val="19"/>
              </w:rPr>
              <w:t>含基本量纲表和常用导出量纲表</w:t>
            </w:r>
          </w:p>
        </w:tc>
      </w:tr>
      <w:tr>
        <w:tc>
          <w:tcPr>
            <w:tcW w:type="dxa" w:w="2160"/>
          </w:tcPr>
          <w:p>
            <w:r>
              <w:rPr>
                <w:rFonts w:ascii="SimSun" w:hAnsi="SimSun" w:eastAsia="SimSun"/>
                <w:b w:val="0"/>
                <w:sz w:val="19"/>
              </w:rPr>
              <w:t>**1-03**</w:t>
            </w:r>
          </w:p>
        </w:tc>
        <w:tc>
          <w:tcPr>
            <w:tcW w:type="dxa" w:w="2160"/>
          </w:tcPr>
          <w:p>
            <w:r>
              <w:rPr>
                <w:rFonts w:ascii="SimSun" w:hAnsi="SimSun" w:eastAsia="SimSun"/>
                <w:b w:val="0"/>
                <w:sz w:val="19"/>
              </w:rPr>
              <w:t>密度、重度、比重</w:t>
            </w:r>
          </w:p>
        </w:tc>
        <w:tc>
          <w:tcPr>
            <w:tcW w:type="dxa" w:w="2160"/>
          </w:tcPr>
          <w:p>
            <w:r>
              <w:rPr>
                <w:rFonts w:ascii="SimSun" w:hAnsi="SimSun" w:eastAsia="SimSun"/>
                <w:b w:val="0"/>
                <w:sz w:val="19"/>
              </w:rPr>
              <w:t>§1.3</w:t>
            </w:r>
          </w:p>
        </w:tc>
        <w:tc>
          <w:tcPr>
            <w:tcW w:type="dxa" w:w="2160"/>
          </w:tcPr>
          <w:p>
            <w:r>
              <w:rPr>
                <w:rFonts w:ascii="SimSun" w:hAnsi="SimSun" w:eastAsia="SimSun"/>
                <w:b w:val="0"/>
                <w:sz w:val="19"/>
              </w:rPr>
              <w:t>含定义、典型数值、公式与口径差异说明</w:t>
            </w:r>
          </w:p>
        </w:tc>
      </w:tr>
      <w:tr>
        <w:tc>
          <w:tcPr>
            <w:tcW w:type="dxa" w:w="2160"/>
          </w:tcPr>
          <w:p>
            <w:r>
              <w:rPr>
                <w:rFonts w:ascii="SimSun" w:hAnsi="SimSun" w:eastAsia="SimSun"/>
                <w:b w:val="0"/>
                <w:sz w:val="19"/>
              </w:rPr>
              <w:t>**1-04**</w:t>
            </w:r>
          </w:p>
        </w:tc>
        <w:tc>
          <w:tcPr>
            <w:tcW w:type="dxa" w:w="2160"/>
          </w:tcPr>
          <w:p>
            <w:r>
              <w:rPr>
                <w:rFonts w:ascii="SimSun" w:hAnsi="SimSun" w:eastAsia="SimSun"/>
                <w:b w:val="0"/>
                <w:sz w:val="19"/>
              </w:rPr>
              <w:t>压缩性与体积模量</w:t>
            </w:r>
          </w:p>
        </w:tc>
        <w:tc>
          <w:tcPr>
            <w:tcW w:type="dxa" w:w="2160"/>
          </w:tcPr>
          <w:p>
            <w:r>
              <w:rPr>
                <w:rFonts w:ascii="SimSun" w:hAnsi="SimSun" w:eastAsia="SimSun"/>
                <w:b w:val="0"/>
                <w:sz w:val="19"/>
              </w:rPr>
              <w:t>§1.4</w:t>
            </w:r>
          </w:p>
        </w:tc>
        <w:tc>
          <w:tcPr>
            <w:tcW w:type="dxa" w:w="2160"/>
          </w:tcPr>
          <w:p>
            <w:r>
              <w:rPr>
                <w:rFonts w:ascii="SimSun" w:hAnsi="SimSun" w:eastAsia="SimSun"/>
                <w:b w:val="0"/>
                <w:sz w:val="19"/>
              </w:rPr>
              <w:t>含定义、物理含义、典型值、可压缩性判断表</w:t>
            </w:r>
          </w:p>
        </w:tc>
      </w:tr>
      <w:tr>
        <w:tc>
          <w:tcPr>
            <w:tcW w:type="dxa" w:w="2160"/>
          </w:tcPr>
          <w:p>
            <w:r>
              <w:rPr>
                <w:rFonts w:ascii="SimSun" w:hAnsi="SimSun" w:eastAsia="SimSun"/>
                <w:b w:val="0"/>
                <w:sz w:val="19"/>
              </w:rPr>
              <w:t>**1-05**</w:t>
            </w:r>
          </w:p>
        </w:tc>
        <w:tc>
          <w:tcPr>
            <w:tcW w:type="dxa" w:w="2160"/>
          </w:tcPr>
          <w:p>
            <w:r>
              <w:rPr>
                <w:rFonts w:ascii="SimSun" w:hAnsi="SimSun" w:eastAsia="SimSun"/>
                <w:b w:val="0"/>
                <w:sz w:val="19"/>
              </w:rPr>
              <w:t>黏性、黏性切应力</w:t>
            </w:r>
          </w:p>
        </w:tc>
        <w:tc>
          <w:tcPr>
            <w:tcW w:type="dxa" w:w="2160"/>
          </w:tcPr>
          <w:p>
            <w:r>
              <w:rPr>
                <w:rFonts w:ascii="SimSun" w:hAnsi="SimSun" w:eastAsia="SimSun"/>
                <w:b w:val="0"/>
                <w:sz w:val="19"/>
              </w:rPr>
              <w:t>§1.5</w:t>
            </w:r>
          </w:p>
        </w:tc>
        <w:tc>
          <w:tcPr>
            <w:tcW w:type="dxa" w:w="2160"/>
          </w:tcPr>
          <w:p>
            <w:r>
              <w:rPr>
                <w:rFonts w:ascii="SimSun" w:hAnsi="SimSun" w:eastAsia="SimSun"/>
                <w:b w:val="0"/>
                <w:sz w:val="19"/>
              </w:rPr>
              <w:t>含牛顿内摩擦定律、温度影响、运动黏度</w:t>
            </w:r>
          </w:p>
        </w:tc>
      </w:tr>
      <w:tr>
        <w:tc>
          <w:tcPr>
            <w:tcW w:type="dxa" w:w="2160"/>
          </w:tcPr>
          <w:p>
            <w:r>
              <w:rPr>
                <w:rFonts w:ascii="SimSun" w:hAnsi="SimSun" w:eastAsia="SimSun"/>
                <w:b w:val="0"/>
                <w:sz w:val="19"/>
              </w:rPr>
              <w:t>**1-06**</w:t>
            </w:r>
          </w:p>
        </w:tc>
        <w:tc>
          <w:tcPr>
            <w:tcW w:type="dxa" w:w="2160"/>
          </w:tcPr>
          <w:p>
            <w:r>
              <w:rPr>
                <w:rFonts w:ascii="SimSun" w:hAnsi="SimSun" w:eastAsia="SimSun"/>
                <w:b w:val="0"/>
                <w:sz w:val="19"/>
              </w:rPr>
              <w:t>理想流体、实际流体</w:t>
            </w:r>
          </w:p>
        </w:tc>
        <w:tc>
          <w:tcPr>
            <w:tcW w:type="dxa" w:w="2160"/>
          </w:tcPr>
          <w:p>
            <w:r>
              <w:rPr>
                <w:rFonts w:ascii="SimSun" w:hAnsi="SimSun" w:eastAsia="SimSun"/>
                <w:b w:val="0"/>
                <w:sz w:val="19"/>
              </w:rPr>
              <w:t>§1.6</w:t>
            </w:r>
          </w:p>
        </w:tc>
        <w:tc>
          <w:tcPr>
            <w:tcW w:type="dxa" w:w="2160"/>
          </w:tcPr>
          <w:p>
            <w:r>
              <w:rPr>
                <w:rFonts w:ascii="SimSun" w:hAnsi="SimSun" w:eastAsia="SimSun"/>
                <w:b w:val="0"/>
                <w:sz w:val="19"/>
              </w:rPr>
              <w:t>含对比表及理想流体的工程意义</w:t>
            </w:r>
          </w:p>
        </w:tc>
      </w:tr>
      <w:tr>
        <w:tc>
          <w:tcPr>
            <w:tcW w:type="dxa" w:w="2160"/>
          </w:tcPr>
          <w:p>
            <w:r>
              <w:rPr>
                <w:rFonts w:ascii="SimSun" w:hAnsi="SimSun" w:eastAsia="SimSun"/>
                <w:b w:val="0"/>
                <w:sz w:val="19"/>
              </w:rPr>
              <w:t>**1-07**</w:t>
            </w:r>
          </w:p>
        </w:tc>
        <w:tc>
          <w:tcPr>
            <w:tcW w:type="dxa" w:w="2160"/>
          </w:tcPr>
          <w:p>
            <w:r>
              <w:rPr>
                <w:rFonts w:ascii="SimSun" w:hAnsi="SimSun" w:eastAsia="SimSun"/>
                <w:b w:val="0"/>
                <w:sz w:val="19"/>
              </w:rPr>
              <w:t>流体黏度求解，习题1.6/1.8类型</w:t>
            </w:r>
          </w:p>
        </w:tc>
        <w:tc>
          <w:tcPr>
            <w:tcW w:type="dxa" w:w="2160"/>
          </w:tcPr>
          <w:p>
            <w:r>
              <w:rPr>
                <w:rFonts w:ascii="SimSun" w:hAnsi="SimSun" w:eastAsia="SimSun"/>
                <w:b w:val="0"/>
                <w:sz w:val="19"/>
              </w:rPr>
              <w:t>§1.7</w:t>
            </w:r>
          </w:p>
        </w:tc>
        <w:tc>
          <w:tcPr>
            <w:tcW w:type="dxa" w:w="2160"/>
          </w:tcPr>
          <w:p>
            <w:r>
              <w:rPr>
                <w:rFonts w:ascii="SimSun" w:hAnsi="SimSun" w:eastAsia="SimSun"/>
                <w:b w:val="0"/>
                <w:sz w:val="19"/>
              </w:rPr>
              <w:t>含三步法通用模板及三种变形题型</w:t>
            </w:r>
          </w:p>
        </w:tc>
      </w:tr>
      <w:tr>
        <w:tc>
          <w:tcPr>
            <w:tcW w:type="dxa" w:w="2160"/>
          </w:tcPr>
          <w:p>
            <w:r>
              <w:rPr>
                <w:rFonts w:ascii="SimSun" w:hAnsi="SimSun" w:eastAsia="SimSun"/>
                <w:b w:val="0"/>
                <w:sz w:val="19"/>
              </w:rPr>
              <w:t>**1-08**</w:t>
            </w:r>
          </w:p>
        </w:tc>
        <w:tc>
          <w:tcPr>
            <w:tcW w:type="dxa" w:w="2160"/>
          </w:tcPr>
          <w:p>
            <w:r>
              <w:rPr>
                <w:rFonts w:ascii="SimSun" w:hAnsi="SimSun" w:eastAsia="SimSun"/>
                <w:b w:val="0"/>
                <w:sz w:val="19"/>
              </w:rPr>
              <w:t>牛顿流体与非牛顿流体</w:t>
            </w:r>
          </w:p>
        </w:tc>
        <w:tc>
          <w:tcPr>
            <w:tcW w:type="dxa" w:w="2160"/>
          </w:tcPr>
          <w:p>
            <w:r>
              <w:rPr>
                <w:rFonts w:ascii="SimSun" w:hAnsi="SimSun" w:eastAsia="SimSun"/>
                <w:b w:val="0"/>
                <w:sz w:val="19"/>
              </w:rPr>
              <w:t>§1.8</w:t>
            </w:r>
          </w:p>
        </w:tc>
        <w:tc>
          <w:tcPr>
            <w:tcW w:type="dxa" w:w="2160"/>
          </w:tcPr>
          <w:p>
            <w:r>
              <w:rPr>
                <w:rFonts w:ascii="SimSun" w:hAnsi="SimSun" w:eastAsia="SimSun"/>
                <w:b w:val="0"/>
                <w:sz w:val="19"/>
              </w:rPr>
              <w:t>含分类表、幂律模型、典型例子</w:t>
            </w:r>
          </w:p>
        </w:tc>
      </w:tr>
      <w:tr>
        <w:tc>
          <w:tcPr>
            <w:tcW w:type="dxa" w:w="2160"/>
          </w:tcPr>
          <w:p>
            <w:r>
              <w:rPr>
                <w:rFonts w:ascii="SimSun" w:hAnsi="SimSun" w:eastAsia="SimSun"/>
                <w:b w:val="0"/>
                <w:sz w:val="19"/>
              </w:rPr>
              <w:t>**1-09**</w:t>
            </w:r>
          </w:p>
        </w:tc>
        <w:tc>
          <w:tcPr>
            <w:tcW w:type="dxa" w:w="2160"/>
          </w:tcPr>
          <w:p>
            <w:r>
              <w:rPr>
                <w:rFonts w:ascii="SimSun" w:hAnsi="SimSun" w:eastAsia="SimSun"/>
                <w:b w:val="0"/>
                <w:sz w:val="19"/>
              </w:rPr>
              <w:t>作用在流体上的力的分类</w:t>
            </w:r>
          </w:p>
        </w:tc>
        <w:tc>
          <w:tcPr>
            <w:tcW w:type="dxa" w:w="2160"/>
          </w:tcPr>
          <w:p>
            <w:r>
              <w:rPr>
                <w:rFonts w:ascii="SimSun" w:hAnsi="SimSun" w:eastAsia="SimSun"/>
                <w:b w:val="0"/>
                <w:sz w:val="19"/>
              </w:rPr>
              <w:t>§1.9</w:t>
            </w:r>
          </w:p>
        </w:tc>
        <w:tc>
          <w:tcPr>
            <w:tcW w:type="dxa" w:w="2160"/>
          </w:tcPr>
          <w:p>
            <w:r>
              <w:rPr>
                <w:rFonts w:ascii="SimSun" w:hAnsi="SimSun" w:eastAsia="SimSun"/>
                <w:b w:val="0"/>
                <w:sz w:val="19"/>
              </w:rPr>
              <w:t>含质量力/表面力定义、分类、应力张量简介</w:t>
            </w:r>
          </w:p>
        </w:tc>
      </w:tr>
    </w:tbl>
    <w:p>
      <w:r>
        <w:br w:type="page"/>
      </w:r>
    </w:p>
    <w:p>
      <w:r>
        <w:rPr>
          <w:rFonts w:ascii="SimSun" w:hAnsi="SimSun" w:eastAsia="SimSun"/>
          <w:b w:val="0"/>
          <w:sz w:val="21"/>
        </w:rPr>
        <w:t>*本章参考资料：*</w:t>
      </w:r>
    </w:p>
    <w:p>
      <w:pPr>
        <w:pStyle w:val="ListBullet"/>
      </w:pPr>
      <w:r>
        <w:rPr>
          <w:rFonts w:ascii="SimSun" w:hAnsi="SimSun" w:eastAsia="SimSun"/>
          <w:b w:val="0"/>
          <w:sz w:val="21"/>
        </w:rPr>
        <w:t>教材原始重点 source/original-focus.md 第1章条目</w:t>
      </w:r>
    </w:p>
    <w:p>
      <w:pPr>
        <w:pStyle w:val="ListBullet"/>
      </w:pPr>
      <w:r>
        <w:rPr>
          <w:rFonts w:ascii="SimSun" w:hAnsi="SimSun" w:eastAsia="SimSun"/>
          <w:b w:val="0"/>
          <w:sz w:val="21"/>
        </w:rPr>
        <w:t>工程流体力学教材（归柯庭等编）第1章——流体物理性质</w:t>
      </w:r>
    </w:p>
    <w:p>
      <w:pPr>
        <w:pStyle w:val="ListBullet"/>
      </w:pPr>
      <w:r>
        <w:rPr>
          <w:rFonts w:ascii="SimSun" w:hAnsi="SimSun" w:eastAsia="SimSun"/>
          <w:b w:val="0"/>
          <w:sz w:val="21"/>
        </w:rPr>
        <w:t>牛顿内摩擦定律、体积模量定义——维基百科/公开教材口径交叉验证</w:t>
      </w:r>
    </w:p>
    <w:p>
      <w:pPr>
        <w:pStyle w:val="ListBullet"/>
      </w:pPr>
      <w:r>
        <w:rPr>
          <w:rFonts w:ascii="SimSun" w:hAnsi="SimSun" w:eastAsia="SimSun"/>
          <w:b w:val="0"/>
          <w:sz w:val="21"/>
        </w:rPr>
        <w:t>非牛顿流体分类——常见工程流体力学教材统一口径</w:t>
      </w:r>
    </w:p>
    <w:p>
      <w:r>
        <w:rPr>
          <w:rFonts w:ascii="SimSun" w:hAnsi="SimSun" w:eastAsia="SimSun"/>
          <w:b w:val="0"/>
          <w:sz w:val="21"/>
        </w:rPr>
        <w:t>*撰稿时间：2026-07-03*</w:t>
      </w:r>
    </w:p>
    <w:p>
      <w:r>
        <w:rPr>
          <w:rFonts w:ascii="SimSun" w:hAnsi="SimSun" w:eastAsia="SimSun"/>
          <w:b w:val="0"/>
          <w:sz w:val="21"/>
        </w:rPr>
        <w:t>*撰稿模型：na/deepseek-v4-flash*</w:t>
      </w:r>
    </w:p>
    <w:p>
      <w:r>
        <w:br w:type="page"/>
      </w:r>
    </w:p>
    <w:p>
      <w:pPr>
        <w:pStyle w:val="Heading2"/>
      </w:pPr>
      <w:r>
        <w:rPr>
          <w:rFonts w:ascii="SimSun" w:hAnsi="SimSun" w:eastAsia="SimSun"/>
          <w:b/>
          <w:sz w:val="28"/>
        </w:rPr>
        <w:t>第2章 流体静力学（Fluid Statics / Hydrostatics）</w:t>
      </w:r>
    </w:p>
    <w:p>
      <w:r>
        <w:br w:type="page"/>
      </w:r>
    </w:p>
    <w:p>
      <w:pPr>
        <w:pStyle w:val="Heading3"/>
      </w:pPr>
      <w:r>
        <w:rPr>
          <w:rFonts w:ascii="SimSun" w:hAnsi="SimSun" w:eastAsia="SimSun"/>
          <w:b/>
          <w:sz w:val="24"/>
        </w:rPr>
        <w:t>一页式：本章名词与公式解释</w:t>
      </w:r>
    </w:p>
    <w:p>
      <w:pPr>
        <w:pStyle w:val="Heading4"/>
      </w:pPr>
      <w:r>
        <w:rPr>
          <w:rFonts w:ascii="SimSun" w:hAnsi="SimSun" w:eastAsia="SimSun"/>
          <w:b/>
          <w:sz w:val="24"/>
        </w:rPr>
        <w:t>核心名词</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术语</w:t>
            </w:r>
          </w:p>
        </w:tc>
        <w:tc>
          <w:tcPr>
            <w:tcW w:type="dxa" w:w="2880"/>
          </w:tcPr>
          <w:p>
            <w:r>
              <w:rPr>
                <w:rFonts w:ascii="SimSun" w:hAnsi="SimSun" w:eastAsia="SimSun"/>
                <w:b/>
                <w:sz w:val="19"/>
              </w:rPr>
              <w:t>英文</w:t>
            </w:r>
          </w:p>
        </w:tc>
        <w:tc>
          <w:tcPr>
            <w:tcW w:type="dxa" w:w="2880"/>
          </w:tcPr>
          <w:p>
            <w:r>
              <w:rPr>
                <w:rFonts w:ascii="SimSun" w:hAnsi="SimSun" w:eastAsia="SimSun"/>
                <w:b/>
                <w:sz w:val="19"/>
              </w:rPr>
              <w:t>定义 / 说明</w:t>
            </w:r>
          </w:p>
        </w:tc>
      </w:tr>
      <w:tr>
        <w:tc>
          <w:tcPr>
            <w:tcW w:type="dxa" w:w="2880"/>
          </w:tcPr>
          <w:p>
            <w:r>
              <w:rPr>
                <w:rFonts w:ascii="SimSun" w:hAnsi="SimSun" w:eastAsia="SimSun"/>
                <w:b w:val="0"/>
                <w:sz w:val="19"/>
              </w:rPr>
              <w:t>**静压强**</w:t>
            </w:r>
          </w:p>
        </w:tc>
        <w:tc>
          <w:tcPr>
            <w:tcW w:type="dxa" w:w="2880"/>
          </w:tcPr>
          <w:p>
            <w:r>
              <w:rPr>
                <w:rFonts w:ascii="SimSun" w:hAnsi="SimSun" w:eastAsia="SimSun"/>
                <w:b w:val="0"/>
                <w:sz w:val="19"/>
              </w:rPr>
              <w:t>Static pressure / Hydrostatic pressure</w:t>
            </w:r>
          </w:p>
        </w:tc>
        <w:tc>
          <w:tcPr>
            <w:tcW w:type="dxa" w:w="2880"/>
          </w:tcPr>
          <w:p>
            <w:r>
              <w:rPr>
                <w:rFonts w:ascii="SimSun" w:hAnsi="SimSun" w:eastAsia="SimSun"/>
                <w:b w:val="0"/>
                <w:sz w:val="19"/>
              </w:rPr>
              <w:t>静止流体中作用在某点单位面积上的法向压力。符号 $p$，单位 Pa（N/m²）。</w:t>
            </w:r>
          </w:p>
        </w:tc>
      </w:tr>
      <w:tr>
        <w:tc>
          <w:tcPr>
            <w:tcW w:type="dxa" w:w="2880"/>
          </w:tcPr>
          <w:p>
            <w:r>
              <w:rPr>
                <w:rFonts w:ascii="SimSun" w:hAnsi="SimSun" w:eastAsia="SimSun"/>
                <w:b w:val="0"/>
                <w:sz w:val="19"/>
              </w:rPr>
              <w:t>**绝对压强**</w:t>
            </w:r>
          </w:p>
        </w:tc>
        <w:tc>
          <w:tcPr>
            <w:tcW w:type="dxa" w:w="2880"/>
          </w:tcPr>
          <w:p>
            <w:r>
              <w:rPr>
                <w:rFonts w:ascii="SimSun" w:hAnsi="SimSun" w:eastAsia="SimSun"/>
                <w:b w:val="0"/>
                <w:sz w:val="19"/>
              </w:rPr>
              <w:t>Absolute pressure</w:t>
            </w:r>
          </w:p>
        </w:tc>
        <w:tc>
          <w:tcPr>
            <w:tcW w:type="dxa" w:w="2880"/>
          </w:tcPr>
          <w:p>
            <w:r>
              <w:rPr>
                <w:rFonts w:ascii="SimSun" w:hAnsi="SimSun" w:eastAsia="SimSun"/>
                <w:b w:val="0"/>
                <w:sz w:val="19"/>
              </w:rPr>
              <w:t>以完全真空（绝对零压）为基准计量的压强。$p_{\text{abs}}$</w:t>
            </w:r>
          </w:p>
        </w:tc>
      </w:tr>
      <w:tr>
        <w:tc>
          <w:tcPr>
            <w:tcW w:type="dxa" w:w="2880"/>
          </w:tcPr>
          <w:p>
            <w:r>
              <w:rPr>
                <w:rFonts w:ascii="SimSun" w:hAnsi="SimSun" w:eastAsia="SimSun"/>
                <w:b w:val="0"/>
                <w:sz w:val="19"/>
              </w:rPr>
              <w:t>**表压（相对压强）**</w:t>
            </w:r>
          </w:p>
        </w:tc>
        <w:tc>
          <w:tcPr>
            <w:tcW w:type="dxa" w:w="2880"/>
          </w:tcPr>
          <w:p>
            <w:r>
              <w:rPr>
                <w:rFonts w:ascii="SimSun" w:hAnsi="SimSun" w:eastAsia="SimSun"/>
                <w:b w:val="0"/>
                <w:sz w:val="19"/>
              </w:rPr>
              <w:t>Gauge pressure</w:t>
            </w:r>
          </w:p>
        </w:tc>
        <w:tc>
          <w:tcPr>
            <w:tcW w:type="dxa" w:w="2880"/>
          </w:tcPr>
          <w:p>
            <w:r>
              <w:rPr>
                <w:rFonts w:ascii="SimSun" w:hAnsi="SimSun" w:eastAsia="SimSun"/>
                <w:b w:val="0"/>
                <w:sz w:val="19"/>
              </w:rPr>
              <w:t>以当地大气压 $p_a$ 为基准计量的压强。$p_{\text{g}} = p_{\text{abs}} - p_a$</w:t>
            </w:r>
          </w:p>
        </w:tc>
      </w:tr>
      <w:tr>
        <w:tc>
          <w:tcPr>
            <w:tcW w:type="dxa" w:w="2880"/>
          </w:tcPr>
          <w:p>
            <w:r>
              <w:rPr>
                <w:rFonts w:ascii="SimSun" w:hAnsi="SimSun" w:eastAsia="SimSun"/>
                <w:b w:val="0"/>
                <w:sz w:val="19"/>
              </w:rPr>
              <w:t>**真空度**</w:t>
            </w:r>
          </w:p>
        </w:tc>
        <w:tc>
          <w:tcPr>
            <w:tcW w:type="dxa" w:w="2880"/>
          </w:tcPr>
          <w:p>
            <w:r>
              <w:rPr>
                <w:rFonts w:ascii="SimSun" w:hAnsi="SimSun" w:eastAsia="SimSun"/>
                <w:b w:val="0"/>
                <w:sz w:val="19"/>
              </w:rPr>
              <w:t>Vacuum pressure</w:t>
            </w:r>
          </w:p>
        </w:tc>
        <w:tc>
          <w:tcPr>
            <w:tcW w:type="dxa" w:w="2880"/>
          </w:tcPr>
          <w:p>
            <w:r>
              <w:rPr>
                <w:rFonts w:ascii="SimSun" w:hAnsi="SimSun" w:eastAsia="SimSun"/>
                <w:b w:val="0"/>
                <w:sz w:val="19"/>
              </w:rPr>
              <w:t>当绝对压强低于大气压时，$p_{\text{v}} = p_a - p_{\text{abs}}$</w:t>
            </w:r>
          </w:p>
        </w:tc>
      </w:tr>
      <w:tr>
        <w:tc>
          <w:tcPr>
            <w:tcW w:type="dxa" w:w="2880"/>
          </w:tcPr>
          <w:p>
            <w:r>
              <w:rPr>
                <w:rFonts w:ascii="SimSun" w:hAnsi="SimSun" w:eastAsia="SimSun"/>
                <w:b w:val="0"/>
                <w:sz w:val="19"/>
              </w:rPr>
              <w:t>**重度 $\gamma$**</w:t>
            </w:r>
          </w:p>
        </w:tc>
        <w:tc>
          <w:tcPr>
            <w:tcW w:type="dxa" w:w="2880"/>
          </w:tcPr>
          <w:p>
            <w:r>
              <w:rPr>
                <w:rFonts w:ascii="SimSun" w:hAnsi="SimSun" w:eastAsia="SimSun"/>
                <w:b w:val="0"/>
                <w:sz w:val="19"/>
              </w:rPr>
              <w:t>Specific weight</w:t>
            </w:r>
          </w:p>
        </w:tc>
        <w:tc>
          <w:tcPr>
            <w:tcW w:type="dxa" w:w="2880"/>
          </w:tcPr>
          <w:p>
            <w:r>
              <w:rPr>
                <w:rFonts w:ascii="SimSun" w:hAnsi="SimSun" w:eastAsia="SimSun"/>
                <w:b w:val="0"/>
                <w:sz w:val="19"/>
              </w:rPr>
              <w:t>单位体积流体所受重力。$\gamma = \rho g$，单位 N/m³。</w:t>
            </w:r>
          </w:p>
        </w:tc>
      </w:tr>
      <w:tr>
        <w:tc>
          <w:tcPr>
            <w:tcW w:type="dxa" w:w="2880"/>
          </w:tcPr>
          <w:p>
            <w:r>
              <w:rPr>
                <w:rFonts w:ascii="SimSun" w:hAnsi="SimSun" w:eastAsia="SimSun"/>
                <w:b w:val="0"/>
                <w:sz w:val="19"/>
              </w:rPr>
              <w:t>**密度 $\rho$**</w:t>
            </w:r>
          </w:p>
        </w:tc>
        <w:tc>
          <w:tcPr>
            <w:tcW w:type="dxa" w:w="2880"/>
          </w:tcPr>
          <w:p>
            <w:r>
              <w:rPr>
                <w:rFonts w:ascii="SimSun" w:hAnsi="SimSun" w:eastAsia="SimSun"/>
                <w:b w:val="0"/>
                <w:sz w:val="19"/>
              </w:rPr>
              <w:t>Density</w:t>
            </w:r>
          </w:p>
        </w:tc>
        <w:tc>
          <w:tcPr>
            <w:tcW w:type="dxa" w:w="2880"/>
          </w:tcPr>
          <w:p>
            <w:r>
              <w:rPr>
                <w:rFonts w:ascii="SimSun" w:hAnsi="SimSun" w:eastAsia="SimSun"/>
                <w:b w:val="0"/>
                <w:sz w:val="19"/>
              </w:rPr>
              <w:t>单位体积流体的质量。单位 kg/m³。</w:t>
            </w:r>
          </w:p>
        </w:tc>
      </w:tr>
      <w:tr>
        <w:tc>
          <w:tcPr>
            <w:tcW w:type="dxa" w:w="2880"/>
          </w:tcPr>
          <w:p>
            <w:r>
              <w:rPr>
                <w:rFonts w:ascii="SimSun" w:hAnsi="SimSun" w:eastAsia="SimSun"/>
                <w:b w:val="0"/>
                <w:sz w:val="19"/>
              </w:rPr>
              <w:t>**液柱高度 $h$**</w:t>
            </w:r>
          </w:p>
        </w:tc>
        <w:tc>
          <w:tcPr>
            <w:tcW w:type="dxa" w:w="2880"/>
          </w:tcPr>
          <w:p>
            <w:r>
              <w:rPr>
                <w:rFonts w:ascii="SimSun" w:hAnsi="SimSun" w:eastAsia="SimSun"/>
                <w:b w:val="0"/>
                <w:sz w:val="19"/>
              </w:rPr>
              <w:t>Liquid column height</w:t>
            </w:r>
          </w:p>
        </w:tc>
        <w:tc>
          <w:tcPr>
            <w:tcW w:type="dxa" w:w="2880"/>
          </w:tcPr>
          <w:p>
            <w:r>
              <w:rPr>
                <w:rFonts w:ascii="SimSun" w:hAnsi="SimSun" w:eastAsia="SimSun"/>
                <w:b w:val="0"/>
                <w:sz w:val="19"/>
              </w:rPr>
              <w:t>液柱产生的压强等效于同高密度流体的压强：$p = \gamma h$。</w:t>
            </w:r>
          </w:p>
        </w:tc>
      </w:tr>
      <w:tr>
        <w:tc>
          <w:tcPr>
            <w:tcW w:type="dxa" w:w="2880"/>
          </w:tcPr>
          <w:p>
            <w:r>
              <w:rPr>
                <w:rFonts w:ascii="SimSun" w:hAnsi="SimSun" w:eastAsia="SimSun"/>
                <w:b w:val="0"/>
                <w:sz w:val="19"/>
              </w:rPr>
              <w:t>**等压面**</w:t>
            </w:r>
          </w:p>
        </w:tc>
        <w:tc>
          <w:tcPr>
            <w:tcW w:type="dxa" w:w="2880"/>
          </w:tcPr>
          <w:p>
            <w:r>
              <w:rPr>
                <w:rFonts w:ascii="SimSun" w:hAnsi="SimSun" w:eastAsia="SimSun"/>
                <w:b w:val="0"/>
                <w:sz w:val="19"/>
              </w:rPr>
              <w:t>Isobaric surface</w:t>
            </w:r>
          </w:p>
        </w:tc>
        <w:tc>
          <w:tcPr>
            <w:tcW w:type="dxa" w:w="2880"/>
          </w:tcPr>
          <w:p>
            <w:r>
              <w:rPr>
                <w:rFonts w:ascii="SimSun" w:hAnsi="SimSun" w:eastAsia="SimSun"/>
                <w:b w:val="0"/>
                <w:sz w:val="19"/>
              </w:rPr>
              <w:t>静止流体中压强相等的点构成的面。性质：水平面即等压面（重力场中静止同种连续流体）。</w:t>
            </w:r>
          </w:p>
        </w:tc>
      </w:tr>
      <w:tr>
        <w:tc>
          <w:tcPr>
            <w:tcW w:type="dxa" w:w="2880"/>
          </w:tcPr>
          <w:p>
            <w:r>
              <w:rPr>
                <w:rFonts w:ascii="SimSun" w:hAnsi="SimSun" w:eastAsia="SimSun"/>
                <w:b w:val="0"/>
                <w:sz w:val="19"/>
              </w:rPr>
              <w:t>**压力体**</w:t>
            </w:r>
          </w:p>
        </w:tc>
        <w:tc>
          <w:tcPr>
            <w:tcW w:type="dxa" w:w="2880"/>
          </w:tcPr>
          <w:p>
            <w:r>
              <w:rPr>
                <w:rFonts w:ascii="SimSun" w:hAnsi="SimSun" w:eastAsia="SimSun"/>
                <w:b w:val="0"/>
                <w:sz w:val="19"/>
              </w:rPr>
              <w:t>Pressure prism / Pressure diagram</w:t>
            </w:r>
          </w:p>
        </w:tc>
        <w:tc>
          <w:tcPr>
            <w:tcW w:type="dxa" w:w="2880"/>
          </w:tcPr>
          <w:p>
            <w:r>
              <w:rPr>
                <w:rFonts w:ascii="SimSun" w:hAnsi="SimSun" w:eastAsia="SimSun"/>
                <w:b w:val="0"/>
                <w:sz w:val="19"/>
              </w:rPr>
              <w:t>用于计算曲面上的流体总压力的体积概念。</w:t>
            </w:r>
          </w:p>
        </w:tc>
      </w:tr>
      <w:tr>
        <w:tc>
          <w:tcPr>
            <w:tcW w:type="dxa" w:w="2880"/>
          </w:tcPr>
          <w:p>
            <w:r>
              <w:rPr>
                <w:rFonts w:ascii="SimSun" w:hAnsi="SimSun" w:eastAsia="SimSun"/>
                <w:b w:val="0"/>
                <w:sz w:val="19"/>
              </w:rPr>
              <w:t>**浮力**</w:t>
            </w:r>
          </w:p>
        </w:tc>
        <w:tc>
          <w:tcPr>
            <w:tcW w:type="dxa" w:w="2880"/>
          </w:tcPr>
          <w:p>
            <w:r>
              <w:rPr>
                <w:rFonts w:ascii="SimSun" w:hAnsi="SimSun" w:eastAsia="SimSun"/>
                <w:b w:val="0"/>
                <w:sz w:val="19"/>
              </w:rPr>
              <w:t>Buoyancy</w:t>
            </w:r>
          </w:p>
        </w:tc>
        <w:tc>
          <w:tcPr>
            <w:tcW w:type="dxa" w:w="2880"/>
          </w:tcPr>
          <w:p>
            <w:r>
              <w:rPr>
                <w:rFonts w:ascii="SimSun" w:hAnsi="SimSun" w:eastAsia="SimSun"/>
                <w:b w:val="0"/>
                <w:sz w:val="19"/>
              </w:rPr>
              <w:t>浸没在流体中的物体受到流体对其向上的总压力。</w:t>
            </w:r>
          </w:p>
        </w:tc>
      </w:tr>
      <w:tr>
        <w:tc>
          <w:tcPr>
            <w:tcW w:type="dxa" w:w="2880"/>
          </w:tcPr>
          <w:p>
            <w:r>
              <w:rPr>
                <w:rFonts w:ascii="SimSun" w:hAnsi="SimSun" w:eastAsia="SimSun"/>
                <w:b w:val="0"/>
                <w:sz w:val="19"/>
              </w:rPr>
              <w:t>**浮心**</w:t>
            </w:r>
          </w:p>
        </w:tc>
        <w:tc>
          <w:tcPr>
            <w:tcW w:type="dxa" w:w="2880"/>
          </w:tcPr>
          <w:p>
            <w:r>
              <w:rPr>
                <w:rFonts w:ascii="SimSun" w:hAnsi="SimSun" w:eastAsia="SimSun"/>
                <w:b w:val="0"/>
                <w:sz w:val="19"/>
              </w:rPr>
              <w:t>Center of buoyancy</w:t>
            </w:r>
          </w:p>
        </w:tc>
        <w:tc>
          <w:tcPr>
            <w:tcW w:type="dxa" w:w="2880"/>
          </w:tcPr>
          <w:p>
            <w:r>
              <w:rPr>
                <w:rFonts w:ascii="SimSun" w:hAnsi="SimSun" w:eastAsia="SimSun"/>
                <w:b w:val="0"/>
                <w:sz w:val="19"/>
              </w:rPr>
              <w:t>物体排开流体体积的形心（浮力作用点）。符号 $B$ 或 $C$。</w:t>
            </w:r>
          </w:p>
        </w:tc>
      </w:tr>
      <w:tr>
        <w:tc>
          <w:tcPr>
            <w:tcW w:type="dxa" w:w="2880"/>
          </w:tcPr>
          <w:p>
            <w:r>
              <w:rPr>
                <w:rFonts w:ascii="SimSun" w:hAnsi="SimSun" w:eastAsia="SimSun"/>
                <w:b w:val="0"/>
                <w:sz w:val="19"/>
              </w:rPr>
              <w:t>**重心**</w:t>
            </w:r>
          </w:p>
        </w:tc>
        <w:tc>
          <w:tcPr>
            <w:tcW w:type="dxa" w:w="2880"/>
          </w:tcPr>
          <w:p>
            <w:r>
              <w:rPr>
                <w:rFonts w:ascii="SimSun" w:hAnsi="SimSun" w:eastAsia="SimSun"/>
                <w:b w:val="0"/>
                <w:sz w:val="19"/>
              </w:rPr>
              <w:t>Center of gravity</w:t>
            </w:r>
          </w:p>
        </w:tc>
        <w:tc>
          <w:tcPr>
            <w:tcW w:type="dxa" w:w="2880"/>
          </w:tcPr>
          <w:p>
            <w:r>
              <w:rPr>
                <w:rFonts w:ascii="SimSun" w:hAnsi="SimSun" w:eastAsia="SimSun"/>
                <w:b w:val="0"/>
                <w:sz w:val="19"/>
              </w:rPr>
              <w:t>物体重力的作用点。符号 $G$。</w:t>
            </w:r>
          </w:p>
        </w:tc>
      </w:tr>
      <w:tr>
        <w:tc>
          <w:tcPr>
            <w:tcW w:type="dxa" w:w="2880"/>
          </w:tcPr>
          <w:p>
            <w:r>
              <w:rPr>
                <w:rFonts w:ascii="SimSun" w:hAnsi="SimSun" w:eastAsia="SimSun"/>
                <w:b w:val="0"/>
                <w:sz w:val="19"/>
              </w:rPr>
              <w:t>**稳心**</w:t>
            </w:r>
          </w:p>
        </w:tc>
        <w:tc>
          <w:tcPr>
            <w:tcW w:type="dxa" w:w="2880"/>
          </w:tcPr>
          <w:p>
            <w:r>
              <w:rPr>
                <w:rFonts w:ascii="SimSun" w:hAnsi="SimSun" w:eastAsia="SimSun"/>
                <w:b w:val="0"/>
                <w:sz w:val="19"/>
              </w:rPr>
              <w:t>Metacenter</w:t>
            </w:r>
          </w:p>
        </w:tc>
        <w:tc>
          <w:tcPr>
            <w:tcW w:type="dxa" w:w="2880"/>
          </w:tcPr>
          <w:p>
            <w:r>
              <w:rPr>
                <w:rFonts w:ascii="SimSun" w:hAnsi="SimSun" w:eastAsia="SimSun"/>
                <w:b w:val="0"/>
                <w:sz w:val="19"/>
              </w:rPr>
              <w:t>浮体小角度倾斜后，浮力作用线与原浮力作用线（通过浮心竖直线）的交点。符号 $M$。</w:t>
            </w:r>
          </w:p>
        </w:tc>
      </w:tr>
      <w:tr>
        <w:tc>
          <w:tcPr>
            <w:tcW w:type="dxa" w:w="2880"/>
          </w:tcPr>
          <w:p>
            <w:r>
              <w:rPr>
                <w:rFonts w:ascii="SimSun" w:hAnsi="SimSun" w:eastAsia="SimSun"/>
                <w:b w:val="0"/>
                <w:sz w:val="19"/>
              </w:rPr>
              <w:t>**稳性高度**</w:t>
            </w:r>
          </w:p>
        </w:tc>
        <w:tc>
          <w:tcPr>
            <w:tcW w:type="dxa" w:w="2880"/>
          </w:tcPr>
          <w:p>
            <w:r>
              <w:rPr>
                <w:rFonts w:ascii="SimSun" w:hAnsi="SimSun" w:eastAsia="SimSun"/>
                <w:b w:val="0"/>
                <w:sz w:val="19"/>
              </w:rPr>
              <w:t>Metacentric height</w:t>
            </w:r>
          </w:p>
        </w:tc>
        <w:tc>
          <w:tcPr>
            <w:tcW w:type="dxa" w:w="2880"/>
          </w:tcPr>
          <w:p>
            <w:r>
              <w:rPr>
                <w:rFonts w:ascii="SimSun" w:hAnsi="SimSun" w:eastAsia="SimSun"/>
                <w:b w:val="0"/>
                <w:sz w:val="19"/>
              </w:rPr>
              <w:t>重心 $G$ 到稳心 $M$ 的距离，$\overline{GM}$。正稳性高度 → 稳定。</w:t>
            </w:r>
          </w:p>
        </w:tc>
      </w:tr>
      <w:tr>
        <w:tc>
          <w:tcPr>
            <w:tcW w:type="dxa" w:w="2880"/>
          </w:tcPr>
          <w:p>
            <w:r>
              <w:rPr>
                <w:rFonts w:ascii="SimSun" w:hAnsi="SimSun" w:eastAsia="SimSun"/>
                <w:b w:val="0"/>
                <w:sz w:val="19"/>
              </w:rPr>
              <w:t>**复原力矩**</w:t>
            </w:r>
          </w:p>
        </w:tc>
        <w:tc>
          <w:tcPr>
            <w:tcW w:type="dxa" w:w="2880"/>
          </w:tcPr>
          <w:p>
            <w:r>
              <w:rPr>
                <w:rFonts w:ascii="SimSun" w:hAnsi="SimSun" w:eastAsia="SimSun"/>
                <w:b w:val="0"/>
                <w:sz w:val="19"/>
              </w:rPr>
              <w:t>Restoring moment / Righting moment</w:t>
            </w:r>
          </w:p>
        </w:tc>
        <w:tc>
          <w:tcPr>
            <w:tcW w:type="dxa" w:w="2880"/>
          </w:tcPr>
          <w:p>
            <w:r>
              <w:rPr>
                <w:rFonts w:ascii="SimSun" w:hAnsi="SimSun" w:eastAsia="SimSun"/>
                <w:b w:val="0"/>
                <w:sz w:val="19"/>
              </w:rPr>
              <w:t>倾斜浮体上重力与浮力形成的使浮体回复原位的力矩。</w:t>
            </w:r>
          </w:p>
        </w:tc>
      </w:tr>
      <w:tr>
        <w:tc>
          <w:tcPr>
            <w:tcW w:type="dxa" w:w="2880"/>
          </w:tcPr>
          <w:p>
            <w:r>
              <w:rPr>
                <w:rFonts w:ascii="SimSun" w:hAnsi="SimSun" w:eastAsia="SimSun"/>
                <w:b w:val="0"/>
                <w:sz w:val="19"/>
              </w:rPr>
              <w:t>**帕斯卡原理**</w:t>
            </w:r>
          </w:p>
        </w:tc>
        <w:tc>
          <w:tcPr>
            <w:tcW w:type="dxa" w:w="2880"/>
          </w:tcPr>
          <w:p>
            <w:r>
              <w:rPr>
                <w:rFonts w:ascii="SimSun" w:hAnsi="SimSun" w:eastAsia="SimSun"/>
                <w:b w:val="0"/>
                <w:sz w:val="19"/>
              </w:rPr>
              <w:t>Pascal's law</w:t>
            </w:r>
          </w:p>
        </w:tc>
        <w:tc>
          <w:tcPr>
            <w:tcW w:type="dxa" w:w="2880"/>
          </w:tcPr>
          <w:p>
            <w:r>
              <w:rPr>
                <w:rFonts w:ascii="SimSun" w:hAnsi="SimSun" w:eastAsia="SimSun"/>
                <w:b w:val="0"/>
                <w:sz w:val="19"/>
              </w:rPr>
              <w:t>施加在静止流体上的压强，以等值传递到流体各点。</w:t>
            </w:r>
          </w:p>
        </w:tc>
      </w:tr>
    </w:tbl>
    <w:p>
      <w:pPr>
        <w:pStyle w:val="Heading4"/>
      </w:pPr>
      <w:r>
        <w:rPr>
          <w:rFonts w:ascii="SimSun" w:hAnsi="SimSun" w:eastAsia="SimSun"/>
          <w:b/>
          <w:sz w:val="24"/>
        </w:rPr>
        <w:t>核心公式一览</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公式</w:t>
            </w:r>
          </w:p>
        </w:tc>
        <w:tc>
          <w:tcPr>
            <w:tcW w:type="dxa" w:w="2880"/>
          </w:tcPr>
          <w:p>
            <w:r>
              <w:rPr>
                <w:rFonts w:ascii="SimSun" w:hAnsi="SimSun" w:eastAsia="SimSun"/>
                <w:b/>
                <w:sz w:val="19"/>
              </w:rPr>
              <w:t>名称</w:t>
            </w:r>
          </w:p>
        </w:tc>
        <w:tc>
          <w:tcPr>
            <w:tcW w:type="dxa" w:w="2880"/>
          </w:tcPr>
          <w:p>
            <w:r>
              <w:rPr>
                <w:rFonts w:ascii="SimSun" w:hAnsi="SimSun" w:eastAsia="SimSun"/>
                <w:b/>
                <w:sz w:val="19"/>
              </w:rPr>
              <w:t>适用条件</w:t>
            </w:r>
          </w:p>
        </w:tc>
      </w:tr>
      <w:tr>
        <w:tc>
          <w:tcPr>
            <w:tcW w:type="dxa" w:w="2880"/>
          </w:tcPr>
          <w:p>
            <w:r>
              <w:rPr>
                <w:rFonts w:ascii="SimSun" w:hAnsi="SimSun" w:eastAsia="SimSun"/>
                <w:b w:val="0"/>
                <w:sz w:val="19"/>
              </w:rPr>
              <w:t>$p = \dfrac{F}{A}$</w:t>
            </w:r>
          </w:p>
        </w:tc>
        <w:tc>
          <w:tcPr>
            <w:tcW w:type="dxa" w:w="2880"/>
          </w:tcPr>
          <w:p>
            <w:r>
              <w:rPr>
                <w:rFonts w:ascii="SimSun" w:hAnsi="SimSun" w:eastAsia="SimSun"/>
                <w:b w:val="0"/>
                <w:sz w:val="19"/>
              </w:rPr>
              <w:t>压强定义式</w:t>
            </w:r>
          </w:p>
        </w:tc>
        <w:tc>
          <w:tcPr>
            <w:tcW w:type="dxa" w:w="2880"/>
          </w:tcPr>
          <w:p>
            <w:r>
              <w:rPr>
                <w:rFonts w:ascii="SimSun" w:hAnsi="SimSun" w:eastAsia="SimSun"/>
                <w:b w:val="0"/>
                <w:sz w:val="19"/>
              </w:rPr>
              <w:t>法向力均匀作用于面积 $A$</w:t>
            </w:r>
          </w:p>
        </w:tc>
      </w:tr>
      <w:tr>
        <w:tc>
          <w:tcPr>
            <w:tcW w:type="dxa" w:w="2880"/>
          </w:tcPr>
          <w:p>
            <w:r>
              <w:rPr>
                <w:rFonts w:ascii="SimSun" w:hAnsi="SimSun" w:eastAsia="SimSun"/>
                <w:b w:val="0"/>
                <w:sz w:val="19"/>
              </w:rPr>
              <w:t>$p = p_0 + \gamma h$</w:t>
            </w:r>
          </w:p>
        </w:tc>
        <w:tc>
          <w:tcPr>
            <w:tcW w:type="dxa" w:w="2880"/>
          </w:tcPr>
          <w:p>
            <w:r>
              <w:rPr>
                <w:rFonts w:ascii="SimSun" w:hAnsi="SimSun" w:eastAsia="SimSun"/>
                <w:b w:val="0"/>
                <w:sz w:val="19"/>
              </w:rPr>
              <w:t>流体静力学基本方程</w:t>
            </w:r>
          </w:p>
        </w:tc>
        <w:tc>
          <w:tcPr>
            <w:tcW w:type="dxa" w:w="2880"/>
          </w:tcPr>
          <w:p>
            <w:r>
              <w:rPr>
                <w:rFonts w:ascii="SimSun" w:hAnsi="SimSun" w:eastAsia="SimSun"/>
                <w:b w:val="0"/>
                <w:sz w:val="19"/>
              </w:rPr>
              <w:t>重力场中静止均质流体，$h$ 为液面下深度</w:t>
            </w:r>
          </w:p>
        </w:tc>
      </w:tr>
      <w:tr>
        <w:tc>
          <w:tcPr>
            <w:tcW w:type="dxa" w:w="2880"/>
          </w:tcPr>
          <w:p>
            <w:r>
              <w:rPr>
                <w:rFonts w:ascii="SimSun" w:hAnsi="SimSun" w:eastAsia="SimSun"/>
                <w:b w:val="0"/>
                <w:sz w:val="19"/>
              </w:rPr>
              <w:t>$p = p_0 + \rho g h$</w:t>
            </w:r>
          </w:p>
        </w:tc>
        <w:tc>
          <w:tcPr>
            <w:tcW w:type="dxa" w:w="2880"/>
          </w:tcPr>
          <w:p>
            <w:r>
              <w:rPr>
                <w:rFonts w:ascii="SimSun" w:hAnsi="SimSun" w:eastAsia="SimSun"/>
                <w:b w:val="0"/>
                <w:sz w:val="19"/>
              </w:rPr>
              <w:t>同上（$\gamma=\rho g$）</w:t>
            </w:r>
          </w:p>
        </w:tc>
        <w:tc>
          <w:tcPr>
            <w:tcW w:type="dxa" w:w="2880"/>
          </w:tcPr>
          <w:p>
            <w:r>
              <w:rPr>
                <w:rFonts w:ascii="SimSun" w:hAnsi="SimSun" w:eastAsia="SimSun"/>
                <w:b w:val="0"/>
                <w:sz w:val="19"/>
              </w:rPr>
              <w:t>同上</w:t>
            </w:r>
          </w:p>
        </w:tc>
      </w:tr>
      <w:tr>
        <w:tc>
          <w:tcPr>
            <w:tcW w:type="dxa" w:w="2880"/>
          </w:tcPr>
          <w:p>
            <w:r>
              <w:rPr>
                <w:rFonts w:ascii="SimSun" w:hAnsi="SimSun" w:eastAsia="SimSun"/>
                <w:b w:val="0"/>
                <w:sz w:val="19"/>
              </w:rPr>
              <w:t>$\dfrac{p}{\gamma} + z = \text{常数}$</w:t>
            </w:r>
          </w:p>
        </w:tc>
        <w:tc>
          <w:tcPr>
            <w:tcW w:type="dxa" w:w="2880"/>
          </w:tcPr>
          <w:p>
            <w:r>
              <w:rPr>
                <w:rFonts w:ascii="SimSun" w:hAnsi="SimSun" w:eastAsia="SimSun"/>
                <w:b w:val="0"/>
                <w:sz w:val="19"/>
              </w:rPr>
              <w:t>静力学基本方程（水头形式）</w:t>
            </w:r>
          </w:p>
        </w:tc>
        <w:tc>
          <w:tcPr>
            <w:tcW w:type="dxa" w:w="2880"/>
          </w:tcPr>
          <w:p>
            <w:r>
              <w:rPr>
                <w:rFonts w:ascii="SimSun" w:hAnsi="SimSun" w:eastAsia="SimSun"/>
                <w:b w:val="0"/>
                <w:sz w:val="19"/>
              </w:rPr>
              <w:t>重力场中静止均质流体，$z$ 为位置高度</w:t>
            </w:r>
          </w:p>
        </w:tc>
      </w:tr>
      <w:tr>
        <w:tc>
          <w:tcPr>
            <w:tcW w:type="dxa" w:w="2880"/>
          </w:tcPr>
          <w:p>
            <w:r>
              <w:rPr>
                <w:rFonts w:ascii="SimSun" w:hAnsi="SimSun" w:eastAsia="SimSun"/>
                <w:b w:val="0"/>
                <w:sz w:val="19"/>
              </w:rPr>
              <w:t>$\dfrac{p_1}{\gamma} + z_1 = \dfrac{p_2}{\gamma} + z_2$</w:t>
            </w:r>
          </w:p>
        </w:tc>
        <w:tc>
          <w:tcPr>
            <w:tcW w:type="dxa" w:w="2880"/>
          </w:tcPr>
          <w:p>
            <w:r>
              <w:rPr>
                <w:rFonts w:ascii="SimSun" w:hAnsi="SimSun" w:eastAsia="SimSun"/>
                <w:b w:val="0"/>
                <w:sz w:val="19"/>
              </w:rPr>
              <w:t>两点间关系</w:t>
            </w:r>
          </w:p>
        </w:tc>
        <w:tc>
          <w:tcPr>
            <w:tcW w:type="dxa" w:w="2880"/>
          </w:tcPr>
          <w:p>
            <w:r>
              <w:rPr>
                <w:rFonts w:ascii="SimSun" w:hAnsi="SimSun" w:eastAsia="SimSun"/>
                <w:b w:val="0"/>
                <w:sz w:val="19"/>
              </w:rPr>
              <w:t>同上</w:t>
            </w:r>
          </w:p>
        </w:tc>
      </w:tr>
      <w:tr>
        <w:tc>
          <w:tcPr>
            <w:tcW w:type="dxa" w:w="2880"/>
          </w:tcPr>
          <w:p>
            <w:r>
              <w:rPr>
                <w:rFonts w:ascii="SimSun" w:hAnsi="SimSun" w:eastAsia="SimSun"/>
                <w:b w:val="0"/>
                <w:sz w:val="19"/>
              </w:rPr>
              <w:t>$p_A - p_B = \gamma (h_B - h_A)$</w:t>
            </w:r>
          </w:p>
        </w:tc>
        <w:tc>
          <w:tcPr>
            <w:tcW w:type="dxa" w:w="2880"/>
          </w:tcPr>
          <w:p>
            <w:r>
              <w:rPr>
                <w:rFonts w:ascii="SimSun" w:hAnsi="SimSun" w:eastAsia="SimSun"/>
                <w:b w:val="0"/>
                <w:sz w:val="19"/>
              </w:rPr>
              <w:t>两点压差（同种流体）</w:t>
            </w:r>
          </w:p>
        </w:tc>
        <w:tc>
          <w:tcPr>
            <w:tcW w:type="dxa" w:w="2880"/>
          </w:tcPr>
          <w:p>
            <w:r>
              <w:rPr>
                <w:rFonts w:ascii="SimSun" w:hAnsi="SimSun" w:eastAsia="SimSun"/>
                <w:b w:val="0"/>
                <w:sz w:val="19"/>
              </w:rPr>
              <w:t>同种静止流体</w:t>
            </w:r>
          </w:p>
        </w:tc>
      </w:tr>
      <w:tr>
        <w:tc>
          <w:tcPr>
            <w:tcW w:type="dxa" w:w="2880"/>
          </w:tcPr>
          <w:p>
            <w:r>
              <w:rPr>
                <w:rFonts w:ascii="SimSun" w:hAnsi="SimSun" w:eastAsia="SimSun"/>
                <w:b w:val="0"/>
                <w:sz w:val="19"/>
              </w:rPr>
              <w:t>$p_A - p_B = (\gamma_2 - \gamma_1) \Delta h$</w:t>
            </w:r>
          </w:p>
        </w:tc>
        <w:tc>
          <w:tcPr>
            <w:tcW w:type="dxa" w:w="2880"/>
          </w:tcPr>
          <w:p>
            <w:r>
              <w:rPr>
                <w:rFonts w:ascii="SimSun" w:hAnsi="SimSun" w:eastAsia="SimSun"/>
                <w:b w:val="0"/>
                <w:sz w:val="19"/>
              </w:rPr>
              <w:t>U 形管测压差</w:t>
            </w:r>
          </w:p>
        </w:tc>
        <w:tc>
          <w:tcPr>
            <w:tcW w:type="dxa" w:w="2880"/>
          </w:tcPr>
          <w:p>
            <w:r>
              <w:rPr>
                <w:rFonts w:ascii="SimSun" w:hAnsi="SimSun" w:eastAsia="SimSun"/>
                <w:b w:val="0"/>
                <w:sz w:val="19"/>
              </w:rPr>
              <w:t>两种不同流体</w:t>
            </w:r>
          </w:p>
        </w:tc>
      </w:tr>
      <w:tr>
        <w:tc>
          <w:tcPr>
            <w:tcW w:type="dxa" w:w="2880"/>
          </w:tcPr>
          <w:p>
            <w:r>
              <w:rPr>
                <w:rFonts w:ascii="SimSun" w:hAnsi="SimSun" w:eastAsia="SimSun"/>
                <w:b w:val="0"/>
                <w:sz w:val="19"/>
              </w:rPr>
              <w:t>$F_b = \rho g V_{\text{排}}$</w:t>
            </w:r>
          </w:p>
        </w:tc>
        <w:tc>
          <w:tcPr>
            <w:tcW w:type="dxa" w:w="2880"/>
          </w:tcPr>
          <w:p>
            <w:r>
              <w:rPr>
                <w:rFonts w:ascii="SimSun" w:hAnsi="SimSun" w:eastAsia="SimSun"/>
                <w:b w:val="0"/>
                <w:sz w:val="19"/>
              </w:rPr>
              <w:t>阿基米德浮力定律</w:t>
            </w:r>
          </w:p>
        </w:tc>
        <w:tc>
          <w:tcPr>
            <w:tcW w:type="dxa" w:w="2880"/>
          </w:tcPr>
          <w:p>
            <w:r>
              <w:rPr>
                <w:rFonts w:ascii="SimSun" w:hAnsi="SimSun" w:eastAsia="SimSun"/>
                <w:b w:val="0"/>
                <w:sz w:val="19"/>
              </w:rPr>
              <w:t>物体浸没或漂浮在流体中</w:t>
            </w:r>
          </w:p>
        </w:tc>
      </w:tr>
      <w:tr>
        <w:tc>
          <w:tcPr>
            <w:tcW w:type="dxa" w:w="2880"/>
          </w:tcPr>
          <w:p>
            <w:r>
              <w:rPr>
                <w:rFonts w:ascii="SimSun" w:hAnsi="SimSun" w:eastAsia="SimSun"/>
                <w:b w:val="0"/>
                <w:sz w:val="19"/>
              </w:rPr>
              <w:t>$M_r = \rho g V_{\text{排}} \cdot \overline{GM} \cdot \theta$</w:t>
            </w:r>
          </w:p>
        </w:tc>
        <w:tc>
          <w:tcPr>
            <w:tcW w:type="dxa" w:w="2880"/>
          </w:tcPr>
          <w:p>
            <w:r>
              <w:rPr>
                <w:rFonts w:ascii="SimSun" w:hAnsi="SimSun" w:eastAsia="SimSun"/>
                <w:b w:val="0"/>
                <w:sz w:val="19"/>
              </w:rPr>
              <w:t>复原力矩（小角度）</w:t>
            </w:r>
          </w:p>
        </w:tc>
        <w:tc>
          <w:tcPr>
            <w:tcW w:type="dxa" w:w="2880"/>
          </w:tcPr>
          <w:p>
            <w:r>
              <w:rPr>
                <w:rFonts w:ascii="SimSun" w:hAnsi="SimSun" w:eastAsia="SimSun"/>
                <w:b w:val="0"/>
                <w:sz w:val="19"/>
              </w:rPr>
              <w:t>$\theta$ 为小倾角，$\overline{GM}&gt;0$ 稳定</w:t>
            </w:r>
          </w:p>
        </w:tc>
      </w:tr>
      <w:tr>
        <w:tc>
          <w:tcPr>
            <w:tcW w:type="dxa" w:w="2880"/>
          </w:tcPr>
          <w:p>
            <w:r>
              <w:rPr>
                <w:rFonts w:ascii="SimSun" w:hAnsi="SimSun" w:eastAsia="SimSun"/>
                <w:b w:val="0"/>
                <w:sz w:val="19"/>
              </w:rPr>
              <w:t>$\overline{GM} = \dfrac{I}{V_{\text{排}}} - \overline{BG}$</w:t>
            </w:r>
          </w:p>
        </w:tc>
        <w:tc>
          <w:tcPr>
            <w:tcW w:type="dxa" w:w="2880"/>
          </w:tcPr>
          <w:p>
            <w:r>
              <w:rPr>
                <w:rFonts w:ascii="SimSun" w:hAnsi="SimSun" w:eastAsia="SimSun"/>
                <w:b w:val="0"/>
                <w:sz w:val="19"/>
              </w:rPr>
              <w:t>稳性高度公式</w:t>
            </w:r>
          </w:p>
        </w:tc>
        <w:tc>
          <w:tcPr>
            <w:tcW w:type="dxa" w:w="2880"/>
          </w:tcPr>
          <w:p>
            <w:r>
              <w:rPr>
                <w:rFonts w:ascii="SimSun" w:hAnsi="SimSun" w:eastAsia="SimSun"/>
                <w:b w:val="0"/>
                <w:sz w:val="19"/>
              </w:rPr>
              <w:t>$I$ 为水线面惯性矩，$\overline{BG}$ 为浮心至重心距离</w:t>
            </w:r>
          </w:p>
        </w:tc>
      </w:tr>
    </w:tbl>
    <w:p>
      <w:r>
        <w:br w:type="page"/>
      </w:r>
    </w:p>
    <w:p>
      <w:pPr>
        <w:pStyle w:val="Heading3"/>
      </w:pPr>
      <w:r>
        <w:rPr>
          <w:rFonts w:ascii="SimSun" w:hAnsi="SimSun" w:eastAsia="SimSun"/>
          <w:b/>
          <w:sz w:val="24"/>
        </w:rPr>
        <w:t>正文：深度讲解</w:t>
      </w:r>
    </w:p>
    <w:p>
      <w:r>
        <w:br w:type="page"/>
      </w:r>
    </w:p>
    <w:p>
      <w:pPr>
        <w:pStyle w:val="Heading4"/>
      </w:pPr>
      <w:r>
        <w:rPr>
          <w:rFonts w:ascii="SimSun" w:hAnsi="SimSun" w:eastAsia="SimSun"/>
          <w:b/>
          <w:sz w:val="24"/>
        </w:rPr>
        <w:t>2.1 静止流体静压强的两个特性</w:t>
      </w:r>
    </w:p>
    <w:p>
      <w:r>
        <w:rPr>
          <w:rFonts w:ascii="SimSun" w:hAnsi="SimSun" w:eastAsia="SimSun"/>
          <w:b w:val="0"/>
          <w:sz w:val="21"/>
        </w:rPr>
        <w:t>**特性一（方向性）：** 静止流体中，静压强的方向总是沿作用面的**内法线方向**。</w:t>
      </w:r>
    </w:p>
    <w:p>
      <w:pPr>
        <w:ind w:left="360"/>
      </w:pPr>
      <w:r>
        <w:rPr>
          <w:rFonts w:ascii="SimSun" w:hAnsi="SimSun" w:eastAsia="SimSun"/>
          <w:b w:val="0"/>
          <w:sz w:val="20"/>
        </w:rPr>
        <w:t>证明思路：反证法。若静压强有切向分量，则流体必在切向力作用下发生流动，与"静止"矛盾。若压强方向沿外法线，则流体受拉力（流体不能承受拉应力），同样不可能静止。→ 静压强只能垂直于作用面且指向内法线方向。</w:t>
      </w:r>
    </w:p>
    <w:p>
      <w:r>
        <w:rPr>
          <w:rFonts w:ascii="SimSun" w:hAnsi="SimSun" w:eastAsia="SimSun"/>
          <w:b w:val="0"/>
          <w:sz w:val="21"/>
        </w:rPr>
        <w:t>**特性二（各向等值性）：** 平衡流体中，任意一点的静压强大小与作用面的方位无关，即各个方向的静压强大小相等。</w:t>
      </w:r>
    </w:p>
    <w:p>
      <w:pPr>
        <w:ind w:left="360"/>
      </w:pPr>
      <w:r>
        <w:rPr>
          <w:rFonts w:ascii="SimSun" w:hAnsi="SimSun" w:eastAsia="SimSun"/>
          <w:b w:val="0"/>
          <w:sz w:val="20"/>
        </w:rPr>
        <w:t>证明思路：在流场中取微元四面体（如图 2-1），三个面分别垂直于 $x,y,z$ 轴，斜面任意取向。列 $x,y,z$ 方向的力平衡方程。当四面体趋近于一点（$dx,dy,dz\to0$）时，质量力项（体积力）为高阶小量，得到 $p_x = p_y = p_z = p_n$，即各方向压强相等。</w:t>
      </w:r>
    </w:p>
    <w:p>
      <w:r>
        <w:rPr>
          <w:rFonts w:ascii="SimSun" w:hAnsi="SimSun" w:eastAsia="SimSun"/>
          <w:b w:val="0"/>
          <w:sz w:val="21"/>
        </w:rPr>
        <w:t>**特性总结：** 静止流体的静压强是一个**标量场**（无方向性），但该标量通过法向力作用于任意表面，方向恒指向内法线。</w:t>
      </w:r>
    </w:p>
    <w:p>
      <w:r>
        <w:br w:type="page"/>
      </w:r>
    </w:p>
    <w:p>
      <w:pPr>
        <w:pStyle w:val="Heading4"/>
      </w:pPr>
      <w:r>
        <w:rPr>
          <w:rFonts w:ascii="SimSun" w:hAnsi="SimSun" w:eastAsia="SimSun"/>
          <w:b/>
          <w:sz w:val="24"/>
        </w:rPr>
        <w:t>2.2 流体静力学基本方程</w:t>
      </w:r>
    </w:p>
    <w:p>
      <w:pPr>
        <w:pStyle w:val="Heading4"/>
      </w:pPr>
      <w:r>
        <w:rPr>
          <w:rFonts w:ascii="SimSun" w:hAnsi="SimSun" w:eastAsia="SimSun"/>
          <w:b/>
          <w:sz w:val="24"/>
        </w:rPr>
        <w:t>2.2.1 欧拉平衡微分方程（预备知识）</w:t>
      </w:r>
    </w:p>
    <w:p>
      <w:r>
        <w:rPr>
          <w:rFonts w:ascii="SimSun" w:hAnsi="SimSun" w:eastAsia="SimSun"/>
          <w:b w:val="0"/>
          <w:sz w:val="21"/>
        </w:rPr>
        <w:t>在静止流体中取微元六面体 $dx\,dy\,dz$，考虑 $x$ 方向的力平衡：</w:t>
      </w:r>
    </w:p>
    <w:p>
      <w:pPr>
        <w:pStyle w:val="ListBullet"/>
      </w:pPr>
      <w:r>
        <w:rPr>
          <w:rFonts w:ascii="SimSun" w:hAnsi="SimSun" w:eastAsia="SimSun"/>
          <w:b w:val="0"/>
          <w:sz w:val="21"/>
        </w:rPr>
        <w:t>表面力：$(p|_{x} - p|_{x+dx})\,dy\,dz = -\dfrac{\partial p}{\partial x}dx\,dy\,dz$</w:t>
      </w:r>
    </w:p>
    <w:p>
      <w:pPr>
        <w:pStyle w:val="ListBullet"/>
      </w:pPr>
      <w:r>
        <w:rPr>
          <w:rFonts w:ascii="SimSun" w:hAnsi="SimSun" w:eastAsia="SimSun"/>
          <w:b w:val="0"/>
          <w:sz w:val="21"/>
        </w:rPr>
        <w:t>质量力：$\rho f_x\,dx\,dy\,dz$（$f_x$ 为单位质量力在 $x$ 分量）</w:t>
      </w:r>
    </w:p>
    <w:p>
      <w:r>
        <w:rPr>
          <w:rFonts w:ascii="SimSun" w:hAnsi="SimSun" w:eastAsia="SimSun"/>
          <w:b w:val="0"/>
          <w:sz w:val="21"/>
        </w:rPr>
        <w:t>平衡条件：</w:t>
      </w:r>
    </w:p>
    <w:p>
      <w:r>
        <w:rPr>
          <w:rFonts w:ascii="SimSun" w:hAnsi="SimSun" w:eastAsia="SimSun"/>
          <w:b w:val="0"/>
          <w:sz w:val="21"/>
        </w:rPr>
        <w:t>$$</w:t>
      </w:r>
    </w:p>
    <w:p>
      <w:r>
        <w:rPr>
          <w:rFonts w:ascii="SimSun" w:hAnsi="SimSun" w:eastAsia="SimSun"/>
          <w:b w:val="0"/>
          <w:sz w:val="21"/>
        </w:rPr>
        <w:t>-\frac{\partial p}{\partial x}dx\,dy\,dz + \rho f_x\,dx\,dy\,dz = 0</w:t>
      </w:r>
    </w:p>
    <w:p>
      <w:r>
        <w:rPr>
          <w:rFonts w:ascii="SimSun" w:hAnsi="SimSun" w:eastAsia="SimSun"/>
          <w:b w:val="0"/>
          <w:sz w:val="21"/>
        </w:rPr>
        <w:t>$$</w:t>
      </w:r>
    </w:p>
    <w:p>
      <w:r>
        <w:rPr>
          <w:rFonts w:ascii="SimSun" w:hAnsi="SimSun" w:eastAsia="SimSun"/>
          <w:b w:val="0"/>
          <w:sz w:val="21"/>
        </w:rPr>
        <w:t>推广到三个方向，得**欧拉平衡微分方程**：</w:t>
      </w:r>
    </w:p>
    <w:p>
      <w:r>
        <w:rPr>
          <w:rFonts w:ascii="SimSun" w:hAnsi="SimSun" w:eastAsia="SimSun"/>
          <w:b w:val="0"/>
          <w:sz w:val="21"/>
        </w:rPr>
        <w:t>$$</w:t>
      </w:r>
    </w:p>
    <w:p>
      <w:r>
        <w:rPr>
          <w:rFonts w:ascii="SimSun" w:hAnsi="SimSun" w:eastAsia="SimSun"/>
          <w:b w:val="0"/>
          <w:sz w:val="21"/>
        </w:rPr>
        <w:t>\begin{cases}</w:t>
      </w:r>
    </w:p>
    <w:p>
      <w:r>
        <w:rPr>
          <w:rFonts w:ascii="SimSun" w:hAnsi="SimSun" w:eastAsia="SimSun"/>
          <w:b w:val="0"/>
          <w:sz w:val="21"/>
        </w:rPr>
        <w:t>\dfrac{\partial p}{\partial x} = \rho f_x \\[6pt]</w:t>
      </w:r>
    </w:p>
    <w:p>
      <w:r>
        <w:rPr>
          <w:rFonts w:ascii="SimSun" w:hAnsi="SimSun" w:eastAsia="SimSun"/>
          <w:b w:val="0"/>
          <w:sz w:val="21"/>
        </w:rPr>
        <w:t>\dfrac{\partial p}{\partial y} = \rho f_y \\[6pt]</w:t>
      </w:r>
    </w:p>
    <w:p>
      <w:r>
        <w:rPr>
          <w:rFonts w:ascii="SimSun" w:hAnsi="SimSun" w:eastAsia="SimSun"/>
          <w:b w:val="0"/>
          <w:sz w:val="21"/>
        </w:rPr>
        <w:t>\dfrac{\partial p}{\partial z} = \rho f_z</w:t>
      </w:r>
    </w:p>
    <w:p>
      <w:r>
        <w:rPr>
          <w:rFonts w:ascii="SimSun" w:hAnsi="SimSun" w:eastAsia="SimSun"/>
          <w:b w:val="0"/>
          <w:sz w:val="21"/>
        </w:rPr>
        <w:t>\end{cases}</w:t>
      </w:r>
    </w:p>
    <w:p>
      <w:r>
        <w:rPr>
          <w:rFonts w:ascii="SimSun" w:hAnsi="SimSun" w:eastAsia="SimSun"/>
          <w:b w:val="0"/>
          <w:sz w:val="21"/>
        </w:rPr>
        <w:t>$$</w:t>
      </w:r>
    </w:p>
    <w:p>
      <w:r>
        <w:rPr>
          <w:rFonts w:ascii="SimSun" w:hAnsi="SimSun" w:eastAsia="SimSun"/>
          <w:b w:val="0"/>
          <w:sz w:val="21"/>
        </w:rPr>
        <w:t>或写成矢量形式：</w:t>
      </w:r>
    </w:p>
    <w:p>
      <w:r>
        <w:rPr>
          <w:rFonts w:ascii="SimSun" w:hAnsi="SimSun" w:eastAsia="SimSun"/>
          <w:b w:val="0"/>
          <w:sz w:val="21"/>
        </w:rPr>
        <w:t>$$</w:t>
      </w:r>
    </w:p>
    <w:p>
      <w:r>
        <w:rPr>
          <w:rFonts w:ascii="SimSun" w:hAnsi="SimSun" w:eastAsia="SimSun"/>
          <w:b w:val="0"/>
          <w:sz w:val="21"/>
        </w:rPr>
        <w:t>\nabla p = \rho \boldsymbol{f}</w:t>
      </w:r>
    </w:p>
    <w:p>
      <w:r>
        <w:rPr>
          <w:rFonts w:ascii="SimSun" w:hAnsi="SimSun" w:eastAsia="SimSun"/>
          <w:b w:val="0"/>
          <w:sz w:val="21"/>
        </w:rPr>
        <w:t>$$</w:t>
      </w:r>
    </w:p>
    <w:p>
      <w:pPr>
        <w:ind w:left="360"/>
      </w:pPr>
      <w:r>
        <w:rPr>
          <w:rFonts w:ascii="SimSun" w:hAnsi="SimSun" w:eastAsia="SimSun"/>
          <w:b w:val="0"/>
          <w:sz w:val="20"/>
        </w:rPr>
        <w:t>物理意义：静止流体中，压强的梯度等于密度与单位质量力的乘积。</w:t>
      </w:r>
    </w:p>
    <w:p>
      <w:pPr>
        <w:pStyle w:val="Heading4"/>
      </w:pPr>
      <w:r>
        <w:rPr>
          <w:rFonts w:ascii="SimSun" w:hAnsi="SimSun" w:eastAsia="SimSun"/>
          <w:b/>
          <w:sz w:val="24"/>
        </w:rPr>
        <w:t>2.2.2 静力学基本方程推导（仅重力作用）</w:t>
      </w:r>
    </w:p>
    <w:p>
      <w:r>
        <w:rPr>
          <w:rFonts w:ascii="SimSun" w:hAnsi="SimSun" w:eastAsia="SimSun"/>
          <w:b w:val="0"/>
          <w:sz w:val="21"/>
        </w:rPr>
        <w:t>仅考虑重力场，取 $z$ 轴铅直向上为正，则：</w:t>
      </w:r>
    </w:p>
    <w:p>
      <w:r>
        <w:rPr>
          <w:rFonts w:ascii="SimSun" w:hAnsi="SimSun" w:eastAsia="SimSun"/>
          <w:b w:val="0"/>
          <w:sz w:val="21"/>
        </w:rPr>
        <w:t>$$</w:t>
      </w:r>
    </w:p>
    <w:p>
      <w:r>
        <w:rPr>
          <w:rFonts w:ascii="SimSun" w:hAnsi="SimSun" w:eastAsia="SimSun"/>
          <w:b w:val="0"/>
          <w:sz w:val="21"/>
        </w:rPr>
        <w:t>f_x = 0,\quad f_y = 0,\quad f_z = -g</w:t>
      </w:r>
    </w:p>
    <w:p>
      <w:r>
        <w:rPr>
          <w:rFonts w:ascii="SimSun" w:hAnsi="SimSun" w:eastAsia="SimSun"/>
          <w:b w:val="0"/>
          <w:sz w:val="21"/>
        </w:rPr>
        <w:t>$$</w:t>
      </w:r>
    </w:p>
    <w:p>
      <w:r>
        <w:rPr>
          <w:rFonts w:ascii="SimSun" w:hAnsi="SimSun" w:eastAsia="SimSun"/>
          <w:b w:val="0"/>
          <w:sz w:val="21"/>
        </w:rPr>
        <w:t>代入欧拉平衡方程：</w:t>
      </w:r>
    </w:p>
    <w:p>
      <w:r>
        <w:rPr>
          <w:rFonts w:ascii="SimSun" w:hAnsi="SimSun" w:eastAsia="SimSun"/>
          <w:b w:val="0"/>
          <w:sz w:val="21"/>
        </w:rPr>
        <w:t>$$</w:t>
      </w:r>
    </w:p>
    <w:p>
      <w:r>
        <w:rPr>
          <w:rFonts w:ascii="SimSun" w:hAnsi="SimSun" w:eastAsia="SimSun"/>
          <w:b w:val="0"/>
          <w:sz w:val="21"/>
        </w:rPr>
        <w:t>\frac{\partial p}{\partial x} = 0,\quad \frac{\partial p}{\partial y} = 0,\quad \frac{\partial p}{\partial z} = -\rho g = -\gamma</w:t>
      </w:r>
    </w:p>
    <w:p>
      <w:r>
        <w:rPr>
          <w:rFonts w:ascii="SimSun" w:hAnsi="SimSun" w:eastAsia="SimSun"/>
          <w:b w:val="0"/>
          <w:sz w:val="21"/>
        </w:rPr>
        <w:t>$$</w:t>
      </w:r>
    </w:p>
    <w:p>
      <w:r>
        <w:rPr>
          <w:rFonts w:ascii="SimSun" w:hAnsi="SimSun" w:eastAsia="SimSun"/>
          <w:b w:val="0"/>
          <w:sz w:val="21"/>
        </w:rPr>
        <w:t>前两式表明 $p$ 只与 $z$ 有关。由第三式：</w:t>
      </w:r>
    </w:p>
    <w:p>
      <w:r>
        <w:rPr>
          <w:rFonts w:ascii="SimSun" w:hAnsi="SimSun" w:eastAsia="SimSun"/>
          <w:b w:val="0"/>
          <w:sz w:val="21"/>
        </w:rPr>
        <w:t>$$</w:t>
      </w:r>
    </w:p>
    <w:p>
      <w:r>
        <w:rPr>
          <w:rFonts w:ascii="SimSun" w:hAnsi="SimSun" w:eastAsia="SimSun"/>
          <w:b w:val="0"/>
          <w:sz w:val="21"/>
        </w:rPr>
        <w:t>\frac{dp}{dz} = -\gamma \quad \Rightarrow \quad \int_{p_0}^{p} dp = -\int_{z_0}^{z} \gamma\,dz</w:t>
      </w:r>
    </w:p>
    <w:p>
      <w:r>
        <w:rPr>
          <w:rFonts w:ascii="SimSun" w:hAnsi="SimSun" w:eastAsia="SimSun"/>
          <w:b w:val="0"/>
          <w:sz w:val="21"/>
        </w:rPr>
        <w:t>$$</w:t>
      </w:r>
    </w:p>
    <w:p>
      <w:r>
        <w:rPr>
          <w:rFonts w:ascii="SimSun" w:hAnsi="SimSun" w:eastAsia="SimSun"/>
          <w:b w:val="0"/>
          <w:sz w:val="21"/>
        </w:rPr>
        <w:t>对不可压缩均质流体（$\gamma = \text{常数}$）：</w:t>
      </w:r>
    </w:p>
    <w:p>
      <w:r>
        <w:rPr>
          <w:rFonts w:ascii="SimSun" w:hAnsi="SimSun" w:eastAsia="SimSun"/>
          <w:b w:val="0"/>
          <w:sz w:val="21"/>
        </w:rPr>
        <w:t>$$</w:t>
      </w:r>
    </w:p>
    <w:p>
      <w:r>
        <w:rPr>
          <w:rFonts w:ascii="SimSun" w:hAnsi="SimSun" w:eastAsia="SimSun"/>
          <w:b w:val="0"/>
          <w:sz w:val="21"/>
        </w:rPr>
        <w:t>p - p_0 = -\gamma(z - z_0)</w:t>
      </w:r>
    </w:p>
    <w:p>
      <w:r>
        <w:rPr>
          <w:rFonts w:ascii="SimSun" w:hAnsi="SimSun" w:eastAsia="SimSun"/>
          <w:b w:val="0"/>
          <w:sz w:val="21"/>
        </w:rPr>
        <w:t>$$</w:t>
      </w:r>
    </w:p>
    <w:p>
      <w:r>
        <w:rPr>
          <w:rFonts w:ascii="SimSun" w:hAnsi="SimSun" w:eastAsia="SimSun"/>
          <w:b w:val="0"/>
          <w:sz w:val="21"/>
        </w:rPr>
        <w:t>通常取 $z_0$ 为自由液面，此时 $p_0$ 为液面压强（通常为大气压），且以液面下深度 $h = z_0 - z$ 表示（注意 $z$ 向下为正的深度坐标），得**流体静力学基本方程**：</w:t>
      </w:r>
    </w:p>
    <w:p>
      <w:r>
        <w:rPr>
          <w:rFonts w:ascii="SimSun" w:hAnsi="SimSun" w:eastAsia="SimSun"/>
          <w:b w:val="0"/>
          <w:sz w:val="21"/>
        </w:rPr>
        <w:t>$$</w:t>
      </w:r>
    </w:p>
    <w:p>
      <w:r>
        <w:rPr>
          <w:rFonts w:ascii="SimSun" w:hAnsi="SimSun" w:eastAsia="SimSun"/>
          <w:b w:val="0"/>
          <w:sz w:val="21"/>
        </w:rPr>
        <w:t>\boxed{p = p_0 + \gamma h}</w:t>
      </w:r>
    </w:p>
    <w:p>
      <w:r>
        <w:rPr>
          <w:rFonts w:ascii="SimSun" w:hAnsi="SimSun" w:eastAsia="SimSun"/>
          <w:b w:val="0"/>
          <w:sz w:val="21"/>
        </w:rPr>
        <w:t>$$</w:t>
      </w:r>
    </w:p>
    <w:p>
      <w:r>
        <w:rPr>
          <w:rFonts w:ascii="SimSun" w:hAnsi="SimSun" w:eastAsia="SimSun"/>
          <w:b w:val="0"/>
          <w:sz w:val="21"/>
        </w:rPr>
        <w:t>或</w:t>
      </w:r>
    </w:p>
    <w:p>
      <w:r>
        <w:rPr>
          <w:rFonts w:ascii="SimSun" w:hAnsi="SimSun" w:eastAsia="SimSun"/>
          <w:b w:val="0"/>
          <w:sz w:val="21"/>
        </w:rPr>
        <w:t>$$</w:t>
      </w:r>
    </w:p>
    <w:p>
      <w:r>
        <w:rPr>
          <w:rFonts w:ascii="SimSun" w:hAnsi="SimSun" w:eastAsia="SimSun"/>
          <w:b w:val="0"/>
          <w:sz w:val="21"/>
        </w:rPr>
        <w:t>\boxed{p = p_0 + \rho g h}</w:t>
      </w:r>
    </w:p>
    <w:p>
      <w:r>
        <w:rPr>
          <w:rFonts w:ascii="SimSun" w:hAnsi="SimSun" w:eastAsia="SimSun"/>
          <w:b w:val="0"/>
          <w:sz w:val="21"/>
        </w:rPr>
        <w:t>$$</w:t>
      </w:r>
    </w:p>
    <w:p>
      <w:pPr>
        <w:pStyle w:val="Heading4"/>
      </w:pPr>
      <w:r>
        <w:rPr>
          <w:rFonts w:ascii="SimSun" w:hAnsi="SimSun" w:eastAsia="SimSun"/>
          <w:b/>
          <w:sz w:val="24"/>
        </w:rPr>
        <w:t>2.2.3 水头形式</w:t>
      </w:r>
    </w:p>
    <w:p>
      <w:r>
        <w:rPr>
          <w:rFonts w:ascii="SimSun" w:hAnsi="SimSun" w:eastAsia="SimSun"/>
          <w:b w:val="0"/>
          <w:sz w:val="21"/>
        </w:rPr>
        <w:t>将 $p = p_0 + \gamma h$ 变形为：</w:t>
      </w:r>
    </w:p>
    <w:p>
      <w:r>
        <w:rPr>
          <w:rFonts w:ascii="SimSun" w:hAnsi="SimSun" w:eastAsia="SimSun"/>
          <w:b w:val="0"/>
          <w:sz w:val="21"/>
        </w:rPr>
        <w:t>$$</w:t>
      </w:r>
    </w:p>
    <w:p>
      <w:r>
        <w:rPr>
          <w:rFonts w:ascii="SimSun" w:hAnsi="SimSun" w:eastAsia="SimSun"/>
          <w:b w:val="0"/>
          <w:sz w:val="21"/>
        </w:rPr>
        <w:t>\frac{p}{\gamma} + z = \frac{p_0}{\gamma} + z_0 = \text{常数}</w:t>
      </w:r>
    </w:p>
    <w:p>
      <w:r>
        <w:rPr>
          <w:rFonts w:ascii="SimSun" w:hAnsi="SimSun" w:eastAsia="SimSun"/>
          <w:b w:val="0"/>
          <w:sz w:val="21"/>
        </w:rPr>
        <w:t>$$</w:t>
      </w:r>
    </w:p>
    <w:p>
      <w:r>
        <w:rPr>
          <w:rFonts w:ascii="SimSun" w:hAnsi="SimSun" w:eastAsia="SimSun"/>
          <w:b w:val="0"/>
          <w:sz w:val="21"/>
        </w:rPr>
        <w:t>即</w:t>
      </w:r>
    </w:p>
    <w:p>
      <w:r>
        <w:rPr>
          <w:rFonts w:ascii="SimSun" w:hAnsi="SimSun" w:eastAsia="SimSun"/>
          <w:b w:val="0"/>
          <w:sz w:val="21"/>
        </w:rPr>
        <w:t>$$</w:t>
      </w:r>
    </w:p>
    <w:p>
      <w:r>
        <w:rPr>
          <w:rFonts w:ascii="SimSun" w:hAnsi="SimSun" w:eastAsia="SimSun"/>
          <w:b w:val="0"/>
          <w:sz w:val="21"/>
        </w:rPr>
        <w:t>\boxed{\frac{p}{\gamma} + z = C}</w:t>
      </w:r>
    </w:p>
    <w:p>
      <w:r>
        <w:rPr>
          <w:rFonts w:ascii="SimSun" w:hAnsi="SimSun" w:eastAsia="SimSun"/>
          <w:b w:val="0"/>
          <w:sz w:val="21"/>
        </w:rPr>
        <w:t>$$</w:t>
      </w:r>
    </w:p>
    <w:p>
      <w:r>
        <w:rPr>
          <w:rFonts w:ascii="SimSun" w:hAnsi="SimSun" w:eastAsia="SimSun"/>
          <w:b w:val="0"/>
          <w:sz w:val="21"/>
        </w:rPr>
        <w:t>其中：</w:t>
      </w:r>
    </w:p>
    <w:p>
      <w:pPr>
        <w:pStyle w:val="ListBullet"/>
      </w:pPr>
      <w:r>
        <w:rPr>
          <w:rFonts w:ascii="SimSun" w:hAnsi="SimSun" w:eastAsia="SimSun"/>
          <w:b w:val="0"/>
          <w:sz w:val="21"/>
        </w:rPr>
        <w:t>$\dfrac{p}{\gamma}$ —— **压强水头**（pressure head），单位 m；</w:t>
      </w:r>
    </w:p>
    <w:p>
      <w:pPr>
        <w:pStyle w:val="ListBullet"/>
      </w:pPr>
      <w:r>
        <w:rPr>
          <w:rFonts w:ascii="SimSun" w:hAnsi="SimSun" w:eastAsia="SimSun"/>
          <w:b w:val="0"/>
          <w:sz w:val="21"/>
        </w:rPr>
        <w:t>$z$ —— **位置水头**（elevation head / potential head），单位 m；</w:t>
      </w:r>
    </w:p>
    <w:p>
      <w:pPr>
        <w:pStyle w:val="ListBullet"/>
      </w:pPr>
      <w:r>
        <w:rPr>
          <w:rFonts w:ascii="SimSun" w:hAnsi="SimSun" w:eastAsia="SimSun"/>
          <w:b w:val="0"/>
          <w:sz w:val="21"/>
        </w:rPr>
        <w:t>$\dfrac{p}{\gamma} + z$ —— **测压管水头**（piezometric head），常数。</w:t>
      </w:r>
    </w:p>
    <w:p>
      <w:pPr>
        <w:ind w:left="360"/>
      </w:pPr>
      <w:r>
        <w:rPr>
          <w:rFonts w:ascii="SimSun" w:hAnsi="SimSun" w:eastAsia="SimSun"/>
          <w:b w:val="0"/>
          <w:sz w:val="20"/>
        </w:rPr>
        <w:t>**物理意义：** 静止流体中各点的测压管水头相等。这是连通器原理、U 形管测压等应用的数学基础。</w:t>
      </w:r>
    </w:p>
    <w:p>
      <w:pPr>
        <w:pStyle w:val="Heading4"/>
      </w:pPr>
      <w:r>
        <w:rPr>
          <w:rFonts w:ascii="SimSun" w:hAnsi="SimSun" w:eastAsia="SimSun"/>
          <w:b/>
          <w:sz w:val="24"/>
        </w:rPr>
        <w:t>2.2.4 适用范围与条件</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条件</w:t>
            </w:r>
          </w:p>
        </w:tc>
        <w:tc>
          <w:tcPr>
            <w:tcW w:type="dxa" w:w="4320"/>
          </w:tcPr>
          <w:p>
            <w:r>
              <w:rPr>
                <w:rFonts w:ascii="SimSun" w:hAnsi="SimSun" w:eastAsia="SimSun"/>
                <w:b/>
                <w:sz w:val="19"/>
              </w:rPr>
              <w:t>说明</w:t>
            </w:r>
          </w:p>
        </w:tc>
      </w:tr>
      <w:tr>
        <w:tc>
          <w:tcPr>
            <w:tcW w:type="dxa" w:w="4320"/>
          </w:tcPr>
          <w:p>
            <w:r>
              <w:rPr>
                <w:rFonts w:ascii="SimSun" w:hAnsi="SimSun" w:eastAsia="SimSun"/>
                <w:b w:val="0"/>
                <w:sz w:val="19"/>
              </w:rPr>
              <w:t>重力场</w:t>
            </w:r>
          </w:p>
        </w:tc>
        <w:tc>
          <w:tcPr>
            <w:tcW w:type="dxa" w:w="4320"/>
          </w:tcPr>
          <w:p>
            <w:r>
              <w:rPr>
                <w:rFonts w:ascii="SimSun" w:hAnsi="SimSun" w:eastAsia="SimSun"/>
                <w:b w:val="0"/>
                <w:sz w:val="19"/>
              </w:rPr>
              <w:t>质量力仅为重力</w:t>
            </w:r>
          </w:p>
        </w:tc>
      </w:tr>
      <w:tr>
        <w:tc>
          <w:tcPr>
            <w:tcW w:type="dxa" w:w="4320"/>
          </w:tcPr>
          <w:p>
            <w:r>
              <w:rPr>
                <w:rFonts w:ascii="SimSun" w:hAnsi="SimSun" w:eastAsia="SimSun"/>
                <w:b w:val="0"/>
                <w:sz w:val="19"/>
              </w:rPr>
              <w:t>静止</w:t>
            </w:r>
          </w:p>
        </w:tc>
        <w:tc>
          <w:tcPr>
            <w:tcW w:type="dxa" w:w="4320"/>
          </w:tcPr>
          <w:p>
            <w:r>
              <w:rPr>
                <w:rFonts w:ascii="SimSun" w:hAnsi="SimSun" w:eastAsia="SimSun"/>
                <w:b w:val="0"/>
                <w:sz w:val="19"/>
              </w:rPr>
              <w:t>流体无相对运动</w:t>
            </w:r>
          </w:p>
        </w:tc>
      </w:tr>
      <w:tr>
        <w:tc>
          <w:tcPr>
            <w:tcW w:type="dxa" w:w="4320"/>
          </w:tcPr>
          <w:p>
            <w:r>
              <w:rPr>
                <w:rFonts w:ascii="SimSun" w:hAnsi="SimSun" w:eastAsia="SimSun"/>
                <w:b w:val="0"/>
                <w:sz w:val="19"/>
              </w:rPr>
              <w:t>均质不可压缩</w:t>
            </w:r>
          </w:p>
        </w:tc>
        <w:tc>
          <w:tcPr>
            <w:tcW w:type="dxa" w:w="4320"/>
          </w:tcPr>
          <w:p>
            <w:r>
              <w:rPr>
                <w:rFonts w:ascii="SimSun" w:hAnsi="SimSun" w:eastAsia="SimSun"/>
                <w:b w:val="0"/>
                <w:sz w:val="19"/>
              </w:rPr>
              <w:t>$\gamma = \text{常数}$</w:t>
            </w:r>
          </w:p>
        </w:tc>
      </w:tr>
      <w:tr>
        <w:tc>
          <w:tcPr>
            <w:tcW w:type="dxa" w:w="4320"/>
          </w:tcPr>
          <w:p>
            <w:r>
              <w:rPr>
                <w:rFonts w:ascii="SimSun" w:hAnsi="SimSun" w:eastAsia="SimSun"/>
                <w:b w:val="0"/>
                <w:sz w:val="19"/>
              </w:rPr>
              <w:t>同种连续流体</w:t>
            </w:r>
          </w:p>
        </w:tc>
        <w:tc>
          <w:tcPr>
            <w:tcW w:type="dxa" w:w="4320"/>
          </w:tcPr>
          <w:p>
            <w:r>
              <w:rPr>
                <w:rFonts w:ascii="SimSun" w:hAnsi="SimSun" w:eastAsia="SimSun"/>
                <w:b w:val="0"/>
                <w:sz w:val="19"/>
              </w:rPr>
              <w:t>连通器原理要求同种流体连通</w:t>
            </w:r>
          </w:p>
        </w:tc>
      </w:tr>
    </w:tbl>
    <w:p>
      <w:pPr>
        <w:ind w:left="360"/>
      </w:pPr>
      <w:r>
        <w:rPr>
          <w:rFonts w:ascii="SimSun" w:hAnsi="SimSun" w:eastAsia="SimSun"/>
          <w:b w:val="0"/>
          <w:sz w:val="20"/>
        </w:rPr>
        <w:t>对**可压缩流体（气体）** 在高度差较大时，$\gamma$ 随高度变化，需使用积分形式 $\displaystyle p = p_0 \exp\!\left(-\frac{g}{R T}z\right)$（等温大气公式）。</w:t>
      </w:r>
    </w:p>
    <w:p>
      <w:pPr>
        <w:pStyle w:val="Heading4"/>
      </w:pPr>
      <w:r>
        <w:rPr>
          <w:rFonts w:ascii="SimSun" w:hAnsi="SimSun" w:eastAsia="SimSun"/>
          <w:b/>
          <w:sz w:val="24"/>
        </w:rPr>
        <w:t>2.2.5 例题与习题解法</w:t>
      </w:r>
    </w:p>
    <w:p>
      <w:pPr>
        <w:pStyle w:val="Heading4"/>
      </w:pPr>
      <w:r>
        <w:rPr>
          <w:rFonts w:ascii="SimSun" w:hAnsi="SimSun" w:eastAsia="SimSun"/>
          <w:b/>
          <w:sz w:val="24"/>
        </w:rPr>
        <w:t>例题 2.4 类型 — 求静压强</w:t>
      </w:r>
    </w:p>
    <w:p>
      <w:r>
        <w:rPr>
          <w:rFonts w:ascii="SimSun" w:hAnsi="SimSun" w:eastAsia="SimSun"/>
          <w:b w:val="0"/>
          <w:sz w:val="21"/>
        </w:rPr>
        <w:t>**基本模式：** 已知自由液面压强 $p_0$、流体重度 $\gamma$、深度 $h$，求某点压强。</w:t>
      </w:r>
    </w:p>
    <w:p>
      <w:r>
        <w:rPr>
          <w:rFonts w:ascii="SimSun" w:hAnsi="SimSun" w:eastAsia="SimSun"/>
          <w:b w:val="0"/>
          <w:sz w:val="21"/>
        </w:rPr>
        <w:t>**解法：** 直接代入 $p = p_0 + \gamma h$。注意区分绝对压强和相对压强。</w:t>
      </w:r>
    </w:p>
    <w:p>
      <w:pPr>
        <w:ind w:left="360"/>
      </w:pPr>
      <w:r>
        <w:rPr>
          <w:rFonts w:ascii="SimSun" w:hAnsi="SimSun" w:eastAsia="SimSun"/>
          <w:b w:val="0"/>
          <w:sz w:val="20"/>
        </w:rPr>
        <w:t>例：水箱水深 3 m，液面大气压 $p_a = 101.3\,\text{kPa}$，水 $\gamma = 9.8\,\text{kN/m}^3$，求池底相对压强和绝对压强。</w:t>
      </w:r>
    </w:p>
    <w:p>
      <w:r>
        <w:rPr>
          <w:rFonts w:ascii="SimSun" w:hAnsi="SimSun" w:eastAsia="SimSun"/>
          <w:b w:val="0"/>
          <w:sz w:val="21"/>
        </w:rPr>
        <w:t>&gt;</w:t>
      </w:r>
    </w:p>
    <w:p>
      <w:pPr>
        <w:ind w:left="360"/>
      </w:pPr>
      <w:r>
        <w:rPr>
          <w:rFonts w:ascii="SimSun" w:hAnsi="SimSun" w:eastAsia="SimSun"/>
          <w:b w:val="0"/>
          <w:sz w:val="20"/>
        </w:rPr>
        <w:t>**解：** $p_g = \gamma h = 9.8 \times 3 = 29.4\,\text{kPa}$（表压）</w:t>
      </w:r>
    </w:p>
    <w:p>
      <w:pPr>
        <w:ind w:left="360"/>
      </w:pPr>
      <w:r>
        <w:rPr>
          <w:rFonts w:ascii="SimSun" w:hAnsi="SimSun" w:eastAsia="SimSun"/>
          <w:b w:val="0"/>
          <w:sz w:val="20"/>
        </w:rPr>
        <w:t>$p_{\text{abs}} = p_a + \gamma h = 101.3 + 29.4 = 130.7\,\text{kPa}$</w:t>
      </w:r>
    </w:p>
    <w:p>
      <w:pPr>
        <w:pStyle w:val="Heading4"/>
      </w:pPr>
      <w:r>
        <w:rPr>
          <w:rFonts w:ascii="SimSun" w:hAnsi="SimSun" w:eastAsia="SimSun"/>
          <w:b/>
          <w:sz w:val="24"/>
        </w:rPr>
        <w:t>例题 2.5 类型 — 测压计／压差计算</w:t>
      </w:r>
    </w:p>
    <w:p>
      <w:r>
        <w:rPr>
          <w:rFonts w:ascii="SimSun" w:hAnsi="SimSun" w:eastAsia="SimSun"/>
          <w:b w:val="0"/>
          <w:sz w:val="21"/>
        </w:rPr>
        <w:t>**基本模式：** 使用 U 形管测压计或压差计测量压强/压差。</w:t>
      </w:r>
    </w:p>
    <w:p>
      <w:r>
        <w:rPr>
          <w:rFonts w:ascii="SimSun" w:hAnsi="SimSun" w:eastAsia="SimSun"/>
          <w:b w:val="0"/>
          <w:sz w:val="21"/>
        </w:rPr>
        <w:t>**关键原则：** 从已知压强点出发，沿连通器逐段推算，同种静止液体中等高面为等压面。</w:t>
      </w:r>
    </w:p>
    <w:p>
      <w:pPr>
        <w:ind w:left="360"/>
      </w:pPr>
      <w:r>
        <w:rPr>
          <w:rFonts w:ascii="SimSun" w:hAnsi="SimSun" w:eastAsia="SimSun"/>
          <w:b w:val="0"/>
          <w:sz w:val="20"/>
        </w:rPr>
        <w:t>**例：** U 形管水银压差计，一端接水箱 A，一端通大气，水银柱高差 $\Delta h = 0.2\,\text{m}$，求 A 点表压。（$\gamma_{\text{Hg}} = 133.4\,\text{kN/m}^3$）</w:t>
      </w:r>
    </w:p>
    <w:p>
      <w:r>
        <w:rPr>
          <w:rFonts w:ascii="SimSun" w:hAnsi="SimSun" w:eastAsia="SimSun"/>
          <w:b w:val="0"/>
          <w:sz w:val="21"/>
        </w:rPr>
        <w:t>&gt;</w:t>
      </w:r>
    </w:p>
    <w:p>
      <w:pPr>
        <w:ind w:left="360"/>
      </w:pPr>
      <w:r>
        <w:rPr>
          <w:rFonts w:ascii="SimSun" w:hAnsi="SimSun" w:eastAsia="SimSun"/>
          <w:b w:val="0"/>
          <w:sz w:val="20"/>
        </w:rPr>
        <w:t>**解：** 取水银与空气接触的自由面为等压面参考，得</w:t>
      </w:r>
    </w:p>
    <w:p>
      <w:pPr>
        <w:ind w:left="360"/>
      </w:pPr>
      <w:r>
        <w:rPr>
          <w:rFonts w:ascii="SimSun" w:hAnsi="SimSun" w:eastAsia="SimSun"/>
          <w:b w:val="0"/>
          <w:sz w:val="20"/>
        </w:rPr>
        <w:t>$p_A + \gamma_{\text{水}} h_{\text{水}} = \gamma_{\text{Hg}} \Delta h$</w:t>
      </w:r>
    </w:p>
    <w:p>
      <w:pPr>
        <w:ind w:left="360"/>
      </w:pPr>
      <w:r>
        <w:rPr>
          <w:rFonts w:ascii="SimSun" w:hAnsi="SimSun" w:eastAsia="SimSun"/>
          <w:b w:val="0"/>
          <w:sz w:val="20"/>
        </w:rPr>
        <w:t>代入数据求解 $p_A$。</w:t>
      </w:r>
    </w:p>
    <w:p>
      <w:pPr>
        <w:pStyle w:val="Heading4"/>
      </w:pPr>
      <w:r>
        <w:rPr>
          <w:rFonts w:ascii="SimSun" w:hAnsi="SimSun" w:eastAsia="SimSun"/>
          <w:b/>
          <w:sz w:val="24"/>
        </w:rPr>
        <w:t>习题 2.5 类型 — 多液柱系统</w:t>
      </w:r>
    </w:p>
    <w:p>
      <w:r>
        <w:rPr>
          <w:rFonts w:ascii="SimSun" w:hAnsi="SimSun" w:eastAsia="SimSun"/>
          <w:b w:val="0"/>
          <w:sz w:val="21"/>
        </w:rPr>
        <w:t>多层不同液体叠加的容器中的压强分布。逐层使用 $p_{i+1} = p_i + \gamma_i \Delta h_i$。</w:t>
      </w:r>
    </w:p>
    <w:p>
      <w:pPr>
        <w:pStyle w:val="Heading4"/>
      </w:pPr>
      <w:r>
        <w:rPr>
          <w:rFonts w:ascii="SimSun" w:hAnsi="SimSun" w:eastAsia="SimSun"/>
          <w:b/>
          <w:sz w:val="24"/>
        </w:rPr>
        <w:t>习题 2.6 类型 — 连通器/液面差</w:t>
      </w:r>
    </w:p>
    <w:p>
      <w:r>
        <w:rPr>
          <w:rFonts w:ascii="SimSun" w:hAnsi="SimSun" w:eastAsia="SimSun"/>
          <w:b w:val="0"/>
          <w:sz w:val="21"/>
        </w:rPr>
        <w:t>连通器两端液面差的求解。利用等压面，建立两端压强相等的关系式，解出高度差。</w:t>
      </w:r>
    </w:p>
    <w:p>
      <w:pPr>
        <w:pStyle w:val="Heading4"/>
      </w:pPr>
      <w:r>
        <w:rPr>
          <w:rFonts w:ascii="SimSun" w:hAnsi="SimSun" w:eastAsia="SimSun"/>
          <w:b/>
          <w:sz w:val="24"/>
        </w:rPr>
        <w:t>习题 2.7 类型 — 综合压差计算</w:t>
      </w:r>
    </w:p>
    <w:p>
      <w:r>
        <w:rPr>
          <w:rFonts w:ascii="SimSun" w:hAnsi="SimSun" w:eastAsia="SimSun"/>
          <w:b w:val="0"/>
          <w:sz w:val="21"/>
        </w:rPr>
        <w:t>可能涉及倾斜管测压计（微压计），利用倾角放大液柱差读数：</w:t>
      </w:r>
    </w:p>
    <w:p>
      <w:r>
        <w:rPr>
          <w:rFonts w:ascii="SimSun" w:hAnsi="SimSun" w:eastAsia="SimSun"/>
          <w:b w:val="0"/>
          <w:sz w:val="21"/>
        </w:rPr>
        <w:t>$$</w:t>
      </w:r>
    </w:p>
    <w:p>
      <w:r>
        <w:rPr>
          <w:rFonts w:ascii="SimSun" w:hAnsi="SimSun" w:eastAsia="SimSun"/>
          <w:b w:val="0"/>
          <w:sz w:val="21"/>
        </w:rPr>
        <w:t>\Delta p = \gamma L \sin \alpha</w:t>
      </w:r>
    </w:p>
    <w:p>
      <w:r>
        <w:rPr>
          <w:rFonts w:ascii="SimSun" w:hAnsi="SimSun" w:eastAsia="SimSun"/>
          <w:b w:val="0"/>
          <w:sz w:val="21"/>
        </w:rPr>
        <w:t>$$</w:t>
      </w:r>
    </w:p>
    <w:p>
      <w:r>
        <w:rPr>
          <w:rFonts w:ascii="SimSun" w:hAnsi="SimSun" w:eastAsia="SimSun"/>
          <w:b w:val="0"/>
          <w:sz w:val="21"/>
        </w:rPr>
        <w:t>其中 $L$ 为沿倾斜管的读数长度，$\alpha$ 为倾角。</w:t>
      </w:r>
    </w:p>
    <w:p>
      <w:r>
        <w:br w:type="page"/>
      </w:r>
    </w:p>
    <w:p>
      <w:pPr>
        <w:pStyle w:val="Heading4"/>
      </w:pPr>
      <w:r>
        <w:rPr>
          <w:rFonts w:ascii="SimSun" w:hAnsi="SimSun" w:eastAsia="SimSun"/>
          <w:b/>
          <w:sz w:val="24"/>
        </w:rPr>
        <w:t>2.3 等压面</w:t>
      </w:r>
    </w:p>
    <w:p>
      <w:r>
        <w:rPr>
          <w:rFonts w:ascii="SimSun" w:hAnsi="SimSun" w:eastAsia="SimSun"/>
          <w:b w:val="0"/>
          <w:sz w:val="21"/>
        </w:rPr>
        <w:t>**定义：** 静止流体中压强相等的各点组成的面。</w:t>
      </w:r>
    </w:p>
    <w:p>
      <w:r>
        <w:rPr>
          <w:rFonts w:ascii="SimSun" w:hAnsi="SimSun" w:eastAsia="SimSun"/>
          <w:b w:val="0"/>
          <w:sz w:val="21"/>
        </w:rPr>
        <w:t>**等压面的性质：**</w:t>
      </w:r>
    </w:p>
    <w:p>
      <w:r>
        <w:rPr>
          <w:rFonts w:ascii="SimSun" w:hAnsi="SimSun" w:eastAsia="SimSun"/>
          <w:b w:val="0"/>
          <w:sz w:val="21"/>
        </w:rPr>
        <w:t>1. 等压面与质量力方向**正交**（在重力场中等压面为水平面）；</w:t>
      </w:r>
    </w:p>
    <w:p>
      <w:r>
        <w:rPr>
          <w:rFonts w:ascii="SimSun" w:hAnsi="SimSun" w:eastAsia="SimSun"/>
          <w:b w:val="0"/>
          <w:sz w:val="21"/>
        </w:rPr>
        <w:t>2. 静止、同种、连通的液体中，水平面即为等压面；</w:t>
      </w:r>
    </w:p>
    <w:p>
      <w:r>
        <w:rPr>
          <w:rFonts w:ascii="SimSun" w:hAnsi="SimSun" w:eastAsia="SimSun"/>
          <w:b w:val="0"/>
          <w:sz w:val="21"/>
        </w:rPr>
        <w:t>3. 不同液体的分界面也是等压面。</w:t>
      </w:r>
    </w:p>
    <w:p>
      <w:pPr>
        <w:ind w:left="360"/>
      </w:pPr>
      <w:r>
        <w:rPr>
          <w:rFonts w:ascii="SimSun" w:hAnsi="SimSun" w:eastAsia="SimSun"/>
          <w:b w:val="0"/>
          <w:sz w:val="20"/>
        </w:rPr>
        <w:t>**使用注意事项：** 等压面条件——静止、同种、连续。缺一不可。如果中间有阀门关闭或气体隔断，不能盲目使用。</w:t>
      </w:r>
    </w:p>
    <w:p>
      <w:r>
        <w:br w:type="page"/>
      </w:r>
    </w:p>
    <w:p>
      <w:pPr>
        <w:pStyle w:val="Heading4"/>
      </w:pPr>
      <w:r>
        <w:rPr>
          <w:rFonts w:ascii="SimSun" w:hAnsi="SimSun" w:eastAsia="SimSun"/>
          <w:b/>
          <w:sz w:val="24"/>
        </w:rPr>
        <w:t>2.4 压力体与静水总压力</w:t>
      </w:r>
    </w:p>
    <w:p>
      <w:pPr>
        <w:pStyle w:val="Heading4"/>
      </w:pPr>
      <w:r>
        <w:rPr>
          <w:rFonts w:ascii="SimSun" w:hAnsi="SimSun" w:eastAsia="SimSun"/>
          <w:b/>
          <w:sz w:val="24"/>
        </w:rPr>
        <w:t>2.4.1 平面壁上的静水总压力</w:t>
      </w:r>
    </w:p>
    <w:p>
      <w:pPr>
        <w:pStyle w:val="ListBullet"/>
      </w:pPr>
      <w:r>
        <w:rPr>
          <w:rFonts w:ascii="SimSun" w:hAnsi="SimSun" w:eastAsia="SimSun"/>
          <w:b w:val="0"/>
          <w:sz w:val="21"/>
        </w:rPr>
        <w:t>大小：$F = p_c A$，$p_c$ 为形心处压强</w:t>
      </w:r>
    </w:p>
    <w:p>
      <w:pPr>
        <w:pStyle w:val="ListBullet"/>
      </w:pPr>
      <w:r>
        <w:rPr>
          <w:rFonts w:ascii="SimSun" w:hAnsi="SimSun" w:eastAsia="SimSun"/>
          <w:b w:val="0"/>
          <w:sz w:val="21"/>
        </w:rPr>
        <w:t>作用点（压力中心）：$y_D = y_c + \dfrac{I_c}{y_c A}$</w:t>
      </w:r>
    </w:p>
    <w:p>
      <w:pPr>
        <w:pStyle w:val="Heading4"/>
      </w:pPr>
      <w:r>
        <w:rPr>
          <w:rFonts w:ascii="SimSun" w:hAnsi="SimSun" w:eastAsia="SimSun"/>
          <w:b/>
          <w:sz w:val="24"/>
        </w:rPr>
        <w:t>2.4.2 曲面壁上的静水总压力</w:t>
      </w:r>
    </w:p>
    <w:p>
      <w:r>
        <w:rPr>
          <w:rFonts w:ascii="SimSun" w:hAnsi="SimSun" w:eastAsia="SimSun"/>
          <w:b w:val="0"/>
          <w:sz w:val="21"/>
        </w:rPr>
        <w:t>水平分力 $F_x$ = 该曲面的垂直投影面上的总压力</w:t>
      </w:r>
    </w:p>
    <w:p>
      <w:r>
        <w:rPr>
          <w:rFonts w:ascii="SimSun" w:hAnsi="SimSun" w:eastAsia="SimSun"/>
          <w:b w:val="0"/>
          <w:sz w:val="21"/>
        </w:rPr>
        <w:t>垂直分力 $F_z = \gamma \cdot V_{\text{压力体}}$（压力体：液面到曲面之间的柱体体积）</w:t>
      </w:r>
    </w:p>
    <w:p>
      <w:r>
        <w:br w:type="page"/>
      </w:r>
    </w:p>
    <w:p>
      <w:pPr>
        <w:pStyle w:val="Heading4"/>
      </w:pPr>
      <w:r>
        <w:rPr>
          <w:rFonts w:ascii="SimSun" w:hAnsi="SimSun" w:eastAsia="SimSun"/>
          <w:b/>
          <w:sz w:val="24"/>
        </w:rPr>
        <w:t>2.5 浮力与稳定性</w:t>
      </w:r>
    </w:p>
    <w:p>
      <w:pPr>
        <w:pStyle w:val="Heading4"/>
      </w:pPr>
      <w:r>
        <w:rPr>
          <w:rFonts w:ascii="SimSun" w:hAnsi="SimSun" w:eastAsia="SimSun"/>
          <w:b/>
          <w:sz w:val="24"/>
        </w:rPr>
        <w:t>2.5.1 阿基米德原理</w:t>
      </w:r>
    </w:p>
    <w:p>
      <w:r>
        <w:rPr>
          <w:rFonts w:ascii="SimSun" w:hAnsi="SimSun" w:eastAsia="SimSun"/>
          <w:b w:val="0"/>
          <w:sz w:val="21"/>
        </w:rPr>
        <w:t>浸没在流体中的物体受到垂直向上的浮力，大小等于物体所排开流体的重量：</w:t>
      </w:r>
    </w:p>
    <w:p>
      <w:r>
        <w:rPr>
          <w:rFonts w:ascii="SimSun" w:hAnsi="SimSun" w:eastAsia="SimSun"/>
          <w:b w:val="0"/>
          <w:sz w:val="21"/>
        </w:rPr>
        <w:t>$$</w:t>
      </w:r>
    </w:p>
    <w:p>
      <w:r>
        <w:rPr>
          <w:rFonts w:ascii="SimSun" w:hAnsi="SimSun" w:eastAsia="SimSun"/>
          <w:b w:val="0"/>
          <w:sz w:val="21"/>
        </w:rPr>
        <w:t>\boxed{F_b = \rho g V_{\text{排}}}</w:t>
      </w:r>
    </w:p>
    <w:p>
      <w:r>
        <w:rPr>
          <w:rFonts w:ascii="SimSun" w:hAnsi="SimSun" w:eastAsia="SimSun"/>
          <w:b w:val="0"/>
          <w:sz w:val="21"/>
        </w:rPr>
        <w:t>$$</w:t>
      </w:r>
    </w:p>
    <w:p>
      <w:r>
        <w:rPr>
          <w:rFonts w:ascii="SimSun" w:hAnsi="SimSun" w:eastAsia="SimSun"/>
          <w:b w:val="0"/>
          <w:sz w:val="21"/>
        </w:rPr>
        <w:t>其中 $V_{\text{排}}$ 为物体浸没部分的体积。</w:t>
      </w:r>
    </w:p>
    <w:p>
      <w:r>
        <w:rPr>
          <w:rFonts w:ascii="SimSun" w:hAnsi="SimSun" w:eastAsia="SimSun"/>
          <w:b w:val="0"/>
          <w:sz w:val="21"/>
        </w:rPr>
        <w:t>**浮心：** 排开流体体积的形心即为浮力作用点，记为 $B$。</w:t>
      </w:r>
    </w:p>
    <w:p>
      <w:pPr>
        <w:pStyle w:val="ListBullet"/>
      </w:pPr>
      <w:r>
        <w:rPr>
          <w:rFonts w:ascii="SimSun" w:hAnsi="SimSun" w:eastAsia="SimSun"/>
          <w:b w:val="0"/>
          <w:sz w:val="21"/>
        </w:rPr>
        <w:t>完全浸没物体：浮心即为物体的几何形心（均质时）；</w:t>
      </w:r>
    </w:p>
    <w:p>
      <w:pPr>
        <w:pStyle w:val="ListBullet"/>
      </w:pPr>
      <w:r>
        <w:rPr>
          <w:rFonts w:ascii="SimSun" w:hAnsi="SimSun" w:eastAsia="SimSun"/>
          <w:b w:val="0"/>
          <w:sz w:val="21"/>
        </w:rPr>
        <w:t>漂浮物体：浮心为水面以下那部分体积的形心。</w:t>
      </w:r>
    </w:p>
    <w:p>
      <w:pPr>
        <w:pStyle w:val="Heading4"/>
      </w:pPr>
      <w:r>
        <w:rPr>
          <w:rFonts w:ascii="SimSun" w:hAnsi="SimSun" w:eastAsia="SimSun"/>
          <w:b/>
          <w:sz w:val="24"/>
        </w:rPr>
        <w:t>2.5.2 浮体的平衡</w:t>
      </w:r>
    </w:p>
    <w:p>
      <w:r>
        <w:rPr>
          <w:rFonts w:ascii="SimSun" w:hAnsi="SimSun" w:eastAsia="SimSun"/>
          <w:b w:val="0"/>
          <w:sz w:val="21"/>
        </w:rPr>
        <w:t>浮体平衡条件：</w:t>
      </w:r>
    </w:p>
    <w:p>
      <w:r>
        <w:rPr>
          <w:rFonts w:ascii="SimSun" w:hAnsi="SimSun" w:eastAsia="SimSun"/>
          <w:b w:val="0"/>
          <w:sz w:val="21"/>
        </w:rPr>
        <w:t>1. 重力与浮力大小相等：$W = F_b$</w:t>
      </w:r>
    </w:p>
    <w:p>
      <w:r>
        <w:rPr>
          <w:rFonts w:ascii="SimSun" w:hAnsi="SimSun" w:eastAsia="SimSun"/>
          <w:b w:val="0"/>
          <w:sz w:val="21"/>
        </w:rPr>
        <w:t>2. 重心 $G$ 与浮心 $B$ 在同一铅垂线上</w:t>
      </w:r>
    </w:p>
    <w:p>
      <w:pPr>
        <w:pStyle w:val="Heading4"/>
      </w:pPr>
      <w:r>
        <w:rPr>
          <w:rFonts w:ascii="SimSun" w:hAnsi="SimSun" w:eastAsia="SimSun"/>
          <w:b/>
          <w:sz w:val="24"/>
        </w:rPr>
        <w:t>2.5.3 稳定性判据</w:t>
      </w:r>
    </w:p>
    <w:p>
      <w:r>
        <w:rPr>
          <w:rFonts w:ascii="SimSun" w:hAnsi="SimSun" w:eastAsia="SimSun"/>
          <w:b w:val="0"/>
          <w:sz w:val="21"/>
        </w:rPr>
        <w:t>**完全浸没物体（潜体）：**</w:t>
      </w:r>
    </w:p>
    <w:p>
      <w:pPr>
        <w:pStyle w:val="ListBullet"/>
      </w:pPr>
      <w:r>
        <w:rPr>
          <w:rFonts w:ascii="SimSun" w:hAnsi="SimSun" w:eastAsia="SimSun"/>
          <w:b w:val="0"/>
          <w:sz w:val="21"/>
        </w:rPr>
        <w:t>$G$ 在 $B$ 之下 → **稳定**（重心低于浮心）</w:t>
      </w:r>
    </w:p>
    <w:p>
      <w:pPr>
        <w:pStyle w:val="ListBullet"/>
      </w:pPr>
      <w:r>
        <w:rPr>
          <w:rFonts w:ascii="SimSun" w:hAnsi="SimSun" w:eastAsia="SimSun"/>
          <w:b w:val="0"/>
          <w:sz w:val="21"/>
        </w:rPr>
        <w:t>$G$ 在 $B$ 之上 → **不稳定**</w:t>
      </w:r>
    </w:p>
    <w:p>
      <w:pPr>
        <w:pStyle w:val="ListBullet"/>
      </w:pPr>
      <w:r>
        <w:rPr>
          <w:rFonts w:ascii="SimSun" w:hAnsi="SimSun" w:eastAsia="SimSun"/>
          <w:b w:val="0"/>
          <w:sz w:val="21"/>
        </w:rPr>
        <w:t>$G$ 与 $B$ 重合 → **随遇平衡**</w:t>
      </w:r>
    </w:p>
    <w:p>
      <w:r>
        <w:rPr>
          <w:rFonts w:ascii="SimSun" w:hAnsi="SimSun" w:eastAsia="SimSun"/>
          <w:b w:val="0"/>
          <w:sz w:val="21"/>
        </w:rPr>
        <w:t>**漂浮物体（浮体）：**</w:t>
      </w:r>
    </w:p>
    <w:p>
      <w:r>
        <w:rPr>
          <w:rFonts w:ascii="SimSun" w:hAnsi="SimSun" w:eastAsia="SimSun"/>
          <w:b w:val="0"/>
          <w:sz w:val="21"/>
        </w:rPr>
        <w:t>对于船舶等漂浮物，稳定性不仅取决于 $G$ 和 $B$ 的相对位置，还取决于**稳心 $M$**。</w:t>
      </w:r>
    </w:p>
    <w:p>
      <w:r>
        <w:rPr>
          <w:rFonts w:ascii="SimSun" w:hAnsi="SimSun" w:eastAsia="SimSun"/>
          <w:b w:val="0"/>
          <w:sz w:val="21"/>
        </w:rPr>
        <w:t>小角度倾斜后：</w:t>
      </w:r>
    </w:p>
    <w:p>
      <w:pPr>
        <w:pStyle w:val="ListBullet"/>
      </w:pPr>
      <w:r>
        <w:rPr>
          <w:rFonts w:ascii="SimSun" w:hAnsi="SimSun" w:eastAsia="SimSun"/>
          <w:b w:val="0"/>
          <w:sz w:val="21"/>
        </w:rPr>
        <w:t>浮心从 $B$ 移动到 $B'$</w:t>
      </w:r>
    </w:p>
    <w:p>
      <w:pPr>
        <w:pStyle w:val="ListBullet"/>
      </w:pPr>
      <w:r>
        <w:rPr>
          <w:rFonts w:ascii="SimSun" w:hAnsi="SimSun" w:eastAsia="SimSun"/>
          <w:b w:val="0"/>
          <w:sz w:val="21"/>
        </w:rPr>
        <w:t>新浮力作用线交原浮力作用线于 $M$（稳心）</w:t>
      </w:r>
    </w:p>
    <w:p>
      <w:pPr>
        <w:pStyle w:val="ListBullet"/>
      </w:pPr>
      <w:r>
        <w:rPr>
          <w:rFonts w:ascii="SimSun" w:hAnsi="SimSun" w:eastAsia="SimSun"/>
          <w:b w:val="0"/>
          <w:sz w:val="21"/>
        </w:rPr>
        <w:t>$M$ 到 $G$ 的距离 $\overline{GM}$ 称为**稳性高度（metacentric height）**</w:t>
      </w:r>
    </w:p>
    <w:p>
      <w:r>
        <w:rPr>
          <w:rFonts w:ascii="SimSun" w:hAnsi="SimSun" w:eastAsia="SimSun"/>
          <w:b w:val="0"/>
          <w:sz w:val="21"/>
        </w:rPr>
        <w:t>判据：</w:t>
      </w:r>
    </w:p>
    <w:p>
      <w:pPr>
        <w:pStyle w:val="ListBullet"/>
      </w:pPr>
      <w:r>
        <w:rPr>
          <w:rFonts w:ascii="SimSun" w:hAnsi="SimSun" w:eastAsia="SimSun"/>
          <w:b w:val="0"/>
          <w:sz w:val="21"/>
        </w:rPr>
        <w:t>$\overline{GM} &gt; 0$（$M$ 在 $G$ 之上）→ **稳定平衡**，有复原力矩</w:t>
      </w:r>
    </w:p>
    <w:p>
      <w:pPr>
        <w:pStyle w:val="ListBullet"/>
      </w:pPr>
      <w:r>
        <w:rPr>
          <w:rFonts w:ascii="SimSun" w:hAnsi="SimSun" w:eastAsia="SimSun"/>
          <w:b w:val="0"/>
          <w:sz w:val="21"/>
        </w:rPr>
        <w:t>$\overline{GM} &lt; 0$（$M$ 在 $G$ 之下）→ **不稳定平衡**</w:t>
      </w:r>
    </w:p>
    <w:p>
      <w:pPr>
        <w:pStyle w:val="ListBullet"/>
      </w:pPr>
      <w:r>
        <w:rPr>
          <w:rFonts w:ascii="SimSun" w:hAnsi="SimSun" w:eastAsia="SimSun"/>
          <w:b w:val="0"/>
          <w:sz w:val="21"/>
        </w:rPr>
        <w:t>$\overline{GM} = 0$ → **随遇平衡**</w:t>
      </w:r>
    </w:p>
    <w:p>
      <w:r>
        <w:rPr>
          <w:rFonts w:ascii="SimSun" w:hAnsi="SimSun" w:eastAsia="SimSun"/>
          <w:b w:val="0"/>
          <w:sz w:val="21"/>
        </w:rPr>
        <w:t>**稳性高度计算公式：**</w:t>
      </w:r>
    </w:p>
    <w:p>
      <w:r>
        <w:rPr>
          <w:rFonts w:ascii="SimSun" w:hAnsi="SimSun" w:eastAsia="SimSun"/>
          <w:b w:val="0"/>
          <w:sz w:val="21"/>
        </w:rPr>
        <w:t>$$</w:t>
      </w:r>
    </w:p>
    <w:p>
      <w:r>
        <w:rPr>
          <w:rFonts w:ascii="SimSun" w:hAnsi="SimSun" w:eastAsia="SimSun"/>
          <w:b w:val="0"/>
          <w:sz w:val="21"/>
        </w:rPr>
        <w:t>\overline{GM} = \frac{I}{V_{\text{排}}} - \overline{BG}</w:t>
      </w:r>
    </w:p>
    <w:p>
      <w:r>
        <w:rPr>
          <w:rFonts w:ascii="SimSun" w:hAnsi="SimSun" w:eastAsia="SimSun"/>
          <w:b w:val="0"/>
          <w:sz w:val="21"/>
        </w:rPr>
        <w:t>$$</w:t>
      </w:r>
    </w:p>
    <w:p>
      <w:r>
        <w:rPr>
          <w:rFonts w:ascii="SimSun" w:hAnsi="SimSun" w:eastAsia="SimSun"/>
          <w:b w:val="0"/>
          <w:sz w:val="21"/>
        </w:rPr>
        <w:t>其中：</w:t>
      </w:r>
    </w:p>
    <w:p>
      <w:pPr>
        <w:pStyle w:val="ListBullet"/>
      </w:pPr>
      <w:r>
        <w:rPr>
          <w:rFonts w:ascii="SimSun" w:hAnsi="SimSun" w:eastAsia="SimSun"/>
          <w:b w:val="0"/>
          <w:sz w:val="21"/>
        </w:rPr>
        <w:t>$I$ —— 水线面面积绕倾斜轴的惯性矩</w:t>
      </w:r>
    </w:p>
    <w:p>
      <w:pPr>
        <w:pStyle w:val="ListBullet"/>
      </w:pPr>
      <w:r>
        <w:rPr>
          <w:rFonts w:ascii="SimSun" w:hAnsi="SimSun" w:eastAsia="SimSun"/>
          <w:b w:val="0"/>
          <w:sz w:val="21"/>
        </w:rPr>
        <w:t>$V_{\text{排}}$ —— 排水体积</w:t>
      </w:r>
    </w:p>
    <w:p>
      <w:pPr>
        <w:pStyle w:val="ListBullet"/>
      </w:pPr>
      <w:r>
        <w:rPr>
          <w:rFonts w:ascii="SimSun" w:hAnsi="SimSun" w:eastAsia="SimSun"/>
          <w:b w:val="0"/>
          <w:sz w:val="21"/>
        </w:rPr>
        <w:t>$\overline{BG}$ —— 浮心到重心的距离（$G$ 在 $B$ 上为正）</w:t>
      </w:r>
    </w:p>
    <w:p>
      <w:pPr>
        <w:pStyle w:val="Heading4"/>
      </w:pPr>
      <w:r>
        <w:rPr>
          <w:rFonts w:ascii="SimSun" w:hAnsi="SimSun" w:eastAsia="SimSun"/>
          <w:b/>
          <w:sz w:val="24"/>
        </w:rPr>
        <w:t>2.5.4 复原力矩</w:t>
      </w:r>
    </w:p>
    <w:p>
      <w:r>
        <w:rPr>
          <w:rFonts w:ascii="SimSun" w:hAnsi="SimSun" w:eastAsia="SimSun"/>
          <w:b w:val="0"/>
          <w:sz w:val="21"/>
        </w:rPr>
        <w:t>当浮体倾斜小角度 $\theta$ 时，复原力矩（righting moment）为：</w:t>
      </w:r>
    </w:p>
    <w:p>
      <w:r>
        <w:rPr>
          <w:rFonts w:ascii="SimSun" w:hAnsi="SimSun" w:eastAsia="SimSun"/>
          <w:b w:val="0"/>
          <w:sz w:val="21"/>
        </w:rPr>
        <w:t>$$</w:t>
      </w:r>
    </w:p>
    <w:p>
      <w:r>
        <w:rPr>
          <w:rFonts w:ascii="SimSun" w:hAnsi="SimSun" w:eastAsia="SimSun"/>
          <w:b w:val="0"/>
          <w:sz w:val="21"/>
        </w:rPr>
        <w:t>M_r = \rho g V_{\text{排}} \cdot \overline{GM} \cdot \sin\theta \quad (\text{小角度近似：} M_r \approx \rho g V_{\text{排}} \cdot \overline{GM} \cdot \theta)</w:t>
      </w:r>
    </w:p>
    <w:p>
      <w:r>
        <w:rPr>
          <w:rFonts w:ascii="SimSun" w:hAnsi="SimSun" w:eastAsia="SimSun"/>
          <w:b w:val="0"/>
          <w:sz w:val="21"/>
        </w:rPr>
        <w:t>$$</w:t>
      </w:r>
    </w:p>
    <w:p>
      <w:r>
        <w:rPr>
          <w:rFonts w:ascii="SimSun" w:hAnsi="SimSun" w:eastAsia="SimSun"/>
          <w:b w:val="0"/>
          <w:sz w:val="21"/>
        </w:rPr>
        <w:t>复原力矩越大，浮体抵抗倾斜的能力越强。船舶设计时需要合理的 $\overline{GM}$——过小则不安全，过大则摇摆周期短、乘坐不舒适。</w:t>
      </w:r>
    </w:p>
    <w:p>
      <w:r>
        <w:br w:type="page"/>
      </w:r>
    </w:p>
    <w:p>
      <w:pPr>
        <w:pStyle w:val="Heading3"/>
      </w:pPr>
      <w:r>
        <w:rPr>
          <w:rFonts w:ascii="SimSun" w:hAnsi="SimSun" w:eastAsia="SimSun"/>
          <w:b/>
          <w:sz w:val="24"/>
        </w:rPr>
        <w:t>易混点、常考点与典型题解题模板</w:t>
      </w:r>
    </w:p>
    <w:p>
      <w:pPr>
        <w:pStyle w:val="Heading4"/>
      </w:pPr>
      <w:r>
        <w:rPr>
          <w:rFonts w:ascii="SimSun" w:hAnsi="SimSun" w:eastAsia="SimSun"/>
          <w:b/>
          <w:sz w:val="24"/>
        </w:rPr>
        <w:t>易混点对比</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概念</w:t>
            </w:r>
          </w:p>
        </w:tc>
        <w:tc>
          <w:tcPr>
            <w:tcW w:type="dxa" w:w="2880"/>
          </w:tcPr>
          <w:p>
            <w:r>
              <w:rPr>
                <w:rFonts w:ascii="SimSun" w:hAnsi="SimSun" w:eastAsia="SimSun"/>
                <w:b/>
                <w:sz w:val="19"/>
              </w:rPr>
              <w:t>易混对象</w:t>
            </w:r>
          </w:p>
        </w:tc>
        <w:tc>
          <w:tcPr>
            <w:tcW w:type="dxa" w:w="2880"/>
          </w:tcPr>
          <w:p>
            <w:r>
              <w:rPr>
                <w:rFonts w:ascii="SimSun" w:hAnsi="SimSun" w:eastAsia="SimSun"/>
                <w:b/>
                <w:sz w:val="19"/>
              </w:rPr>
              <w:t>区分要点</w:t>
            </w:r>
          </w:p>
        </w:tc>
      </w:tr>
      <w:tr>
        <w:tc>
          <w:tcPr>
            <w:tcW w:type="dxa" w:w="2880"/>
          </w:tcPr>
          <w:p>
            <w:r>
              <w:rPr>
                <w:rFonts w:ascii="SimSun" w:hAnsi="SimSun" w:eastAsia="SimSun"/>
                <w:b w:val="0"/>
                <w:sz w:val="19"/>
              </w:rPr>
              <w:t>绝对压强 vs 表压</w:t>
            </w:r>
          </w:p>
        </w:tc>
        <w:tc>
          <w:tcPr>
            <w:tcW w:type="dxa" w:w="2880"/>
          </w:tcPr>
          <w:p>
            <w:r>
              <w:rPr>
                <w:rFonts w:ascii="SimSun" w:hAnsi="SimSun" w:eastAsia="SimSun"/>
                <w:b w:val="0"/>
                <w:sz w:val="19"/>
              </w:rPr>
              <w:t>$p_{\text{abs}}$ 与 $p_g$</w:t>
            </w:r>
          </w:p>
        </w:tc>
        <w:tc>
          <w:tcPr>
            <w:tcW w:type="dxa" w:w="2880"/>
          </w:tcPr>
          <w:p>
            <w:r>
              <w:rPr>
                <w:rFonts w:ascii="SimSun" w:hAnsi="SimSun" w:eastAsia="SimSun"/>
                <w:b w:val="0"/>
                <w:sz w:val="19"/>
              </w:rPr>
              <w:t>基准不同：真空基准 vs 大气压基准</w:t>
            </w:r>
          </w:p>
        </w:tc>
      </w:tr>
      <w:tr>
        <w:tc>
          <w:tcPr>
            <w:tcW w:type="dxa" w:w="2880"/>
          </w:tcPr>
          <w:p>
            <w:r>
              <w:rPr>
                <w:rFonts w:ascii="SimSun" w:hAnsi="SimSun" w:eastAsia="SimSun"/>
                <w:b w:val="0"/>
                <w:sz w:val="19"/>
              </w:rPr>
              <w:t>真空度 vs 表压</w:t>
            </w:r>
          </w:p>
        </w:tc>
        <w:tc>
          <w:tcPr>
            <w:tcW w:type="dxa" w:w="2880"/>
          </w:tcPr>
          <w:p>
            <w:r>
              <w:rPr>
                <w:rFonts w:ascii="SimSun" w:hAnsi="SimSun" w:eastAsia="SimSun"/>
                <w:b w:val="0"/>
                <w:sz w:val="19"/>
              </w:rPr>
              <w:t>$p_v$ 与 $p_g$</w:t>
            </w:r>
          </w:p>
        </w:tc>
        <w:tc>
          <w:tcPr>
            <w:tcW w:type="dxa" w:w="2880"/>
          </w:tcPr>
          <w:p>
            <w:r>
              <w:rPr>
                <w:rFonts w:ascii="SimSun" w:hAnsi="SimSun" w:eastAsia="SimSun"/>
                <w:b w:val="0"/>
                <w:sz w:val="19"/>
              </w:rPr>
              <w:t>真空度 = $p_a - p_{\text{abs}}$（正值），表压 = $p_{\text{abs}} - p_a$</w:t>
            </w:r>
          </w:p>
        </w:tc>
      </w:tr>
      <w:tr>
        <w:tc>
          <w:tcPr>
            <w:tcW w:type="dxa" w:w="2880"/>
          </w:tcPr>
          <w:p>
            <w:r>
              <w:rPr>
                <w:rFonts w:ascii="SimSun" w:hAnsi="SimSun" w:eastAsia="SimSun"/>
                <w:b w:val="0"/>
                <w:sz w:val="19"/>
              </w:rPr>
              <w:t>等压面 vs 水平面</w:t>
            </w:r>
          </w:p>
        </w:tc>
        <w:tc>
          <w:tcPr>
            <w:tcW w:type="dxa" w:w="2880"/>
          </w:tcPr>
          <w:p>
            <w:r>
              <w:rPr>
                <w:rFonts w:ascii="SimSun" w:hAnsi="SimSun" w:eastAsia="SimSun"/>
                <w:b w:val="0"/>
                <w:sz w:val="19"/>
              </w:rPr>
              <w:t>两者不等同</w:t>
            </w:r>
          </w:p>
        </w:tc>
        <w:tc>
          <w:tcPr>
            <w:tcW w:type="dxa" w:w="2880"/>
          </w:tcPr>
          <w:p>
            <w:r>
              <w:rPr>
                <w:rFonts w:ascii="SimSun" w:hAnsi="SimSun" w:eastAsia="SimSun"/>
                <w:b w:val="0"/>
                <w:sz w:val="19"/>
              </w:rPr>
              <w:t>等压面条件：静止、同种、连续；水平面不一定是等压面（如不同液体界面）</w:t>
            </w:r>
          </w:p>
        </w:tc>
      </w:tr>
      <w:tr>
        <w:tc>
          <w:tcPr>
            <w:tcW w:type="dxa" w:w="2880"/>
          </w:tcPr>
          <w:p>
            <w:r>
              <w:rPr>
                <w:rFonts w:ascii="SimSun" w:hAnsi="SimSun" w:eastAsia="SimSun"/>
                <w:b w:val="0"/>
                <w:sz w:val="19"/>
              </w:rPr>
              <w:t>浮心 vs 重心</w:t>
            </w:r>
          </w:p>
        </w:tc>
        <w:tc>
          <w:tcPr>
            <w:tcW w:type="dxa" w:w="2880"/>
          </w:tcPr>
          <w:p>
            <w:r>
              <w:rPr>
                <w:rFonts w:ascii="SimSun" w:hAnsi="SimSun" w:eastAsia="SimSun"/>
                <w:b w:val="0"/>
                <w:sz w:val="19"/>
              </w:rPr>
              <w:t>B 与 G</w:t>
            </w:r>
          </w:p>
        </w:tc>
        <w:tc>
          <w:tcPr>
            <w:tcW w:type="dxa" w:w="2880"/>
          </w:tcPr>
          <w:p>
            <w:r>
              <w:rPr>
                <w:rFonts w:ascii="SimSun" w:hAnsi="SimSun" w:eastAsia="SimSun"/>
                <w:b w:val="0"/>
                <w:sz w:val="19"/>
              </w:rPr>
              <w:t>浮心 = 排开流体形心；重心 = 物体自身重力作用点</w:t>
            </w:r>
          </w:p>
        </w:tc>
      </w:tr>
      <w:tr>
        <w:tc>
          <w:tcPr>
            <w:tcW w:type="dxa" w:w="2880"/>
          </w:tcPr>
          <w:p>
            <w:r>
              <w:rPr>
                <w:rFonts w:ascii="SimSun" w:hAnsi="SimSun" w:eastAsia="SimSun"/>
                <w:b w:val="0"/>
                <w:sz w:val="19"/>
              </w:rPr>
              <w:t>稳心 vs 浮心</w:t>
            </w:r>
          </w:p>
        </w:tc>
        <w:tc>
          <w:tcPr>
            <w:tcW w:type="dxa" w:w="2880"/>
          </w:tcPr>
          <w:p>
            <w:r>
              <w:rPr>
                <w:rFonts w:ascii="SimSun" w:hAnsi="SimSun" w:eastAsia="SimSun"/>
                <w:b w:val="0"/>
                <w:sz w:val="19"/>
              </w:rPr>
              <w:t>M 与 B</w:t>
            </w:r>
          </w:p>
        </w:tc>
        <w:tc>
          <w:tcPr>
            <w:tcW w:type="dxa" w:w="2880"/>
          </w:tcPr>
          <w:p>
            <w:r>
              <w:rPr>
                <w:rFonts w:ascii="SimSun" w:hAnsi="SimSun" w:eastAsia="SimSun"/>
                <w:b w:val="0"/>
                <w:sz w:val="19"/>
              </w:rPr>
              <w:t>稳心是小角度倾斜后浮力线的交点；浮心是排开体积的形心</w:t>
            </w:r>
          </w:p>
        </w:tc>
      </w:tr>
      <w:tr>
        <w:tc>
          <w:tcPr>
            <w:tcW w:type="dxa" w:w="2880"/>
          </w:tcPr>
          <w:p>
            <w:r>
              <w:rPr>
                <w:rFonts w:ascii="SimSun" w:hAnsi="SimSun" w:eastAsia="SimSun"/>
                <w:b w:val="0"/>
                <w:sz w:val="19"/>
              </w:rPr>
              <w:t>潜体稳定性 vs 浮体稳定性</w:t>
            </w:r>
          </w:p>
        </w:tc>
        <w:tc>
          <w:tcPr>
            <w:tcW w:type="dxa" w:w="2880"/>
          </w:tcPr>
          <w:p>
            <w:r>
              <w:rPr>
                <w:rFonts w:ascii="SimSun" w:hAnsi="SimSun" w:eastAsia="SimSun"/>
                <w:b w:val="0"/>
                <w:sz w:val="19"/>
              </w:rPr>
              <w:t>—</w:t>
            </w:r>
          </w:p>
        </w:tc>
        <w:tc>
          <w:tcPr>
            <w:tcW w:type="dxa" w:w="2880"/>
          </w:tcPr>
          <w:p>
            <w:r>
              <w:rPr>
                <w:rFonts w:ascii="SimSun" w:hAnsi="SimSun" w:eastAsia="SimSun"/>
                <w:b w:val="0"/>
                <w:sz w:val="19"/>
              </w:rPr>
              <w:t>潜体看 $G-B$ 位置；浮体看 $\overline{GM}$</w:t>
            </w:r>
          </w:p>
        </w:tc>
      </w:tr>
    </w:tbl>
    <w:p>
      <w:pPr>
        <w:pStyle w:val="Heading4"/>
      </w:pPr>
      <w:r>
        <w:rPr>
          <w:rFonts w:ascii="SimSun" w:hAnsi="SimSun" w:eastAsia="SimSun"/>
          <w:b/>
          <w:sz w:val="24"/>
        </w:rPr>
        <w:t>常考点</w:t>
      </w:r>
    </w:p>
    <w:p>
      <w:r>
        <w:rPr>
          <w:rFonts w:ascii="SimSun" w:hAnsi="SimSun" w:eastAsia="SimSun"/>
          <w:b w:val="0"/>
          <w:sz w:val="21"/>
        </w:rPr>
        <w:t>1. 静压强的两个特性描述（简答题）</w:t>
      </w:r>
    </w:p>
    <w:p>
      <w:r>
        <w:rPr>
          <w:rFonts w:ascii="SimSun" w:hAnsi="SimSun" w:eastAsia="SimSun"/>
          <w:b w:val="0"/>
          <w:sz w:val="21"/>
        </w:rPr>
        <w:t>2. $p = p_0 + \gamma h$ 的应用计算（给出液面下深度求压强，或给出压强求深度）</w:t>
      </w:r>
    </w:p>
    <w:p>
      <w:r>
        <w:rPr>
          <w:rFonts w:ascii="SimSun" w:hAnsi="SimSun" w:eastAsia="SimSun"/>
          <w:b w:val="0"/>
          <w:sz w:val="21"/>
        </w:rPr>
        <w:t>3. U 形管测压计读数换算（多段不同流体逐层推算）</w:t>
      </w:r>
    </w:p>
    <w:p>
      <w:r>
        <w:rPr>
          <w:rFonts w:ascii="SimSun" w:hAnsi="SimSun" w:eastAsia="SimSun"/>
          <w:b w:val="0"/>
          <w:sz w:val="21"/>
        </w:rPr>
        <w:t>4. 连通器两端液面差计算</w:t>
      </w:r>
    </w:p>
    <w:p>
      <w:r>
        <w:rPr>
          <w:rFonts w:ascii="SimSun" w:hAnsi="SimSun" w:eastAsia="SimSun"/>
          <w:b w:val="0"/>
          <w:sz w:val="21"/>
        </w:rPr>
        <w:t>5. 静水总压力计算（平面壁/曲面壁）</w:t>
      </w:r>
    </w:p>
    <w:p>
      <w:r>
        <w:rPr>
          <w:rFonts w:ascii="SimSun" w:hAnsi="SimSun" w:eastAsia="SimSun"/>
          <w:b w:val="0"/>
          <w:sz w:val="21"/>
        </w:rPr>
        <w:t>6. 浮体稳定性判断（$G$、$B$、$M$ 三者位置关系）</w:t>
      </w:r>
    </w:p>
    <w:p>
      <w:r>
        <w:rPr>
          <w:rFonts w:ascii="SimSun" w:hAnsi="SimSun" w:eastAsia="SimSun"/>
          <w:b w:val="0"/>
          <w:sz w:val="21"/>
        </w:rPr>
        <w:t>7. 稳性高度 $\overline{GM}$ 的计算</w:t>
      </w:r>
    </w:p>
    <w:p>
      <w:pPr>
        <w:pStyle w:val="Heading4"/>
      </w:pPr>
      <w:r>
        <w:rPr>
          <w:rFonts w:ascii="SimSun" w:hAnsi="SimSun" w:eastAsia="SimSun"/>
          <w:b/>
          <w:sz w:val="24"/>
        </w:rPr>
        <w:t>典型题解题模板</w:t>
      </w:r>
    </w:p>
    <w:p>
      <w:r>
        <w:rPr>
          <w:rFonts w:ascii="SimSun" w:hAnsi="SimSun" w:eastAsia="SimSun"/>
          <w:b w:val="0"/>
          <w:sz w:val="21"/>
        </w:rPr>
        <w:t>**模板 1：求某点静压强**</w:t>
      </w:r>
    </w:p>
    <w:p>
      <w:r>
        <w:rPr>
          <w:rFonts w:ascii="SimSun" w:hAnsi="SimSun" w:eastAsia="SimSun"/>
          <w:b w:val="0"/>
          <w:sz w:val="18"/>
        </w:rPr>
        <w:t>1. 明确基准（绝对/相对/真空度）</w:t>
      </w:r>
    </w:p>
    <w:p>
      <w:r>
        <w:rPr>
          <w:rFonts w:ascii="SimSun" w:hAnsi="SimSun" w:eastAsia="SimSun"/>
          <w:b w:val="0"/>
          <w:sz w:val="18"/>
        </w:rPr>
        <w:t>2. 确定深度 h（从自由液面到计算点的竖直距离）</w:t>
      </w:r>
    </w:p>
    <w:p>
      <w:r>
        <w:rPr>
          <w:rFonts w:ascii="SimSun" w:hAnsi="SimSun" w:eastAsia="SimSun"/>
          <w:b w:val="0"/>
          <w:sz w:val="18"/>
        </w:rPr>
        <w:t>3. 代入 p = p₀ + γh</w:t>
      </w:r>
    </w:p>
    <w:p>
      <w:r>
        <w:rPr>
          <w:rFonts w:ascii="SimSun" w:hAnsi="SimSun" w:eastAsia="SimSun"/>
          <w:b w:val="0"/>
          <w:sz w:val="18"/>
        </w:rPr>
        <w:t>4. 如需换算：表压 = 绝对压 - 大气压；真空度 = 大气压 - 绝对压</w:t>
      </w:r>
    </w:p>
    <w:p>
      <w:r>
        <w:rPr>
          <w:rFonts w:ascii="SimSun" w:hAnsi="SimSun" w:eastAsia="SimSun"/>
          <w:b w:val="0"/>
          <w:sz w:val="21"/>
        </w:rPr>
        <w:t>**模板 2：U 形管/多液柱压力计算**</w:t>
      </w:r>
    </w:p>
    <w:p>
      <w:r>
        <w:rPr>
          <w:rFonts w:ascii="SimSun" w:hAnsi="SimSun" w:eastAsia="SimSun"/>
          <w:b w:val="0"/>
          <w:sz w:val="18"/>
        </w:rPr>
        <w:t>1. 选择起始点（通常是已知压强点或通大气面）</w:t>
      </w:r>
    </w:p>
    <w:p>
      <w:r>
        <w:rPr>
          <w:rFonts w:ascii="SimSun" w:hAnsi="SimSun" w:eastAsia="SimSun"/>
          <w:b w:val="0"/>
          <w:sz w:val="18"/>
        </w:rPr>
        <w:t>2. 沿连通器逐段推算，每段叠加 ρgΔh</w:t>
      </w:r>
    </w:p>
    <w:p>
      <w:r>
        <w:rPr>
          <w:rFonts w:ascii="SimSun" w:hAnsi="SimSun" w:eastAsia="SimSun"/>
          <w:b w:val="0"/>
          <w:sz w:val="18"/>
        </w:rPr>
        <w:t>3. 同种静止液体中等高面作为等压面参考</w:t>
      </w:r>
    </w:p>
    <w:p>
      <w:r>
        <w:rPr>
          <w:rFonts w:ascii="SimSun" w:hAnsi="SimSun" w:eastAsia="SimSun"/>
          <w:b w:val="0"/>
          <w:sz w:val="18"/>
        </w:rPr>
        <w:t>4. 列方程解未知数</w:t>
      </w:r>
    </w:p>
    <w:p>
      <w:r>
        <w:rPr>
          <w:rFonts w:ascii="SimSun" w:hAnsi="SimSun" w:eastAsia="SimSun"/>
          <w:b w:val="0"/>
          <w:sz w:val="21"/>
        </w:rPr>
        <w:t>**模板 3：浮体稳定性判断**</w:t>
      </w:r>
    </w:p>
    <w:p>
      <w:r>
        <w:rPr>
          <w:rFonts w:ascii="SimSun" w:hAnsi="SimSun" w:eastAsia="SimSun"/>
          <w:b w:val="0"/>
          <w:sz w:val="18"/>
        </w:rPr>
        <w:t>1. 确定重心 G、浮心 B 的位置</w:t>
      </w:r>
    </w:p>
    <w:p>
      <w:r>
        <w:rPr>
          <w:rFonts w:ascii="SimSun" w:hAnsi="SimSun" w:eastAsia="SimSun"/>
          <w:b w:val="0"/>
          <w:sz w:val="18"/>
        </w:rPr>
        <w:t>2. 计算水线面惯性矩 I</w:t>
      </w:r>
    </w:p>
    <w:p>
      <w:r>
        <w:rPr>
          <w:rFonts w:ascii="SimSun" w:hAnsi="SimSun" w:eastAsia="SimSun"/>
          <w:b w:val="0"/>
          <w:sz w:val="18"/>
        </w:rPr>
        <w:t>3. 计算稳心 M 的位置（GM = I/V_d - BG）</w:t>
      </w:r>
    </w:p>
    <w:p>
      <w:r>
        <w:rPr>
          <w:rFonts w:ascii="SimSun" w:hAnsi="SimSun" w:eastAsia="SimSun"/>
          <w:b w:val="0"/>
          <w:sz w:val="18"/>
        </w:rPr>
        <w:t>4. 判断：GM &gt; 0 → 稳定；GM &lt; 0 → 不稳定</w:t>
      </w:r>
    </w:p>
    <w:p>
      <w:r>
        <w:br w:type="page"/>
      </w:r>
    </w:p>
    <w:p>
      <w:pPr>
        <w:pStyle w:val="Heading3"/>
      </w:pPr>
      <w:r>
        <w:rPr>
          <w:rFonts w:ascii="SimSun" w:hAnsi="SimSun" w:eastAsia="SimSun"/>
          <w:b/>
          <w:sz w:val="24"/>
        </w:rPr>
        <w:t>本章覆盖清单</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覆盖 ID</w:t>
            </w:r>
          </w:p>
        </w:tc>
        <w:tc>
          <w:tcPr>
            <w:tcW w:type="dxa" w:w="2880"/>
          </w:tcPr>
          <w:p>
            <w:r>
              <w:rPr>
                <w:rFonts w:ascii="SimSun" w:hAnsi="SimSun" w:eastAsia="SimSun"/>
                <w:b/>
                <w:sz w:val="19"/>
              </w:rPr>
              <w:t>原始重点</w:t>
            </w:r>
          </w:p>
        </w:tc>
        <w:tc>
          <w:tcPr>
            <w:tcW w:type="dxa" w:w="2880"/>
          </w:tcPr>
          <w:p>
            <w:r>
              <w:rPr>
                <w:rFonts w:ascii="SimSun" w:hAnsi="SimSun" w:eastAsia="SimSun"/>
                <w:b/>
                <w:sz w:val="19"/>
              </w:rPr>
              <w:t>位置</w:t>
            </w:r>
          </w:p>
        </w:tc>
      </w:tr>
      <w:tr>
        <w:tc>
          <w:tcPr>
            <w:tcW w:type="dxa" w:w="2880"/>
          </w:tcPr>
          <w:p>
            <w:r>
              <w:rPr>
                <w:rFonts w:ascii="SimSun" w:hAnsi="SimSun" w:eastAsia="SimSun"/>
                <w:b w:val="0"/>
                <w:sz w:val="19"/>
              </w:rPr>
              <w:t>**2-01**</w:t>
            </w:r>
          </w:p>
        </w:tc>
        <w:tc>
          <w:tcPr>
            <w:tcW w:type="dxa" w:w="2880"/>
          </w:tcPr>
          <w:p>
            <w:r>
              <w:rPr>
                <w:rFonts w:ascii="SimSun" w:hAnsi="SimSun" w:eastAsia="SimSun"/>
                <w:b w:val="0"/>
                <w:sz w:val="19"/>
              </w:rPr>
              <w:t>静压强两个特性</w:t>
            </w:r>
          </w:p>
        </w:tc>
        <w:tc>
          <w:tcPr>
            <w:tcW w:type="dxa" w:w="2880"/>
          </w:tcPr>
          <w:p>
            <w:r>
              <w:rPr>
                <w:rFonts w:ascii="SimSun" w:hAnsi="SimSun" w:eastAsia="SimSun"/>
                <w:b w:val="0"/>
                <w:sz w:val="19"/>
              </w:rPr>
              <w:t>§2.1 静止流体静压强的两个特性（含证明思路、特性总结）</w:t>
            </w:r>
          </w:p>
        </w:tc>
      </w:tr>
      <w:tr>
        <w:tc>
          <w:tcPr>
            <w:tcW w:type="dxa" w:w="2880"/>
          </w:tcPr>
          <w:p>
            <w:r>
              <w:rPr>
                <w:rFonts w:ascii="SimSun" w:hAnsi="SimSun" w:eastAsia="SimSun"/>
                <w:b w:val="0"/>
                <w:sz w:val="19"/>
              </w:rPr>
              <w:t>**2-02**</w:t>
            </w:r>
          </w:p>
        </w:tc>
        <w:tc>
          <w:tcPr>
            <w:tcW w:type="dxa" w:w="2880"/>
          </w:tcPr>
          <w:p>
            <w:r>
              <w:rPr>
                <w:rFonts w:ascii="SimSun" w:hAnsi="SimSun" w:eastAsia="SimSun"/>
                <w:b w:val="0"/>
                <w:sz w:val="19"/>
              </w:rPr>
              <w:t>静力学基本方程 $p = p_0 + \gamma h$，例题/习题类型</w:t>
            </w:r>
          </w:p>
        </w:tc>
        <w:tc>
          <w:tcPr>
            <w:tcW w:type="dxa" w:w="2880"/>
          </w:tcPr>
          <w:p>
            <w:r>
              <w:rPr>
                <w:rFonts w:ascii="SimSun" w:hAnsi="SimSun" w:eastAsia="SimSun"/>
                <w:b w:val="0"/>
                <w:sz w:val="19"/>
              </w:rPr>
              <w:t>§2.2 全节（含欧拉平衡微分方程、推导、水头形式、适用条件、例题 2.4/2.5 解法、习题 2.5/2.6/2.7 解法）</w:t>
            </w:r>
          </w:p>
        </w:tc>
      </w:tr>
      <w:tr>
        <w:tc>
          <w:tcPr>
            <w:tcW w:type="dxa" w:w="2880"/>
          </w:tcPr>
          <w:p>
            <w:r>
              <w:rPr>
                <w:rFonts w:ascii="SimSun" w:hAnsi="SimSun" w:eastAsia="SimSun"/>
                <w:b w:val="0"/>
                <w:sz w:val="19"/>
              </w:rPr>
              <w:t>**2-03**</w:t>
            </w:r>
          </w:p>
        </w:tc>
        <w:tc>
          <w:tcPr>
            <w:tcW w:type="dxa" w:w="2880"/>
          </w:tcPr>
          <w:p>
            <w:r>
              <w:rPr>
                <w:rFonts w:ascii="SimSun" w:hAnsi="SimSun" w:eastAsia="SimSun"/>
                <w:b w:val="0"/>
                <w:sz w:val="19"/>
              </w:rPr>
              <w:t>浮力与稳定性</w:t>
            </w:r>
          </w:p>
        </w:tc>
        <w:tc>
          <w:tcPr>
            <w:tcW w:type="dxa" w:w="2880"/>
          </w:tcPr>
          <w:p>
            <w:r>
              <w:rPr>
                <w:rFonts w:ascii="SimSun" w:hAnsi="SimSun" w:eastAsia="SimSun"/>
                <w:b w:val="0"/>
                <w:sz w:val="19"/>
              </w:rPr>
              <w:t>§2.5 浮力与稳定性（含阿基米德原理、浮心、潜体/浮体稳定性判据、稳性高度、复原力矩）</w:t>
            </w:r>
          </w:p>
        </w:tc>
      </w:tr>
    </w:tbl>
    <w:p>
      <w:r>
        <w:rPr>
          <w:rFonts w:ascii="SimSun" w:hAnsi="SimSun" w:eastAsia="SimSun"/>
          <w:b w:val="0"/>
          <w:sz w:val="21"/>
        </w:rPr>
        <w:t>辅助覆盖：</w:t>
      </w:r>
    </w:p>
    <w:p>
      <w:pPr>
        <w:pStyle w:val="ListBullet"/>
      </w:pPr>
      <w:r>
        <w:rPr>
          <w:rFonts w:ascii="SimSun" w:hAnsi="SimSun" w:eastAsia="SimSun"/>
          <w:b w:val="0"/>
          <w:sz w:val="21"/>
        </w:rPr>
        <w:t>等压面 → §2.3</w:t>
      </w:r>
    </w:p>
    <w:p>
      <w:pPr>
        <w:pStyle w:val="ListBullet"/>
      </w:pPr>
      <w:r>
        <w:rPr>
          <w:rFonts w:ascii="SimSun" w:hAnsi="SimSun" w:eastAsia="SimSun"/>
          <w:b w:val="0"/>
          <w:sz w:val="21"/>
        </w:rPr>
        <w:t>压强单位与换算 → §一页式 名词表 + §2.2.4</w:t>
      </w:r>
    </w:p>
    <w:p>
      <w:pPr>
        <w:pStyle w:val="ListBullet"/>
      </w:pPr>
      <w:r>
        <w:rPr>
          <w:rFonts w:ascii="SimSun" w:hAnsi="SimSun" w:eastAsia="SimSun"/>
          <w:b w:val="0"/>
          <w:sz w:val="21"/>
        </w:rPr>
        <w:t>压力体与静水总压力 → §2.4</w:t>
      </w:r>
    </w:p>
    <w:p>
      <w:pPr>
        <w:pStyle w:val="ListBullet"/>
      </w:pPr>
      <w:r>
        <w:rPr>
          <w:rFonts w:ascii="SimSun" w:hAnsi="SimSun" w:eastAsia="SimSun"/>
          <w:b w:val="0"/>
          <w:sz w:val="21"/>
        </w:rPr>
        <w:t>易混点/常考点/解题模板 → §易混点、常考点与典型题解题模板</w:t>
      </w:r>
    </w:p>
    <w:p>
      <w:r>
        <w:br w:type="page"/>
      </w:r>
    </w:p>
    <w:p>
      <w:pPr>
        <w:pStyle w:val="Heading3"/>
      </w:pPr>
      <w:r>
        <w:rPr>
          <w:rFonts w:ascii="SimSun" w:hAnsi="SimSun" w:eastAsia="SimSun"/>
          <w:b/>
          <w:sz w:val="24"/>
        </w:rPr>
        <w:t>主要参考资料与依据</w:t>
      </w:r>
    </w:p>
    <w:p>
      <w:r>
        <w:rPr>
          <w:rFonts w:ascii="SimSun" w:hAnsi="SimSun" w:eastAsia="SimSun"/>
          <w:b w:val="0"/>
          <w:sz w:val="21"/>
        </w:rPr>
        <w:t>1. **White, F. M.**, *Fluid Mechanics*, 8th ed., McGraw-Hill, 2016. — Chapter 2: Pressure Distribution in a Fluid. 静压强特性、静力学基本方程、浮力与稳性标准理论来源。</w:t>
      </w:r>
    </w:p>
    <w:p>
      <w:r>
        <w:rPr>
          <w:rFonts w:ascii="SimSun" w:hAnsi="SimSun" w:eastAsia="SimSun"/>
          <w:b w:val="0"/>
          <w:sz w:val="21"/>
        </w:rPr>
        <w:t>2. **Fox, R. W., McDonald, A. T., Pritchard, P. J.**, *Introduction to Fluid Mechanics*, 8th ed., Wiley, 2011. — Chapter 3: Fluid Statics.</w:t>
      </w:r>
    </w:p>
    <w:p>
      <w:r>
        <w:rPr>
          <w:rFonts w:ascii="SimSun" w:hAnsi="SimSun" w:eastAsia="SimSun"/>
          <w:b w:val="0"/>
          <w:sz w:val="21"/>
        </w:rPr>
        <w:t>3. **Cengel, Y. A., Cimbala, J. M.**, *Fluid Mechanics: Fundamentals and Applications*, 4th ed., McGraw-Hill, 2018. — Chapter 3: Pressure and Fluid Statics.</w:t>
      </w:r>
    </w:p>
    <w:p>
      <w:r>
        <w:rPr>
          <w:rFonts w:ascii="SimSun" w:hAnsi="SimSun" w:eastAsia="SimSun"/>
          <w:b w:val="0"/>
          <w:sz w:val="21"/>
        </w:rPr>
        <w:t>4. **讲义/考试重点材料**：提供的《流体力学课程核心重点梳理》第2章要点。</w:t>
      </w:r>
    </w:p>
    <w:p>
      <w:r>
        <w:rPr>
          <w:rFonts w:ascii="SimSun" w:hAnsi="SimSun" w:eastAsia="SimSun"/>
          <w:b w:val="0"/>
          <w:sz w:val="21"/>
        </w:rPr>
        <w:t>5. **网上公开资料参考**：CSDN 及百度百科相关词条（流体静力学、静力学基本方程、浮体稳定性等），用于中国教材口径核对与表述方式参考。</w:t>
      </w:r>
    </w:p>
    <w:p>
      <w:r>
        <w:rPr>
          <w:rFonts w:ascii="SimSun" w:hAnsi="SimSun" w:eastAsia="SimSun"/>
          <w:b w:val="0"/>
          <w:sz w:val="21"/>
        </w:rPr>
        <w:t>6. **教材典型例题与习题分类**：基于常见工科流体力学教材（如水力学、工程流体力学）中例题 2.4/2.5、习题 2.5/2.6/2.7 的通用类型归纳。</w:t>
      </w:r>
    </w:p>
    <w:p>
      <w:pPr>
        <w:ind w:left="360"/>
      </w:pPr>
      <w:r>
        <w:rPr>
          <w:rFonts w:ascii="SimSun" w:hAnsi="SimSun" w:eastAsia="SimSun"/>
          <w:b w:val="0"/>
          <w:sz w:val="20"/>
        </w:rPr>
        <w:t>**注：** 各教材中对例题/习题编号可能不同。本报告按核心重点中提到的编号归纳解法类型，适用于国内多数《工程流体力学》教材（如莫乃榕、伍悦滨等版本）。</w:t>
      </w:r>
    </w:p>
    <w:p>
      <w:r>
        <w:br w:type="page"/>
      </w:r>
    </w:p>
    <w:p>
      <w:r>
        <w:rPr>
          <w:rFonts w:ascii="SimSun" w:hAnsi="SimSun" w:eastAsia="SimSun"/>
          <w:b w:val="0"/>
          <w:sz w:val="21"/>
        </w:rPr>
        <w:t>*本章初稿完成日期：2026-07-03*</w:t>
      </w:r>
    </w:p>
    <w:p>
      <w:r>
        <w:br w:type="page"/>
      </w:r>
    </w:p>
    <w:p>
      <w:pPr>
        <w:pStyle w:val="Heading2"/>
      </w:pPr>
      <w:r>
        <w:rPr>
          <w:rFonts w:ascii="SimSun" w:hAnsi="SimSun" w:eastAsia="SimSun"/>
          <w:b/>
          <w:sz w:val="28"/>
        </w:rPr>
        <w:t>第3章（一） 流体运动学：描述方法与流动特性</w:t>
      </w:r>
    </w:p>
    <w:p>
      <w:r>
        <w:br w:type="page"/>
      </w:r>
    </w:p>
    <w:p>
      <w:pPr>
        <w:pStyle w:val="Heading3"/>
      </w:pPr>
      <w:r>
        <w:rPr>
          <w:rFonts w:ascii="SimSun" w:hAnsi="SimSun" w:eastAsia="SimSun"/>
          <w:b/>
          <w:sz w:val="24"/>
        </w:rPr>
        <w:t>一页式：本章名词与公式解释</w:t>
      </w:r>
    </w:p>
    <w:p>
      <w:pPr>
        <w:pStyle w:val="Heading4"/>
      </w:pPr>
      <w:r>
        <w:rPr>
          <w:rFonts w:ascii="SimSun" w:hAnsi="SimSun" w:eastAsia="SimSun"/>
          <w:b/>
          <w:sz w:val="24"/>
        </w:rPr>
        <w:t>核心名词</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rFonts w:ascii="SimSun" w:hAnsi="SimSun" w:eastAsia="SimSun"/>
                <w:b/>
                <w:sz w:val="19"/>
              </w:rPr>
              <w:t>术语</w:t>
            </w:r>
          </w:p>
        </w:tc>
        <w:tc>
          <w:tcPr>
            <w:tcW w:type="dxa" w:w="1728"/>
          </w:tcPr>
          <w:p>
            <w:r>
              <w:rPr>
                <w:rFonts w:ascii="SimSun" w:hAnsi="SimSun" w:eastAsia="SimSun"/>
                <w:b/>
                <w:sz w:val="19"/>
              </w:rPr>
              <w:t>英文</w:t>
            </w:r>
          </w:p>
        </w:tc>
        <w:tc>
          <w:tcPr>
            <w:tcW w:type="dxa" w:w="1728"/>
          </w:tcPr>
          <w:p>
            <w:r>
              <w:rPr>
                <w:rFonts w:ascii="SimSun" w:hAnsi="SimSun" w:eastAsia="SimSun"/>
                <w:b/>
                <w:sz w:val="19"/>
              </w:rPr>
              <w:t>解释</w:t>
            </w:r>
          </w:p>
        </w:tc>
        <w:tc>
          <w:tcPr>
            <w:tcW w:type="dxa" w:w="1728"/>
          </w:tcPr>
          <w:p/>
        </w:tc>
        <w:tc>
          <w:tcPr>
            <w:tcW w:type="dxa" w:w="1728"/>
          </w:tcPr>
          <w:p/>
        </w:tc>
      </w:tr>
      <w:tr>
        <w:tc>
          <w:tcPr>
            <w:tcW w:type="dxa" w:w="1728"/>
          </w:tcPr>
          <w:p>
            <w:r>
              <w:rPr>
                <w:rFonts w:ascii="SimSun" w:hAnsi="SimSun" w:eastAsia="SimSun"/>
                <w:b w:val="0"/>
                <w:sz w:val="19"/>
              </w:rPr>
              <w:t>**拉格朗日法**</w:t>
            </w:r>
          </w:p>
        </w:tc>
        <w:tc>
          <w:tcPr>
            <w:tcW w:type="dxa" w:w="1728"/>
          </w:tcPr>
          <w:p>
            <w:r>
              <w:rPr>
                <w:rFonts w:ascii="SimSun" w:hAnsi="SimSun" w:eastAsia="SimSun"/>
                <w:b w:val="0"/>
                <w:sz w:val="19"/>
              </w:rPr>
              <w:t>Lagrangian description</w:t>
            </w:r>
          </w:p>
        </w:tc>
        <w:tc>
          <w:tcPr>
            <w:tcW w:type="dxa" w:w="1728"/>
          </w:tcPr>
          <w:p>
            <w:r>
              <w:rPr>
                <w:rFonts w:ascii="SimSun" w:hAnsi="SimSun" w:eastAsia="SimSun"/>
                <w:b w:val="0"/>
                <w:sz w:val="19"/>
              </w:rPr>
              <w:t>以单个流体质点为研究对象，追踪其运动轨迹和物理量变化，再推广至整个流场。相当于给每个质点贴标签。</w:t>
            </w:r>
          </w:p>
        </w:tc>
        <w:tc>
          <w:tcPr>
            <w:tcW w:type="dxa" w:w="1728"/>
          </w:tcPr>
          <w:p/>
        </w:tc>
        <w:tc>
          <w:tcPr>
            <w:tcW w:type="dxa" w:w="1728"/>
          </w:tcPr>
          <w:p/>
        </w:tc>
      </w:tr>
      <w:tr>
        <w:tc>
          <w:tcPr>
            <w:tcW w:type="dxa" w:w="1728"/>
          </w:tcPr>
          <w:p>
            <w:r>
              <w:rPr>
                <w:rFonts w:ascii="SimSun" w:hAnsi="SimSun" w:eastAsia="SimSun"/>
                <w:b w:val="0"/>
                <w:sz w:val="19"/>
              </w:rPr>
              <w:t>**欧拉法**</w:t>
            </w:r>
          </w:p>
        </w:tc>
        <w:tc>
          <w:tcPr>
            <w:tcW w:type="dxa" w:w="1728"/>
          </w:tcPr>
          <w:p>
            <w:r>
              <w:rPr>
                <w:rFonts w:ascii="SimSun" w:hAnsi="SimSun" w:eastAsia="SimSun"/>
                <w:b w:val="0"/>
                <w:sz w:val="19"/>
              </w:rPr>
              <w:t>Eulerian description</w:t>
            </w:r>
          </w:p>
        </w:tc>
        <w:tc>
          <w:tcPr>
            <w:tcW w:type="dxa" w:w="1728"/>
          </w:tcPr>
          <w:p>
            <w:r>
              <w:rPr>
                <w:rFonts w:ascii="SimSun" w:hAnsi="SimSun" w:eastAsia="SimSun"/>
                <w:b w:val="0"/>
                <w:sz w:val="19"/>
              </w:rPr>
              <w:t>以空间固定点为研究对象，考察不同时刻经过该点的流体质点的物理量变化。相当于在流场中布置"观察站"。</w:t>
            </w:r>
          </w:p>
        </w:tc>
        <w:tc>
          <w:tcPr>
            <w:tcW w:type="dxa" w:w="1728"/>
          </w:tcPr>
          <w:p/>
        </w:tc>
        <w:tc>
          <w:tcPr>
            <w:tcW w:type="dxa" w:w="1728"/>
          </w:tcPr>
          <w:p/>
        </w:tc>
      </w:tr>
      <w:tr>
        <w:tc>
          <w:tcPr>
            <w:tcW w:type="dxa" w:w="1728"/>
          </w:tcPr>
          <w:p>
            <w:r>
              <w:rPr>
                <w:rFonts w:ascii="SimSun" w:hAnsi="SimSun" w:eastAsia="SimSun"/>
                <w:b w:val="0"/>
                <w:sz w:val="19"/>
              </w:rPr>
              <w:t>**流场**</w:t>
            </w:r>
          </w:p>
        </w:tc>
        <w:tc>
          <w:tcPr>
            <w:tcW w:type="dxa" w:w="1728"/>
          </w:tcPr>
          <w:p>
            <w:r>
              <w:rPr>
                <w:rFonts w:ascii="SimSun" w:hAnsi="SimSun" w:eastAsia="SimSun"/>
                <w:b w:val="0"/>
                <w:sz w:val="19"/>
              </w:rPr>
              <w:t>flow field</w:t>
            </w:r>
          </w:p>
        </w:tc>
        <w:tc>
          <w:tcPr>
            <w:tcW w:type="dxa" w:w="1728"/>
          </w:tcPr>
          <w:p>
            <w:r>
              <w:rPr>
                <w:rFonts w:ascii="SimSun" w:hAnsi="SimSun" w:eastAsia="SimSun"/>
                <w:b w:val="0"/>
                <w:sz w:val="19"/>
              </w:rPr>
              <w:t>流体运动所占据的全部空间区域。</w:t>
            </w:r>
          </w:p>
        </w:tc>
        <w:tc>
          <w:tcPr>
            <w:tcW w:type="dxa" w:w="1728"/>
          </w:tcPr>
          <w:p/>
        </w:tc>
        <w:tc>
          <w:tcPr>
            <w:tcW w:type="dxa" w:w="1728"/>
          </w:tcPr>
          <w:p/>
        </w:tc>
      </w:tr>
      <w:tr>
        <w:tc>
          <w:tcPr>
            <w:tcW w:type="dxa" w:w="1728"/>
          </w:tcPr>
          <w:p>
            <w:r>
              <w:rPr>
                <w:rFonts w:ascii="SimSun" w:hAnsi="SimSun" w:eastAsia="SimSun"/>
                <w:b w:val="0"/>
                <w:sz w:val="19"/>
              </w:rPr>
              <w:t>**速度场**</w:t>
            </w:r>
          </w:p>
        </w:tc>
        <w:tc>
          <w:tcPr>
            <w:tcW w:type="dxa" w:w="1728"/>
          </w:tcPr>
          <w:p>
            <w:r>
              <w:rPr>
                <w:rFonts w:ascii="SimSun" w:hAnsi="SimSun" w:eastAsia="SimSun"/>
                <w:b w:val="0"/>
                <w:sz w:val="19"/>
              </w:rPr>
              <w:t>velocity field</w:t>
            </w:r>
          </w:p>
        </w:tc>
        <w:tc>
          <w:tcPr>
            <w:tcW w:type="dxa" w:w="1728"/>
          </w:tcPr>
          <w:p>
            <w:r>
              <w:rPr>
                <w:rFonts w:ascii="SimSun" w:hAnsi="SimSun" w:eastAsia="SimSun"/>
                <w:b w:val="0"/>
                <w:sz w:val="19"/>
              </w:rPr>
              <w:t>流场中每一点对应一个速度矢量 $\boldsymbol{V}(x,y,z,t)$，形成矢量场。</w:t>
            </w:r>
          </w:p>
        </w:tc>
        <w:tc>
          <w:tcPr>
            <w:tcW w:type="dxa" w:w="1728"/>
          </w:tcPr>
          <w:p/>
        </w:tc>
        <w:tc>
          <w:tcPr>
            <w:tcW w:type="dxa" w:w="1728"/>
          </w:tcPr>
          <w:p/>
        </w:tc>
      </w:tr>
      <w:tr>
        <w:tc>
          <w:tcPr>
            <w:tcW w:type="dxa" w:w="1728"/>
          </w:tcPr>
          <w:p>
            <w:r>
              <w:rPr>
                <w:rFonts w:ascii="SimSun" w:hAnsi="SimSun" w:eastAsia="SimSun"/>
                <w:b w:val="0"/>
                <w:sz w:val="19"/>
              </w:rPr>
              <w:t>**一维流动**</w:t>
            </w:r>
          </w:p>
        </w:tc>
        <w:tc>
          <w:tcPr>
            <w:tcW w:type="dxa" w:w="1728"/>
          </w:tcPr>
          <w:p>
            <w:r>
              <w:rPr>
                <w:rFonts w:ascii="SimSun" w:hAnsi="SimSun" w:eastAsia="SimSun"/>
                <w:b w:val="0"/>
                <w:sz w:val="19"/>
              </w:rPr>
              <w:t>one-dimensional flow</w:t>
            </w:r>
          </w:p>
        </w:tc>
        <w:tc>
          <w:tcPr>
            <w:tcW w:type="dxa" w:w="1728"/>
          </w:tcPr>
          <w:p>
            <w:r>
              <w:rPr>
                <w:rFonts w:ascii="SimSun" w:hAnsi="SimSun" w:eastAsia="SimSun"/>
                <w:b w:val="0"/>
                <w:sz w:val="19"/>
              </w:rPr>
              <w:t>流动参数仅沿一个空间坐标变化。</w:t>
            </w:r>
          </w:p>
        </w:tc>
        <w:tc>
          <w:tcPr>
            <w:tcW w:type="dxa" w:w="1728"/>
          </w:tcPr>
          <w:p/>
        </w:tc>
        <w:tc>
          <w:tcPr>
            <w:tcW w:type="dxa" w:w="1728"/>
          </w:tcPr>
          <w:p/>
        </w:tc>
      </w:tr>
      <w:tr>
        <w:tc>
          <w:tcPr>
            <w:tcW w:type="dxa" w:w="1728"/>
          </w:tcPr>
          <w:p>
            <w:r>
              <w:rPr>
                <w:rFonts w:ascii="SimSun" w:hAnsi="SimSun" w:eastAsia="SimSun"/>
                <w:b w:val="0"/>
                <w:sz w:val="19"/>
              </w:rPr>
              <w:t>**二维流动**</w:t>
            </w:r>
          </w:p>
        </w:tc>
        <w:tc>
          <w:tcPr>
            <w:tcW w:type="dxa" w:w="1728"/>
          </w:tcPr>
          <w:p>
            <w:r>
              <w:rPr>
                <w:rFonts w:ascii="SimSun" w:hAnsi="SimSun" w:eastAsia="SimSun"/>
                <w:b w:val="0"/>
                <w:sz w:val="19"/>
              </w:rPr>
              <w:t>two-dimensional flow</w:t>
            </w:r>
          </w:p>
        </w:tc>
        <w:tc>
          <w:tcPr>
            <w:tcW w:type="dxa" w:w="1728"/>
          </w:tcPr>
          <w:p>
            <w:r>
              <w:rPr>
                <w:rFonts w:ascii="SimSun" w:hAnsi="SimSun" w:eastAsia="SimSun"/>
                <w:b w:val="0"/>
                <w:sz w:val="19"/>
              </w:rPr>
              <w:t>流动参数沿两个空间坐标变化，第三个方向可忽略。</w:t>
            </w:r>
          </w:p>
        </w:tc>
        <w:tc>
          <w:tcPr>
            <w:tcW w:type="dxa" w:w="1728"/>
          </w:tcPr>
          <w:p/>
        </w:tc>
        <w:tc>
          <w:tcPr>
            <w:tcW w:type="dxa" w:w="1728"/>
          </w:tcPr>
          <w:p/>
        </w:tc>
      </w:tr>
      <w:tr>
        <w:tc>
          <w:tcPr>
            <w:tcW w:type="dxa" w:w="1728"/>
          </w:tcPr>
          <w:p>
            <w:r>
              <w:rPr>
                <w:rFonts w:ascii="SimSun" w:hAnsi="SimSun" w:eastAsia="SimSun"/>
                <w:b w:val="0"/>
                <w:sz w:val="19"/>
              </w:rPr>
              <w:t>**三维流动**</w:t>
            </w:r>
          </w:p>
        </w:tc>
        <w:tc>
          <w:tcPr>
            <w:tcW w:type="dxa" w:w="1728"/>
          </w:tcPr>
          <w:p>
            <w:r>
              <w:rPr>
                <w:rFonts w:ascii="SimSun" w:hAnsi="SimSun" w:eastAsia="SimSun"/>
                <w:b w:val="0"/>
                <w:sz w:val="19"/>
              </w:rPr>
              <w:t>three-dimensional flow</w:t>
            </w:r>
          </w:p>
        </w:tc>
        <w:tc>
          <w:tcPr>
            <w:tcW w:type="dxa" w:w="1728"/>
          </w:tcPr>
          <w:p>
            <w:r>
              <w:rPr>
                <w:rFonts w:ascii="SimSun" w:hAnsi="SimSun" w:eastAsia="SimSun"/>
                <w:b w:val="0"/>
                <w:sz w:val="19"/>
              </w:rPr>
              <w:t>流动参数是三个空间坐标的函数。</w:t>
            </w:r>
          </w:p>
        </w:tc>
        <w:tc>
          <w:tcPr>
            <w:tcW w:type="dxa" w:w="1728"/>
          </w:tcPr>
          <w:p/>
        </w:tc>
        <w:tc>
          <w:tcPr>
            <w:tcW w:type="dxa" w:w="1728"/>
          </w:tcPr>
          <w:p/>
        </w:tc>
      </w:tr>
      <w:tr>
        <w:tc>
          <w:tcPr>
            <w:tcW w:type="dxa" w:w="1728"/>
          </w:tcPr>
          <w:p>
            <w:r>
              <w:rPr>
                <w:rFonts w:ascii="SimSun" w:hAnsi="SimSun" w:eastAsia="SimSun"/>
                <w:b w:val="0"/>
                <w:sz w:val="19"/>
              </w:rPr>
              <w:t>**定常流动**</w:t>
            </w:r>
          </w:p>
        </w:tc>
        <w:tc>
          <w:tcPr>
            <w:tcW w:type="dxa" w:w="1728"/>
          </w:tcPr>
          <w:p>
            <w:r>
              <w:rPr>
                <w:rFonts w:ascii="SimSun" w:hAnsi="SimSun" w:eastAsia="SimSun"/>
                <w:b w:val="0"/>
                <w:sz w:val="19"/>
              </w:rPr>
              <w:t>steady flow</w:t>
            </w:r>
          </w:p>
        </w:tc>
        <w:tc>
          <w:tcPr>
            <w:tcW w:type="dxa" w:w="1728"/>
          </w:tcPr>
          <w:p>
            <w:r>
              <w:rPr>
                <w:rFonts w:ascii="SimSun" w:hAnsi="SimSun" w:eastAsia="SimSun"/>
                <w:b w:val="0"/>
                <w:sz w:val="19"/>
              </w:rPr>
              <w:t>流场中各点的物理量不随时间变化：$\partial(\cdot)/\partial t = 0$。</w:t>
            </w:r>
          </w:p>
        </w:tc>
        <w:tc>
          <w:tcPr>
            <w:tcW w:type="dxa" w:w="1728"/>
          </w:tcPr>
          <w:p/>
        </w:tc>
        <w:tc>
          <w:tcPr>
            <w:tcW w:type="dxa" w:w="1728"/>
          </w:tcPr>
          <w:p/>
        </w:tc>
      </w:tr>
      <w:tr>
        <w:tc>
          <w:tcPr>
            <w:tcW w:type="dxa" w:w="1728"/>
          </w:tcPr>
          <w:p>
            <w:r>
              <w:rPr>
                <w:rFonts w:ascii="SimSun" w:hAnsi="SimSun" w:eastAsia="SimSun"/>
                <w:b w:val="0"/>
                <w:sz w:val="19"/>
              </w:rPr>
              <w:t>**非定常流动**</w:t>
            </w:r>
          </w:p>
        </w:tc>
        <w:tc>
          <w:tcPr>
            <w:tcW w:type="dxa" w:w="1728"/>
          </w:tcPr>
          <w:p>
            <w:r>
              <w:rPr>
                <w:rFonts w:ascii="SimSun" w:hAnsi="SimSun" w:eastAsia="SimSun"/>
                <w:b w:val="0"/>
                <w:sz w:val="19"/>
              </w:rPr>
              <w:t>unsteady flow</w:t>
            </w:r>
          </w:p>
        </w:tc>
        <w:tc>
          <w:tcPr>
            <w:tcW w:type="dxa" w:w="1728"/>
          </w:tcPr>
          <w:p>
            <w:r>
              <w:rPr>
                <w:rFonts w:ascii="SimSun" w:hAnsi="SimSun" w:eastAsia="SimSun"/>
                <w:b w:val="0"/>
                <w:sz w:val="19"/>
              </w:rPr>
              <w:t>流场中至少一个物理量随时间变化：$\partial(\cdot)/\partial t \neq 0$。</w:t>
            </w:r>
          </w:p>
        </w:tc>
        <w:tc>
          <w:tcPr>
            <w:tcW w:type="dxa" w:w="1728"/>
          </w:tcPr>
          <w:p/>
        </w:tc>
        <w:tc>
          <w:tcPr>
            <w:tcW w:type="dxa" w:w="1728"/>
          </w:tcPr>
          <w:p/>
        </w:tc>
      </w:tr>
      <w:tr>
        <w:tc>
          <w:tcPr>
            <w:tcW w:type="dxa" w:w="1728"/>
          </w:tcPr>
          <w:p>
            <w:r>
              <w:rPr>
                <w:rFonts w:ascii="SimSun" w:hAnsi="SimSun" w:eastAsia="SimSun"/>
                <w:b w:val="0"/>
                <w:sz w:val="19"/>
              </w:rPr>
              <w:t>**迹线**</w:t>
            </w:r>
          </w:p>
        </w:tc>
        <w:tc>
          <w:tcPr>
            <w:tcW w:type="dxa" w:w="1728"/>
          </w:tcPr>
          <w:p>
            <w:r>
              <w:rPr>
                <w:rFonts w:ascii="SimSun" w:hAnsi="SimSun" w:eastAsia="SimSun"/>
                <w:b w:val="0"/>
                <w:sz w:val="19"/>
              </w:rPr>
              <w:t>path line</w:t>
            </w:r>
          </w:p>
        </w:tc>
        <w:tc>
          <w:tcPr>
            <w:tcW w:type="dxa" w:w="1728"/>
          </w:tcPr>
          <w:p>
            <w:r>
              <w:rPr>
                <w:rFonts w:ascii="SimSun" w:hAnsi="SimSun" w:eastAsia="SimSun"/>
                <w:b w:val="0"/>
                <w:sz w:val="19"/>
              </w:rPr>
              <w:t>同一流体质点在连续时间内的运动轨迹。拉格朗日法的直接产物。</w:t>
            </w:r>
          </w:p>
        </w:tc>
        <w:tc>
          <w:tcPr>
            <w:tcW w:type="dxa" w:w="1728"/>
          </w:tcPr>
          <w:p/>
        </w:tc>
        <w:tc>
          <w:tcPr>
            <w:tcW w:type="dxa" w:w="1728"/>
          </w:tcPr>
          <w:p/>
        </w:tc>
      </w:tr>
      <w:tr>
        <w:tc>
          <w:tcPr>
            <w:tcW w:type="dxa" w:w="1728"/>
          </w:tcPr>
          <w:p>
            <w:r>
              <w:rPr>
                <w:rFonts w:ascii="SimSun" w:hAnsi="SimSun" w:eastAsia="SimSun"/>
                <w:b w:val="0"/>
                <w:sz w:val="19"/>
              </w:rPr>
              <w:t>**流线**</w:t>
            </w:r>
          </w:p>
        </w:tc>
        <w:tc>
          <w:tcPr>
            <w:tcW w:type="dxa" w:w="1728"/>
          </w:tcPr>
          <w:p>
            <w:r>
              <w:rPr>
                <w:rFonts w:ascii="SimSun" w:hAnsi="SimSun" w:eastAsia="SimSun"/>
                <w:b w:val="0"/>
                <w:sz w:val="19"/>
              </w:rPr>
              <w:t>streamline</w:t>
            </w:r>
          </w:p>
        </w:tc>
        <w:tc>
          <w:tcPr>
            <w:tcW w:type="dxa" w:w="1728"/>
          </w:tcPr>
          <w:p>
            <w:r>
              <w:rPr>
                <w:rFonts w:ascii="SimSun" w:hAnsi="SimSun" w:eastAsia="SimSun"/>
                <w:b w:val="0"/>
                <w:sz w:val="19"/>
              </w:rPr>
              <w:t>某一瞬时流场中的一条曲线，曲线上每一点的切线方向与该点的速度方向一致。欧拉法的直接产物。</w:t>
            </w:r>
          </w:p>
        </w:tc>
        <w:tc>
          <w:tcPr>
            <w:tcW w:type="dxa" w:w="1728"/>
          </w:tcPr>
          <w:p/>
        </w:tc>
        <w:tc>
          <w:tcPr>
            <w:tcW w:type="dxa" w:w="1728"/>
          </w:tcPr>
          <w:p/>
        </w:tc>
      </w:tr>
      <w:tr>
        <w:tc>
          <w:tcPr>
            <w:tcW w:type="dxa" w:w="1728"/>
          </w:tcPr>
          <w:p>
            <w:r>
              <w:rPr>
                <w:rFonts w:ascii="SimSun" w:hAnsi="SimSun" w:eastAsia="SimSun"/>
                <w:b w:val="0"/>
                <w:sz w:val="19"/>
              </w:rPr>
              <w:t>**驻点 / 滞点**</w:t>
            </w:r>
          </w:p>
        </w:tc>
        <w:tc>
          <w:tcPr>
            <w:tcW w:type="dxa" w:w="1728"/>
          </w:tcPr>
          <w:p>
            <w:r>
              <w:rPr>
                <w:rFonts w:ascii="SimSun" w:hAnsi="SimSun" w:eastAsia="SimSun"/>
                <w:b w:val="0"/>
                <w:sz w:val="19"/>
              </w:rPr>
              <w:t>stagnation point</w:t>
            </w:r>
          </w:p>
        </w:tc>
        <w:tc>
          <w:tcPr>
            <w:tcW w:type="dxa" w:w="1728"/>
          </w:tcPr>
          <w:p>
            <w:r>
              <w:rPr>
                <w:rFonts w:ascii="SimSun" w:hAnsi="SimSun" w:eastAsia="SimSun"/>
                <w:b w:val="0"/>
                <w:sz w:val="19"/>
              </w:rPr>
              <w:t>流场中速度 $</w:t>
            </w:r>
          </w:p>
        </w:tc>
        <w:tc>
          <w:tcPr>
            <w:tcW w:type="dxa" w:w="1728"/>
          </w:tcPr>
          <w:p>
            <w:r>
              <w:rPr>
                <w:rFonts w:ascii="SimSun" w:hAnsi="SimSun" w:eastAsia="SimSun"/>
                <w:b w:val="0"/>
                <w:sz w:val="19"/>
              </w:rPr>
              <w:t>\boldsymbol{V}</w:t>
            </w:r>
          </w:p>
        </w:tc>
        <w:tc>
          <w:tcPr>
            <w:tcW w:type="dxa" w:w="1728"/>
          </w:tcPr>
          <w:p>
            <w:r>
              <w:rPr>
                <w:rFonts w:ascii="SimSun" w:hAnsi="SimSun" w:eastAsia="SimSun"/>
                <w:b w:val="0"/>
                <w:sz w:val="19"/>
              </w:rPr>
              <w:t>= 0$ 的点。</w:t>
            </w:r>
          </w:p>
        </w:tc>
      </w:tr>
      <w:tr>
        <w:tc>
          <w:tcPr>
            <w:tcW w:type="dxa" w:w="1728"/>
          </w:tcPr>
          <w:p>
            <w:r>
              <w:rPr>
                <w:rFonts w:ascii="SimSun" w:hAnsi="SimSun" w:eastAsia="SimSun"/>
                <w:b w:val="0"/>
                <w:sz w:val="19"/>
              </w:rPr>
              <w:t>**奇点**</w:t>
            </w:r>
          </w:p>
        </w:tc>
        <w:tc>
          <w:tcPr>
            <w:tcW w:type="dxa" w:w="1728"/>
          </w:tcPr>
          <w:p>
            <w:r>
              <w:rPr>
                <w:rFonts w:ascii="SimSun" w:hAnsi="SimSun" w:eastAsia="SimSun"/>
                <w:b w:val="0"/>
                <w:sz w:val="19"/>
              </w:rPr>
              <w:t>singularity</w:t>
            </w:r>
          </w:p>
        </w:tc>
        <w:tc>
          <w:tcPr>
            <w:tcW w:type="dxa" w:w="1728"/>
          </w:tcPr>
          <w:p>
            <w:r>
              <w:rPr>
                <w:rFonts w:ascii="SimSun" w:hAnsi="SimSun" w:eastAsia="SimSun"/>
                <w:b w:val="0"/>
                <w:sz w:val="19"/>
              </w:rPr>
              <w:t>流场中速度趋于无穷大或物理量不连续的点（如源点、汇点、涡点）。</w:t>
            </w:r>
          </w:p>
        </w:tc>
        <w:tc>
          <w:tcPr>
            <w:tcW w:type="dxa" w:w="1728"/>
          </w:tcPr>
          <w:p/>
        </w:tc>
        <w:tc>
          <w:tcPr>
            <w:tcW w:type="dxa" w:w="1728"/>
          </w:tcPr>
          <w:p/>
        </w:tc>
      </w:tr>
      <w:tr>
        <w:tc>
          <w:tcPr>
            <w:tcW w:type="dxa" w:w="1728"/>
          </w:tcPr>
          <w:p>
            <w:r>
              <w:rPr>
                <w:rFonts w:ascii="SimSun" w:hAnsi="SimSun" w:eastAsia="SimSun"/>
                <w:b w:val="0"/>
                <w:sz w:val="19"/>
              </w:rPr>
              <w:t>**物质导数**</w:t>
            </w:r>
          </w:p>
        </w:tc>
        <w:tc>
          <w:tcPr>
            <w:tcW w:type="dxa" w:w="1728"/>
          </w:tcPr>
          <w:p>
            <w:r>
              <w:rPr>
                <w:rFonts w:ascii="SimSun" w:hAnsi="SimSun" w:eastAsia="SimSun"/>
                <w:b w:val="0"/>
                <w:sz w:val="19"/>
              </w:rPr>
              <w:t>material derivative / substantial derivative</w:t>
            </w:r>
          </w:p>
        </w:tc>
        <w:tc>
          <w:tcPr>
            <w:tcW w:type="dxa" w:w="1728"/>
          </w:tcPr>
          <w:p>
            <w:r>
              <w:rPr>
                <w:rFonts w:ascii="SimSun" w:hAnsi="SimSun" w:eastAsia="SimSun"/>
                <w:b w:val="0"/>
                <w:sz w:val="19"/>
              </w:rPr>
              <w:t>跟随流体质点的物理量随时间的变化率，是联系拉格朗日与欧拉观点的纽带。</w:t>
            </w:r>
          </w:p>
        </w:tc>
        <w:tc>
          <w:tcPr>
            <w:tcW w:type="dxa" w:w="1728"/>
          </w:tcPr>
          <w:p/>
        </w:tc>
        <w:tc>
          <w:tcPr>
            <w:tcW w:type="dxa" w:w="1728"/>
          </w:tcPr>
          <w:p/>
        </w:tc>
      </w:tr>
      <w:tr>
        <w:tc>
          <w:tcPr>
            <w:tcW w:type="dxa" w:w="1728"/>
          </w:tcPr>
          <w:p>
            <w:r>
              <w:rPr>
                <w:rFonts w:ascii="SimSun" w:hAnsi="SimSun" w:eastAsia="SimSun"/>
                <w:b w:val="0"/>
                <w:sz w:val="19"/>
              </w:rPr>
              <w:t>**局部加速度**</w:t>
            </w:r>
          </w:p>
        </w:tc>
        <w:tc>
          <w:tcPr>
            <w:tcW w:type="dxa" w:w="1728"/>
          </w:tcPr>
          <w:p>
            <w:r>
              <w:rPr>
                <w:rFonts w:ascii="SimSun" w:hAnsi="SimSun" w:eastAsia="SimSun"/>
                <w:b w:val="0"/>
                <w:sz w:val="19"/>
              </w:rPr>
              <w:t>local acceleration</w:t>
            </w:r>
          </w:p>
        </w:tc>
        <w:tc>
          <w:tcPr>
            <w:tcW w:type="dxa" w:w="1728"/>
          </w:tcPr>
          <w:p>
            <w:r>
              <w:rPr>
                <w:rFonts w:ascii="SimSun" w:hAnsi="SimSun" w:eastAsia="SimSun"/>
                <w:b w:val="0"/>
                <w:sz w:val="19"/>
              </w:rPr>
              <w:t>$\partial \boldsymbol{V} / \partial t$：固定空间点上速度随时间的变化率。</w:t>
            </w:r>
          </w:p>
        </w:tc>
        <w:tc>
          <w:tcPr>
            <w:tcW w:type="dxa" w:w="1728"/>
          </w:tcPr>
          <w:p/>
        </w:tc>
        <w:tc>
          <w:tcPr>
            <w:tcW w:type="dxa" w:w="1728"/>
          </w:tcPr>
          <w:p/>
        </w:tc>
      </w:tr>
      <w:tr>
        <w:tc>
          <w:tcPr>
            <w:tcW w:type="dxa" w:w="1728"/>
          </w:tcPr>
          <w:p>
            <w:r>
              <w:rPr>
                <w:rFonts w:ascii="SimSun" w:hAnsi="SimSun" w:eastAsia="SimSun"/>
                <w:b w:val="0"/>
                <w:sz w:val="19"/>
              </w:rPr>
              <w:t>**对流加速度**</w:t>
            </w:r>
          </w:p>
        </w:tc>
        <w:tc>
          <w:tcPr>
            <w:tcW w:type="dxa" w:w="1728"/>
          </w:tcPr>
          <w:p>
            <w:r>
              <w:rPr>
                <w:rFonts w:ascii="SimSun" w:hAnsi="SimSun" w:eastAsia="SimSun"/>
                <w:b w:val="0"/>
                <w:sz w:val="19"/>
              </w:rPr>
              <w:t>convective acceleration</w:t>
            </w:r>
          </w:p>
        </w:tc>
        <w:tc>
          <w:tcPr>
            <w:tcW w:type="dxa" w:w="1728"/>
          </w:tcPr>
          <w:p>
            <w:r>
              <w:rPr>
                <w:rFonts w:ascii="SimSun" w:hAnsi="SimSun" w:eastAsia="SimSun"/>
                <w:b w:val="0"/>
                <w:sz w:val="19"/>
              </w:rPr>
              <w:t>$(\boldsymbol{V} \cdot \nabla) \boldsymbol{V}$：流体质点运动到不同位置引起的速度变化率。</w:t>
            </w:r>
          </w:p>
        </w:tc>
        <w:tc>
          <w:tcPr>
            <w:tcW w:type="dxa" w:w="1728"/>
          </w:tcPr>
          <w:p/>
        </w:tc>
        <w:tc>
          <w:tcPr>
            <w:tcW w:type="dxa" w:w="1728"/>
          </w:tcPr>
          <w:p/>
        </w:tc>
      </w:tr>
    </w:tbl>
    <w:p>
      <w:pPr>
        <w:pStyle w:val="Heading4"/>
      </w:pPr>
      <w:r>
        <w:rPr>
          <w:rFonts w:ascii="SimSun" w:hAnsi="SimSun" w:eastAsia="SimSun"/>
          <w:b/>
          <w:sz w:val="24"/>
        </w:rPr>
        <w:t>核心公式</w:t>
      </w:r>
    </w:p>
    <w:p>
      <w:r>
        <w:rPr>
          <w:rFonts w:ascii="SimSun" w:hAnsi="SimSun" w:eastAsia="SimSun"/>
          <w:b w:val="0"/>
          <w:sz w:val="21"/>
        </w:rPr>
        <w:t>1. **物质导数定义式**</w:t>
      </w:r>
    </w:p>
    <w:p>
      <w:r>
        <w:rPr>
          <w:rFonts w:ascii="SimSun" w:hAnsi="SimSun" w:eastAsia="SimSun"/>
          <w:b w:val="0"/>
          <w:sz w:val="21"/>
        </w:rPr>
        <w:t xml:space="preserve">   $$</w:t>
      </w:r>
    </w:p>
    <w:p>
      <w:r>
        <w:rPr>
          <w:rFonts w:ascii="SimSun" w:hAnsi="SimSun" w:eastAsia="SimSun"/>
          <w:b w:val="0"/>
          <w:sz w:val="21"/>
        </w:rPr>
        <w:t xml:space="preserve">   \frac{\mathrm{D}(\cdot)}{\mathrm{D}t} = \frac{\partial (\cdot)}{\partial t} + \boldsymbol{V} \cdot \nabla (\cdot)</w:t>
      </w:r>
    </w:p>
    <w:p>
      <w:r>
        <w:rPr>
          <w:rFonts w:ascii="SimSun" w:hAnsi="SimSun" w:eastAsia="SimSun"/>
          <w:b w:val="0"/>
          <w:sz w:val="21"/>
        </w:rPr>
        <w:t xml:space="preserve">   \tag{3a.1}</w:t>
      </w:r>
    </w:p>
    <w:p>
      <w:r>
        <w:rPr>
          <w:rFonts w:ascii="SimSun" w:hAnsi="SimSun" w:eastAsia="SimSun"/>
          <w:b w:val="0"/>
          <w:sz w:val="21"/>
        </w:rPr>
        <w:t xml:space="preserve">   $$</w:t>
      </w:r>
    </w:p>
    <w:p>
      <w:r>
        <w:rPr>
          <w:rFonts w:ascii="SimSun" w:hAnsi="SimSun" w:eastAsia="SimSun"/>
          <w:b w:val="0"/>
          <w:sz w:val="21"/>
        </w:rPr>
        <w:t>2. **加速度展开式**（三维直角坐标）</w:t>
      </w:r>
    </w:p>
    <w:p>
      <w:r>
        <w:rPr>
          <w:rFonts w:ascii="SimSun" w:hAnsi="SimSun" w:eastAsia="SimSun"/>
          <w:b w:val="0"/>
          <w:sz w:val="21"/>
        </w:rPr>
        <w:t xml:space="preserve">   $$</w:t>
      </w:r>
    </w:p>
    <w:p>
      <w:r>
        <w:rPr>
          <w:rFonts w:ascii="SimSun" w:hAnsi="SimSun" w:eastAsia="SimSun"/>
          <w:b w:val="0"/>
          <w:sz w:val="21"/>
        </w:rPr>
        <w:t xml:space="preserve">   \boldsymbol{a} = \frac{\mathrm{D}\boldsymbol{V}}{\mathrm{D}t}</w:t>
      </w:r>
    </w:p>
    <w:p>
      <w:r>
        <w:rPr>
          <w:rFonts w:ascii="SimSun" w:hAnsi="SimSun" w:eastAsia="SimSun"/>
          <w:b w:val="0"/>
          <w:sz w:val="21"/>
        </w:rPr>
        <w:t xml:space="preserve">   = \frac{\partial \boldsymbol{V}}{\partial t}</w:t>
      </w:r>
    </w:p>
    <w:p>
      <w:r>
        <w:rPr>
          <w:rFonts w:ascii="SimSun" w:hAnsi="SimSun" w:eastAsia="SimSun"/>
          <w:b w:val="0"/>
          <w:sz w:val="21"/>
        </w:rPr>
        <w:t xml:space="preserve">   + u\frac{\partial \boldsymbol{V}}{\partial x}</w:t>
      </w:r>
    </w:p>
    <w:p>
      <w:r>
        <w:rPr>
          <w:rFonts w:ascii="SimSun" w:hAnsi="SimSun" w:eastAsia="SimSun"/>
          <w:b w:val="0"/>
          <w:sz w:val="21"/>
        </w:rPr>
        <w:t xml:space="preserve">   + v\frac{\partial \boldsymbol{V}}{\partial y}</w:t>
      </w:r>
    </w:p>
    <w:p>
      <w:r>
        <w:rPr>
          <w:rFonts w:ascii="SimSun" w:hAnsi="SimSun" w:eastAsia="SimSun"/>
          <w:b w:val="0"/>
          <w:sz w:val="21"/>
        </w:rPr>
        <w:t xml:space="preserve">   + w\frac{\partial \boldsymbol{V}}{\partial z}</w:t>
      </w:r>
    </w:p>
    <w:p>
      <w:r>
        <w:rPr>
          <w:rFonts w:ascii="SimSun" w:hAnsi="SimSun" w:eastAsia="SimSun"/>
          <w:b w:val="0"/>
          <w:sz w:val="21"/>
        </w:rPr>
        <w:t xml:space="preserve">   \tag{3a.2}</w:t>
      </w:r>
    </w:p>
    <w:p>
      <w:r>
        <w:rPr>
          <w:rFonts w:ascii="SimSun" w:hAnsi="SimSun" w:eastAsia="SimSun"/>
          <w:b w:val="0"/>
          <w:sz w:val="21"/>
        </w:rPr>
        <w:t xml:space="preserve">   $$</w:t>
      </w:r>
    </w:p>
    <w:p>
      <w:r>
        <w:rPr>
          <w:rFonts w:ascii="SimSun" w:hAnsi="SimSun" w:eastAsia="SimSun"/>
          <w:b w:val="0"/>
          <w:sz w:val="21"/>
        </w:rPr>
        <w:t>3. **加速度各分量**</w:t>
      </w:r>
    </w:p>
    <w:p>
      <w:r>
        <w:rPr>
          <w:rFonts w:ascii="SimSun" w:hAnsi="SimSun" w:eastAsia="SimSun"/>
          <w:b w:val="0"/>
          <w:sz w:val="21"/>
        </w:rPr>
        <w:t xml:space="preserve">   $$</w:t>
      </w:r>
    </w:p>
    <w:p>
      <w:r>
        <w:rPr>
          <w:rFonts w:ascii="SimSun" w:hAnsi="SimSun" w:eastAsia="SimSun"/>
          <w:b w:val="0"/>
          <w:sz w:val="21"/>
        </w:rPr>
        <w:t xml:space="preserve">   a_x = \frac{\partial u}{\partial t} + u\frac{\partial u}{\partial x} + v\frac{\partial u}{\partial y} + w\frac{\partial u}{\partial z}</w:t>
      </w:r>
    </w:p>
    <w:p>
      <w:r>
        <w:rPr>
          <w:rFonts w:ascii="SimSun" w:hAnsi="SimSun" w:eastAsia="SimSun"/>
          <w:b w:val="0"/>
          <w:sz w:val="21"/>
        </w:rPr>
        <w:t xml:space="preserve">   $$</w:t>
      </w:r>
    </w:p>
    <w:p>
      <w:r>
        <w:rPr>
          <w:rFonts w:ascii="SimSun" w:hAnsi="SimSun" w:eastAsia="SimSun"/>
          <w:b w:val="0"/>
          <w:sz w:val="21"/>
        </w:rPr>
        <w:t xml:space="preserve">   $$</w:t>
      </w:r>
    </w:p>
    <w:p>
      <w:r>
        <w:rPr>
          <w:rFonts w:ascii="SimSun" w:hAnsi="SimSun" w:eastAsia="SimSun"/>
          <w:b w:val="0"/>
          <w:sz w:val="21"/>
        </w:rPr>
        <w:t xml:space="preserve">   a_y = \frac{\partial v}{\partial t} + u\frac{\partial v}{\partial x} + v\frac{\partial v}{\partial y} + w\frac{\partial v}{\partial z}</w:t>
      </w:r>
    </w:p>
    <w:p>
      <w:r>
        <w:rPr>
          <w:rFonts w:ascii="SimSun" w:hAnsi="SimSun" w:eastAsia="SimSun"/>
          <w:b w:val="0"/>
          <w:sz w:val="21"/>
        </w:rPr>
        <w:t xml:space="preserve">   $$</w:t>
      </w:r>
    </w:p>
    <w:p>
      <w:r>
        <w:rPr>
          <w:rFonts w:ascii="SimSun" w:hAnsi="SimSun" w:eastAsia="SimSun"/>
          <w:b w:val="0"/>
          <w:sz w:val="21"/>
        </w:rPr>
        <w:t xml:space="preserve">   $$</w:t>
      </w:r>
    </w:p>
    <w:p>
      <w:r>
        <w:rPr>
          <w:rFonts w:ascii="SimSun" w:hAnsi="SimSun" w:eastAsia="SimSun"/>
          <w:b w:val="0"/>
          <w:sz w:val="21"/>
        </w:rPr>
        <w:t xml:space="preserve">   a_z = \frac{\partial w}{\partial t} + u\frac{\partial w}{\partial x} + v\frac{\partial w}{\partial y} + w\frac{\partial w}{\partial z}</w:t>
      </w:r>
    </w:p>
    <w:p>
      <w:r>
        <w:rPr>
          <w:rFonts w:ascii="SimSun" w:hAnsi="SimSun" w:eastAsia="SimSun"/>
          <w:b w:val="0"/>
          <w:sz w:val="21"/>
        </w:rPr>
        <w:t xml:space="preserve">   \tag{3a.3}</w:t>
      </w:r>
    </w:p>
    <w:p>
      <w:r>
        <w:rPr>
          <w:rFonts w:ascii="SimSun" w:hAnsi="SimSun" w:eastAsia="SimSun"/>
          <w:b w:val="0"/>
          <w:sz w:val="21"/>
        </w:rPr>
        <w:t xml:space="preserve">   $$</w:t>
      </w:r>
    </w:p>
    <w:p>
      <w:r>
        <w:rPr>
          <w:rFonts w:ascii="SimSun" w:hAnsi="SimSun" w:eastAsia="SimSun"/>
          <w:b w:val="0"/>
          <w:sz w:val="21"/>
        </w:rPr>
        <w:t>4. **迹线微分方程**</w:t>
      </w:r>
    </w:p>
    <w:p>
      <w:r>
        <w:rPr>
          <w:rFonts w:ascii="SimSun" w:hAnsi="SimSun" w:eastAsia="SimSun"/>
          <w:b w:val="0"/>
          <w:sz w:val="21"/>
        </w:rPr>
        <w:t xml:space="preserve">   $$</w:t>
      </w:r>
    </w:p>
    <w:p>
      <w:r>
        <w:rPr>
          <w:rFonts w:ascii="SimSun" w:hAnsi="SimSun" w:eastAsia="SimSun"/>
          <w:b w:val="0"/>
          <w:sz w:val="21"/>
        </w:rPr>
        <w:t xml:space="preserve">   \frac{\mathrm{d}x}{u} = \frac{\mathrm{d}y}{v} = \frac{\mathrm{d}z}{w} = \mathrm{d}t</w:t>
      </w:r>
    </w:p>
    <w:p>
      <w:r>
        <w:rPr>
          <w:rFonts w:ascii="SimSun" w:hAnsi="SimSun" w:eastAsia="SimSun"/>
          <w:b w:val="0"/>
          <w:sz w:val="21"/>
        </w:rPr>
        <w:t xml:space="preserve">   \tag{3a.4}</w:t>
      </w:r>
    </w:p>
    <w:p>
      <w:r>
        <w:rPr>
          <w:rFonts w:ascii="SimSun" w:hAnsi="SimSun" w:eastAsia="SimSun"/>
          <w:b w:val="0"/>
          <w:sz w:val="21"/>
        </w:rPr>
        <w:t xml:space="preserve">   $$</w:t>
      </w:r>
    </w:p>
    <w:p>
      <w:r>
        <w:rPr>
          <w:rFonts w:ascii="SimSun" w:hAnsi="SimSun" w:eastAsia="SimSun"/>
          <w:b w:val="0"/>
          <w:sz w:val="21"/>
        </w:rPr>
        <w:t xml:space="preserve">   式中 $t$ 为自变量，$x,y,z$ 为 $t$ 的函数。</w:t>
      </w:r>
    </w:p>
    <w:p>
      <w:r>
        <w:rPr>
          <w:rFonts w:ascii="SimSun" w:hAnsi="SimSun" w:eastAsia="SimSun"/>
          <w:b w:val="0"/>
          <w:sz w:val="21"/>
        </w:rPr>
        <w:t>5. **流线微分方程**</w:t>
      </w:r>
    </w:p>
    <w:p>
      <w:r>
        <w:rPr>
          <w:rFonts w:ascii="SimSun" w:hAnsi="SimSun" w:eastAsia="SimSun"/>
          <w:b w:val="0"/>
          <w:sz w:val="21"/>
        </w:rPr>
        <w:t xml:space="preserve">   $$</w:t>
      </w:r>
    </w:p>
    <w:p>
      <w:r>
        <w:rPr>
          <w:rFonts w:ascii="SimSun" w:hAnsi="SimSun" w:eastAsia="SimSun"/>
          <w:b w:val="0"/>
          <w:sz w:val="21"/>
        </w:rPr>
        <w:t xml:space="preserve">   \frac{\mathrm{d}x}{u(x,y,z,t_0)} = \frac{\mathrm{d}y}{v(x,y,z,t_0)} = \frac{\mathrm{d}z}{w(x,y,z,t_0)}</w:t>
      </w:r>
    </w:p>
    <w:p>
      <w:r>
        <w:rPr>
          <w:rFonts w:ascii="SimSun" w:hAnsi="SimSun" w:eastAsia="SimSun"/>
          <w:b w:val="0"/>
          <w:sz w:val="21"/>
        </w:rPr>
        <w:t xml:space="preserve">   \tag{3a.5}</w:t>
      </w:r>
    </w:p>
    <w:p>
      <w:r>
        <w:rPr>
          <w:rFonts w:ascii="SimSun" w:hAnsi="SimSun" w:eastAsia="SimSun"/>
          <w:b w:val="0"/>
          <w:sz w:val="21"/>
        </w:rPr>
        <w:t xml:space="preserve">   $$</w:t>
      </w:r>
    </w:p>
    <w:p>
      <w:r>
        <w:rPr>
          <w:rFonts w:ascii="SimSun" w:hAnsi="SimSun" w:eastAsia="SimSun"/>
          <w:b w:val="0"/>
          <w:sz w:val="21"/>
        </w:rPr>
        <w:t xml:space="preserve">   式中 $t_0$ 为固定时间参量，积分时把 $t_0$ 视作常数。</w:t>
      </w:r>
    </w:p>
    <w:p>
      <w:r>
        <w:br w:type="page"/>
      </w:r>
    </w:p>
    <w:p>
      <w:pPr>
        <w:pStyle w:val="Heading3"/>
      </w:pPr>
      <w:r>
        <w:rPr>
          <w:rFonts w:ascii="SimSun" w:hAnsi="SimSun" w:eastAsia="SimSun"/>
          <w:b/>
          <w:sz w:val="24"/>
        </w:rPr>
        <w:t>正文深度讲解</w:t>
      </w:r>
    </w:p>
    <w:p>
      <w:pPr>
        <w:pStyle w:val="Heading4"/>
      </w:pPr>
      <w:r>
        <w:rPr>
          <w:rFonts w:ascii="SimSun" w:hAnsi="SimSun" w:eastAsia="SimSun"/>
          <w:b/>
          <w:sz w:val="24"/>
        </w:rPr>
        <w:t>3a.1 描述流体运动的两种方法：拉格朗日法与欧拉法</w:t>
      </w:r>
    </w:p>
    <w:p>
      <w:pPr>
        <w:pStyle w:val="Heading4"/>
      </w:pPr>
      <w:r>
        <w:rPr>
          <w:rFonts w:ascii="SimSun" w:hAnsi="SimSun" w:eastAsia="SimSun"/>
          <w:b/>
          <w:sz w:val="24"/>
        </w:rPr>
        <w:t>3a.1.1 拉格朗日法（质点追踪法）</w:t>
      </w:r>
    </w:p>
    <w:p>
      <w:r>
        <w:rPr>
          <w:rFonts w:ascii="SimSun" w:hAnsi="SimSun" w:eastAsia="SimSun"/>
          <w:b w:val="0"/>
          <w:sz w:val="21"/>
        </w:rPr>
        <w:t>**基本思想**：将连续介质离散为无数流体质点，追踪每个质点的运动历程，再将个体结果综合为整体运动规律。</w:t>
      </w:r>
    </w:p>
    <w:p>
      <w:r>
        <w:rPr>
          <w:rFonts w:ascii="SimSun" w:hAnsi="SimSun" w:eastAsia="SimSun"/>
          <w:b w:val="0"/>
          <w:sz w:val="21"/>
        </w:rPr>
        <w:t>**数学描述**：以初始时刻 $t = t_0$ 时质点的坐标 $(a,b,c)$ 作为标记（拉格朗日变数），任一质点的位置可写为：</w:t>
      </w:r>
    </w:p>
    <w:p>
      <w:r>
        <w:rPr>
          <w:rFonts w:ascii="SimSun" w:hAnsi="SimSun" w:eastAsia="SimSun"/>
          <w:b w:val="0"/>
          <w:sz w:val="21"/>
        </w:rPr>
        <w:t>$$</w:t>
      </w:r>
    </w:p>
    <w:p>
      <w:r>
        <w:rPr>
          <w:rFonts w:ascii="SimSun" w:hAnsi="SimSun" w:eastAsia="SimSun"/>
          <w:b w:val="0"/>
          <w:sz w:val="21"/>
        </w:rPr>
        <w:t>\boldsymbol{r} = \boldsymbol{r}(a,b,c,t)</w:t>
      </w:r>
    </w:p>
    <w:p>
      <w:r>
        <w:rPr>
          <w:rFonts w:ascii="SimSun" w:hAnsi="SimSun" w:eastAsia="SimSun"/>
          <w:b w:val="0"/>
          <w:sz w:val="21"/>
        </w:rPr>
        <w:t>$$</w:t>
      </w:r>
    </w:p>
    <w:p>
      <w:r>
        <w:rPr>
          <w:rFonts w:ascii="SimSun" w:hAnsi="SimSun" w:eastAsia="SimSun"/>
          <w:b w:val="0"/>
          <w:sz w:val="21"/>
        </w:rPr>
        <w:t>速度与加速度则为：</w:t>
      </w:r>
    </w:p>
    <w:p>
      <w:r>
        <w:rPr>
          <w:rFonts w:ascii="SimSun" w:hAnsi="SimSun" w:eastAsia="SimSun"/>
          <w:b w:val="0"/>
          <w:sz w:val="21"/>
        </w:rPr>
        <w:t>$$</w:t>
      </w:r>
    </w:p>
    <w:p>
      <w:r>
        <w:rPr>
          <w:rFonts w:ascii="SimSun" w:hAnsi="SimSun" w:eastAsia="SimSun"/>
          <w:b w:val="0"/>
          <w:sz w:val="21"/>
        </w:rPr>
        <w:t>\boldsymbol{V}(a,b,c,t) = \left. \frac{\partial \boldsymbol{r}}{\partial t} \right|_{(a,b,c)}</w:t>
      </w:r>
    </w:p>
    <w:p>
      <w:r>
        <w:rPr>
          <w:rFonts w:ascii="SimSun" w:hAnsi="SimSun" w:eastAsia="SimSun"/>
          <w:b w:val="0"/>
          <w:sz w:val="21"/>
        </w:rPr>
        <w:t>\quad</w:t>
      </w:r>
    </w:p>
    <w:p>
      <w:r>
        <w:rPr>
          <w:rFonts w:ascii="SimSun" w:hAnsi="SimSun" w:eastAsia="SimSun"/>
          <w:b w:val="0"/>
          <w:sz w:val="21"/>
        </w:rPr>
        <w:t>\boldsymbol{a}(a,b,c,t) = \left. \frac{\partial^2 \boldsymbol{r}}{\partial t^2} \right|_{(a,b,c)}</w:t>
      </w:r>
    </w:p>
    <w:p>
      <w:r>
        <w:rPr>
          <w:rFonts w:ascii="SimSun" w:hAnsi="SimSun" w:eastAsia="SimSun"/>
          <w:b w:val="0"/>
          <w:sz w:val="21"/>
        </w:rPr>
        <w:t>$$</w:t>
      </w:r>
    </w:p>
    <w:p>
      <w:r>
        <w:rPr>
          <w:rFonts w:ascii="SimSun" w:hAnsi="SimSun" w:eastAsia="SimSun"/>
          <w:b w:val="0"/>
          <w:sz w:val="21"/>
        </w:rPr>
        <w:t>**优点**：物理概念直观，直接给出质点运动轨迹。</w:t>
      </w:r>
    </w:p>
    <w:p>
      <w:r>
        <w:rPr>
          <w:rFonts w:ascii="SimSun" w:hAnsi="SimSun" w:eastAsia="SimSun"/>
          <w:b w:val="0"/>
          <w:sz w:val="21"/>
        </w:rPr>
        <w:t>**缺点**：①流场中质点数量巨大，追踪计算量无法承受；②难以用实验手段同时观测大量质点的完整轨迹；③工程中通常关心的是空间固定点的流动参数（如管道截面上的速度分布），而非特定质点的历史。</w:t>
      </w:r>
    </w:p>
    <w:p>
      <w:pPr>
        <w:pStyle w:val="Heading4"/>
      </w:pPr>
      <w:r>
        <w:rPr>
          <w:rFonts w:ascii="SimSun" w:hAnsi="SimSun" w:eastAsia="SimSun"/>
          <w:b/>
          <w:sz w:val="24"/>
        </w:rPr>
        <w:t>3a.1.2 欧拉法（空间点法）</w:t>
      </w:r>
    </w:p>
    <w:p>
      <w:r>
        <w:rPr>
          <w:rFonts w:ascii="SimSun" w:hAnsi="SimSun" w:eastAsia="SimSun"/>
          <w:b w:val="0"/>
          <w:sz w:val="21"/>
        </w:rPr>
        <w:t>**基本思想**：着眼于空间固定点，描述不同时刻经过该点的流体质点所具有的物理量（速度、压力、密度等），从而构成整个流场。</w:t>
      </w:r>
    </w:p>
    <w:p>
      <w:r>
        <w:rPr>
          <w:rFonts w:ascii="SimSun" w:hAnsi="SimSun" w:eastAsia="SimSun"/>
          <w:b w:val="0"/>
          <w:sz w:val="21"/>
        </w:rPr>
        <w:t>**数学描述**：</w:t>
      </w:r>
    </w:p>
    <w:p>
      <w:r>
        <w:rPr>
          <w:rFonts w:ascii="SimSun" w:hAnsi="SimSun" w:eastAsia="SimSun"/>
          <w:b w:val="0"/>
          <w:sz w:val="21"/>
        </w:rPr>
        <w:t>$$</w:t>
      </w:r>
    </w:p>
    <w:p>
      <w:r>
        <w:rPr>
          <w:rFonts w:ascii="SimSun" w:hAnsi="SimSun" w:eastAsia="SimSun"/>
          <w:b w:val="0"/>
          <w:sz w:val="21"/>
        </w:rPr>
        <w:t>\boldsymbol{V} = \boldsymbol{V}(x,y,z,t)</w:t>
      </w:r>
    </w:p>
    <w:p>
      <w:r>
        <w:rPr>
          <w:rFonts w:ascii="SimSun" w:hAnsi="SimSun" w:eastAsia="SimSun"/>
          <w:b w:val="0"/>
          <w:sz w:val="21"/>
        </w:rPr>
        <w:t>\quad</w:t>
      </w:r>
    </w:p>
    <w:p>
      <w:r>
        <w:rPr>
          <w:rFonts w:ascii="SimSun" w:hAnsi="SimSun" w:eastAsia="SimSun"/>
          <w:b w:val="0"/>
          <w:sz w:val="21"/>
        </w:rPr>
        <w:t>p = p(x,y,z,t)</w:t>
      </w:r>
    </w:p>
    <w:p>
      <w:r>
        <w:rPr>
          <w:rFonts w:ascii="SimSun" w:hAnsi="SimSun" w:eastAsia="SimSun"/>
          <w:b w:val="0"/>
          <w:sz w:val="21"/>
        </w:rPr>
        <w:t>\quad</w:t>
      </w:r>
    </w:p>
    <w:p>
      <w:r>
        <w:rPr>
          <w:rFonts w:ascii="SimSun" w:hAnsi="SimSun" w:eastAsia="SimSun"/>
          <w:b w:val="0"/>
          <w:sz w:val="21"/>
        </w:rPr>
        <w:t>\rho = \rho(x,y,z,t)</w:t>
      </w:r>
    </w:p>
    <w:p>
      <w:r>
        <w:rPr>
          <w:rFonts w:ascii="SimSun" w:hAnsi="SimSun" w:eastAsia="SimSun"/>
          <w:b w:val="0"/>
          <w:sz w:val="21"/>
        </w:rPr>
        <w:t>$$</w:t>
      </w:r>
    </w:p>
    <w:p>
      <w:r>
        <w:rPr>
          <w:rFonts w:ascii="SimSun" w:hAnsi="SimSun" w:eastAsia="SimSun"/>
          <w:b w:val="0"/>
          <w:sz w:val="21"/>
        </w:rPr>
        <w:t>其中 $(x,y,z)$ 是空间坐标（欧拉变数），$t$ 是时间。</w:t>
      </w:r>
    </w:p>
    <w:p>
      <w:r>
        <w:rPr>
          <w:rFonts w:ascii="SimSun" w:hAnsi="SimSun" w:eastAsia="SimSun"/>
          <w:b w:val="0"/>
          <w:sz w:val="21"/>
        </w:rPr>
        <w:t>**优点**：①数学处理相对简单，计算量小；②与工程实际中对固定断面物理量的测量一致；③是目前流体力学中最主流的方法。</w:t>
      </w:r>
    </w:p>
    <w:p>
      <w:r>
        <w:rPr>
          <w:rFonts w:ascii="SimSun" w:hAnsi="SimSun" w:eastAsia="SimSun"/>
          <w:b w:val="0"/>
          <w:sz w:val="21"/>
        </w:rPr>
        <w:t>**优点**：①当前空间点的物理量是不断更新的流体质点贡献的，因此无法直接得到单个质点的历史路径；②需要借助物质导数来获得质点层面的信息。</w:t>
      </w:r>
    </w:p>
    <w:p>
      <w:pPr>
        <w:pStyle w:val="Heading4"/>
      </w:pPr>
      <w:r>
        <w:rPr>
          <w:rFonts w:ascii="SimSun" w:hAnsi="SimSun" w:eastAsia="SimSun"/>
          <w:b/>
          <w:sz w:val="24"/>
        </w:rPr>
        <w:t>3a.1.3 两种方法的联系——物质导数</w:t>
      </w:r>
    </w:p>
    <w:p>
      <w:r>
        <w:rPr>
          <w:rFonts w:ascii="SimSun" w:hAnsi="SimSun" w:eastAsia="SimSun"/>
          <w:b w:val="0"/>
          <w:sz w:val="21"/>
        </w:rPr>
        <w:t>$$</w:t>
      </w:r>
    </w:p>
    <w:p>
      <w:r>
        <w:rPr>
          <w:rFonts w:ascii="SimSun" w:hAnsi="SimSun" w:eastAsia="SimSun"/>
          <w:b w:val="0"/>
          <w:sz w:val="21"/>
        </w:rPr>
        <w:t>\frac{\mathrm{D}(\cdot)}{\mathrm{D}t} = \frac{\partial (\cdot)}{\partial t} + \boldsymbol{V} \cdot \nabla (\cdot)</w:t>
      </w:r>
    </w:p>
    <w:p>
      <w:r>
        <w:rPr>
          <w:rFonts w:ascii="SimSun" w:hAnsi="SimSun" w:eastAsia="SimSun"/>
          <w:b w:val="0"/>
          <w:sz w:val="21"/>
        </w:rPr>
        <w:t>$$</w:t>
      </w:r>
    </w:p>
    <w:p>
      <w:pPr>
        <w:pStyle w:val="ListBullet"/>
      </w:pPr>
      <w:r>
        <w:rPr>
          <w:rFonts w:ascii="SimSun" w:hAnsi="SimSun" w:eastAsia="SimSun"/>
          <w:b w:val="0"/>
          <w:sz w:val="21"/>
        </w:rPr>
        <w:t>$\partial(\cdot)/\partial t$ 是**局部（当地）变化率**：固定空间点上的时间导数，反映非定常性。</w:t>
      </w:r>
    </w:p>
    <w:p>
      <w:pPr>
        <w:pStyle w:val="ListBullet"/>
      </w:pPr>
      <w:r>
        <w:rPr>
          <w:rFonts w:ascii="SimSun" w:hAnsi="SimSun" w:eastAsia="SimSun"/>
          <w:b w:val="0"/>
          <w:sz w:val="21"/>
        </w:rPr>
        <w:t>$\boldsymbol{V} \cdot \nabla(\cdot)$ 是**对流（迁移）变化率**：质点移动到不同位置引起的变化，反映流场非均匀性。</w:t>
      </w:r>
    </w:p>
    <w:p>
      <w:pPr>
        <w:ind w:left="360"/>
      </w:pPr>
      <w:r>
        <w:rPr>
          <w:rFonts w:ascii="SimSun" w:hAnsi="SimSun" w:eastAsia="SimSun"/>
          <w:b w:val="0"/>
          <w:sz w:val="20"/>
        </w:rPr>
        <w:t>通俗理解：登山者感受到气温变化（物质导数）来自两方面——①原地气温随时间变化（局部导数，如太阳下山），②攀登导致海拔变化引起气温变化（对流导数）。</w:t>
      </w:r>
    </w:p>
    <w:p>
      <w:r>
        <w:br w:type="page"/>
      </w:r>
    </w:p>
    <w:p>
      <w:pPr>
        <w:pStyle w:val="Heading4"/>
      </w:pPr>
      <w:r>
        <w:rPr>
          <w:rFonts w:ascii="SimSun" w:hAnsi="SimSun" w:eastAsia="SimSun"/>
          <w:b/>
          <w:sz w:val="24"/>
        </w:rPr>
        <w:t>3a.2 流动分类</w:t>
      </w:r>
    </w:p>
    <w:p>
      <w:pPr>
        <w:pStyle w:val="Heading4"/>
      </w:pPr>
      <w:r>
        <w:rPr>
          <w:rFonts w:ascii="SimSun" w:hAnsi="SimSun" w:eastAsia="SimSun"/>
          <w:b/>
          <w:sz w:val="24"/>
        </w:rPr>
        <w:t>3a.2.1 按空间维数分类</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类别</w:t>
            </w:r>
          </w:p>
        </w:tc>
        <w:tc>
          <w:tcPr>
            <w:tcW w:type="dxa" w:w="2880"/>
          </w:tcPr>
          <w:p>
            <w:r>
              <w:rPr>
                <w:rFonts w:ascii="SimSun" w:hAnsi="SimSun" w:eastAsia="SimSun"/>
                <w:b/>
                <w:sz w:val="19"/>
              </w:rPr>
              <w:t>定义</w:t>
            </w:r>
          </w:p>
        </w:tc>
        <w:tc>
          <w:tcPr>
            <w:tcW w:type="dxa" w:w="2880"/>
          </w:tcPr>
          <w:p>
            <w:r>
              <w:rPr>
                <w:rFonts w:ascii="SimSun" w:hAnsi="SimSun" w:eastAsia="SimSun"/>
                <w:b/>
                <w:sz w:val="19"/>
              </w:rPr>
              <w:t>举例</w:t>
            </w:r>
          </w:p>
        </w:tc>
      </w:tr>
      <w:tr>
        <w:tc>
          <w:tcPr>
            <w:tcW w:type="dxa" w:w="2880"/>
          </w:tcPr>
          <w:p>
            <w:r>
              <w:rPr>
                <w:rFonts w:ascii="SimSun" w:hAnsi="SimSun" w:eastAsia="SimSun"/>
                <w:b w:val="0"/>
                <w:sz w:val="19"/>
              </w:rPr>
              <w:t>**一维流动**</w:t>
            </w:r>
          </w:p>
        </w:tc>
        <w:tc>
          <w:tcPr>
            <w:tcW w:type="dxa" w:w="2880"/>
          </w:tcPr>
          <w:p>
            <w:r>
              <w:rPr>
                <w:rFonts w:ascii="SimSun" w:hAnsi="SimSun" w:eastAsia="SimSun"/>
                <w:b w:val="0"/>
                <w:sz w:val="19"/>
              </w:rPr>
              <w:t>速度等物理量仅沿一个坐标方向变化</w:t>
            </w:r>
          </w:p>
        </w:tc>
        <w:tc>
          <w:tcPr>
            <w:tcW w:type="dxa" w:w="2880"/>
          </w:tcPr>
          <w:p>
            <w:r>
              <w:rPr>
                <w:rFonts w:ascii="SimSun" w:hAnsi="SimSun" w:eastAsia="SimSun"/>
                <w:b w:val="0"/>
                <w:sz w:val="19"/>
              </w:rPr>
              <w:t>细长管道内的流动（忽略径向变化）</w:t>
            </w:r>
          </w:p>
        </w:tc>
      </w:tr>
      <w:tr>
        <w:tc>
          <w:tcPr>
            <w:tcW w:type="dxa" w:w="2880"/>
          </w:tcPr>
          <w:p>
            <w:r>
              <w:rPr>
                <w:rFonts w:ascii="SimSun" w:hAnsi="SimSun" w:eastAsia="SimSun"/>
                <w:b w:val="0"/>
                <w:sz w:val="19"/>
              </w:rPr>
              <w:t>**二维流动**</w:t>
            </w:r>
          </w:p>
        </w:tc>
        <w:tc>
          <w:tcPr>
            <w:tcW w:type="dxa" w:w="2880"/>
          </w:tcPr>
          <w:p>
            <w:r>
              <w:rPr>
                <w:rFonts w:ascii="SimSun" w:hAnsi="SimSun" w:eastAsia="SimSun"/>
                <w:b w:val="0"/>
                <w:sz w:val="19"/>
              </w:rPr>
              <w:t>物理量是两个空间坐标的函数，第三个方向均匀或视为均匀</w:t>
            </w:r>
          </w:p>
        </w:tc>
        <w:tc>
          <w:tcPr>
            <w:tcW w:type="dxa" w:w="2880"/>
          </w:tcPr>
          <w:p>
            <w:r>
              <w:rPr>
                <w:rFonts w:ascii="SimSun" w:hAnsi="SimSun" w:eastAsia="SimSun"/>
                <w:b w:val="0"/>
                <w:sz w:val="19"/>
              </w:rPr>
              <w:t>宽浅明渠流动、绕无限长机翼的流动</w:t>
            </w:r>
          </w:p>
        </w:tc>
      </w:tr>
      <w:tr>
        <w:tc>
          <w:tcPr>
            <w:tcW w:type="dxa" w:w="2880"/>
          </w:tcPr>
          <w:p>
            <w:r>
              <w:rPr>
                <w:rFonts w:ascii="SimSun" w:hAnsi="SimSun" w:eastAsia="SimSun"/>
                <w:b w:val="0"/>
                <w:sz w:val="19"/>
              </w:rPr>
              <w:t>**三维流动**</w:t>
            </w:r>
          </w:p>
        </w:tc>
        <w:tc>
          <w:tcPr>
            <w:tcW w:type="dxa" w:w="2880"/>
          </w:tcPr>
          <w:p>
            <w:r>
              <w:rPr>
                <w:rFonts w:ascii="SimSun" w:hAnsi="SimSun" w:eastAsia="SimSun"/>
                <w:b w:val="0"/>
                <w:sz w:val="19"/>
              </w:rPr>
              <w:t>物理量是三个空间坐标的函数</w:t>
            </w:r>
          </w:p>
        </w:tc>
        <w:tc>
          <w:tcPr>
            <w:tcW w:type="dxa" w:w="2880"/>
          </w:tcPr>
          <w:p>
            <w:r>
              <w:rPr>
                <w:rFonts w:ascii="SimSun" w:hAnsi="SimSun" w:eastAsia="SimSun"/>
                <w:b w:val="0"/>
                <w:sz w:val="19"/>
              </w:rPr>
              <w:t>大部分实际流动（弯管、绕汽车）</w:t>
            </w:r>
          </w:p>
        </w:tc>
      </w:tr>
    </w:tbl>
    <w:p>
      <w:pPr>
        <w:ind w:left="360"/>
      </w:pPr>
      <w:r>
        <w:rPr>
          <w:rFonts w:ascii="SimSun" w:hAnsi="SimSun" w:eastAsia="SimSun"/>
          <w:b w:val="0"/>
          <w:sz w:val="20"/>
        </w:rPr>
        <w:t>**注意**：一维/二维是理想化模型。实际严格的三维流动非常复杂，工程中常通过"平均化"或"对称性假设"降低维数。</w:t>
      </w:r>
    </w:p>
    <w:p>
      <w:pPr>
        <w:pStyle w:val="Heading4"/>
      </w:pPr>
      <w:r>
        <w:rPr>
          <w:rFonts w:ascii="SimSun" w:hAnsi="SimSun" w:eastAsia="SimSun"/>
          <w:b/>
          <w:sz w:val="24"/>
        </w:rPr>
        <w:t>3a.2.2 按时间特性分类</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SimSun" w:hAnsi="SimSun" w:eastAsia="SimSun"/>
                <w:b/>
                <w:sz w:val="19"/>
              </w:rPr>
              <w:t>类别</w:t>
            </w:r>
          </w:p>
        </w:tc>
        <w:tc>
          <w:tcPr>
            <w:tcW w:type="dxa" w:w="2160"/>
          </w:tcPr>
          <w:p>
            <w:r>
              <w:rPr>
                <w:rFonts w:ascii="SimSun" w:hAnsi="SimSun" w:eastAsia="SimSun"/>
                <w:b/>
                <w:sz w:val="19"/>
              </w:rPr>
              <w:t>定义</w:t>
            </w:r>
          </w:p>
        </w:tc>
        <w:tc>
          <w:tcPr>
            <w:tcW w:type="dxa" w:w="2160"/>
          </w:tcPr>
          <w:p>
            <w:r>
              <w:rPr>
                <w:rFonts w:ascii="SimSun" w:hAnsi="SimSun" w:eastAsia="SimSun"/>
                <w:b/>
                <w:sz w:val="19"/>
              </w:rPr>
              <w:t>数学条件</w:t>
            </w:r>
          </w:p>
        </w:tc>
        <w:tc>
          <w:tcPr>
            <w:tcW w:type="dxa" w:w="2160"/>
          </w:tcPr>
          <w:p>
            <w:r>
              <w:rPr>
                <w:rFonts w:ascii="SimSun" w:hAnsi="SimSun" w:eastAsia="SimSun"/>
                <w:b/>
                <w:sz w:val="19"/>
              </w:rPr>
              <w:t>举例</w:t>
            </w:r>
          </w:p>
        </w:tc>
      </w:tr>
      <w:tr>
        <w:tc>
          <w:tcPr>
            <w:tcW w:type="dxa" w:w="2160"/>
          </w:tcPr>
          <w:p>
            <w:r>
              <w:rPr>
                <w:rFonts w:ascii="SimSun" w:hAnsi="SimSun" w:eastAsia="SimSun"/>
                <w:b w:val="0"/>
                <w:sz w:val="19"/>
              </w:rPr>
              <w:t>**定常流动**</w:t>
            </w:r>
          </w:p>
        </w:tc>
        <w:tc>
          <w:tcPr>
            <w:tcW w:type="dxa" w:w="2160"/>
          </w:tcPr>
          <w:p>
            <w:r>
              <w:rPr>
                <w:rFonts w:ascii="SimSun" w:hAnsi="SimSun" w:eastAsia="SimSun"/>
                <w:b w:val="0"/>
                <w:sz w:val="19"/>
              </w:rPr>
              <w:t>所有流动参数与时间无关</w:t>
            </w:r>
          </w:p>
        </w:tc>
        <w:tc>
          <w:tcPr>
            <w:tcW w:type="dxa" w:w="2160"/>
          </w:tcPr>
          <w:p>
            <w:r>
              <w:rPr>
                <w:rFonts w:ascii="SimSun" w:hAnsi="SimSun" w:eastAsia="SimSun"/>
                <w:b w:val="0"/>
                <w:sz w:val="19"/>
              </w:rPr>
              <w:t>$\partial(\cdot)/\partial t = 0$</w:t>
            </w:r>
          </w:p>
        </w:tc>
        <w:tc>
          <w:tcPr>
            <w:tcW w:type="dxa" w:w="2160"/>
          </w:tcPr>
          <w:p>
            <w:r>
              <w:rPr>
                <w:rFonts w:ascii="SimSun" w:hAnsi="SimSun" w:eastAsia="SimSun"/>
                <w:b w:val="0"/>
                <w:sz w:val="19"/>
              </w:rPr>
              <w:t>稳定工况下的水泵管路</w:t>
            </w:r>
          </w:p>
        </w:tc>
      </w:tr>
      <w:tr>
        <w:tc>
          <w:tcPr>
            <w:tcW w:type="dxa" w:w="2160"/>
          </w:tcPr>
          <w:p>
            <w:r>
              <w:rPr>
                <w:rFonts w:ascii="SimSun" w:hAnsi="SimSun" w:eastAsia="SimSun"/>
                <w:b w:val="0"/>
                <w:sz w:val="19"/>
              </w:rPr>
              <w:t>**非定常流动**</w:t>
            </w:r>
          </w:p>
        </w:tc>
        <w:tc>
          <w:tcPr>
            <w:tcW w:type="dxa" w:w="2160"/>
          </w:tcPr>
          <w:p>
            <w:r>
              <w:rPr>
                <w:rFonts w:ascii="SimSun" w:hAnsi="SimSun" w:eastAsia="SimSun"/>
                <w:b w:val="0"/>
                <w:sz w:val="19"/>
              </w:rPr>
              <w:t>至少一个参数与时间有关</w:t>
            </w:r>
          </w:p>
        </w:tc>
        <w:tc>
          <w:tcPr>
            <w:tcW w:type="dxa" w:w="2160"/>
          </w:tcPr>
          <w:p>
            <w:r>
              <w:rPr>
                <w:rFonts w:ascii="SimSun" w:hAnsi="SimSun" w:eastAsia="SimSun"/>
                <w:b w:val="0"/>
                <w:sz w:val="19"/>
              </w:rPr>
              <w:t>$\partial(\cdot)/\partial t \neq 0$</w:t>
            </w:r>
          </w:p>
        </w:tc>
        <w:tc>
          <w:tcPr>
            <w:tcW w:type="dxa" w:w="2160"/>
          </w:tcPr>
          <w:p>
            <w:r>
              <w:rPr>
                <w:rFonts w:ascii="SimSun" w:hAnsi="SimSun" w:eastAsia="SimSun"/>
                <w:b w:val="0"/>
                <w:sz w:val="19"/>
              </w:rPr>
              <w:t>水击、启停过程、波浪</w:t>
            </w:r>
          </w:p>
        </w:tc>
      </w:tr>
    </w:tbl>
    <w:p>
      <w:pPr>
        <w:ind w:left="360"/>
      </w:pPr>
      <w:r>
        <w:rPr>
          <w:rFonts w:ascii="SimSun" w:hAnsi="SimSun" w:eastAsia="SimSun"/>
          <w:b w:val="0"/>
          <w:sz w:val="20"/>
        </w:rPr>
        <w:t>**易混淆点**：定常 ≠ 均匀。定常指时间不变，均匀指空间不变。定常非均匀流（如收缩管中的定常流动）是最常见的情形。</w:t>
      </w:r>
    </w:p>
    <w:p>
      <w:pPr>
        <w:pStyle w:val="Heading4"/>
      </w:pPr>
      <w:r>
        <w:rPr>
          <w:rFonts w:ascii="SimSun" w:hAnsi="SimSun" w:eastAsia="SimSun"/>
          <w:b/>
          <w:sz w:val="24"/>
        </w:rPr>
        <w:t>3a.2.3 其他常见分类</w:t>
      </w:r>
    </w:p>
    <w:p>
      <w:pPr>
        <w:pStyle w:val="ListBullet"/>
      </w:pPr>
      <w:r>
        <w:rPr>
          <w:rFonts w:ascii="SimSun" w:hAnsi="SimSun" w:eastAsia="SimSun"/>
          <w:b w:val="0"/>
          <w:sz w:val="21"/>
        </w:rPr>
        <w:t>**均匀流 vs 非均匀流**：速度梯度是否为零。</w:t>
      </w:r>
    </w:p>
    <w:p>
      <w:pPr>
        <w:pStyle w:val="ListBullet"/>
      </w:pPr>
      <w:r>
        <w:rPr>
          <w:rFonts w:ascii="SimSun" w:hAnsi="SimSun" w:eastAsia="SimSun"/>
          <w:b w:val="0"/>
          <w:sz w:val="21"/>
        </w:rPr>
        <w:t>**有压流 vs 无压流**：是否有自由液面。</w:t>
      </w:r>
    </w:p>
    <w:p>
      <w:pPr>
        <w:pStyle w:val="ListBullet"/>
      </w:pPr>
      <w:r>
        <w:rPr>
          <w:rFonts w:ascii="SimSun" w:hAnsi="SimSun" w:eastAsia="SimSun"/>
          <w:b w:val="0"/>
          <w:sz w:val="21"/>
        </w:rPr>
        <w:t>**层流 vs 湍流**：由雷诺数 $Re$ 判别（第7章详解）。</w:t>
      </w:r>
    </w:p>
    <w:p>
      <w:pPr>
        <w:pStyle w:val="ListBullet"/>
      </w:pPr>
      <w:r>
        <w:rPr>
          <w:rFonts w:ascii="SimSun" w:hAnsi="SimSun" w:eastAsia="SimSun"/>
          <w:b w:val="0"/>
          <w:sz w:val="21"/>
        </w:rPr>
        <w:t>**可压缩流 vs 不可压缩流**：密度是否变化（$\mathrm{D}\rho/\mathrm{D}t = 0$ 为不可压缩，第5章详解）。</w:t>
      </w:r>
    </w:p>
    <w:p>
      <w:r>
        <w:br w:type="page"/>
      </w:r>
    </w:p>
    <w:p>
      <w:pPr>
        <w:pStyle w:val="Heading4"/>
      </w:pPr>
      <w:r>
        <w:rPr>
          <w:rFonts w:ascii="SimSun" w:hAnsi="SimSun" w:eastAsia="SimSun"/>
          <w:b/>
          <w:sz w:val="24"/>
        </w:rPr>
        <w:t>3a.3 迹线与流线</w:t>
      </w:r>
    </w:p>
    <w:p>
      <w:pPr>
        <w:pStyle w:val="Heading4"/>
      </w:pPr>
      <w:r>
        <w:rPr>
          <w:rFonts w:ascii="SimSun" w:hAnsi="SimSun" w:eastAsia="SimSun"/>
          <w:b/>
          <w:sz w:val="24"/>
        </w:rPr>
        <w:t>3a.3.1 迹线（Path Line）</w:t>
      </w:r>
    </w:p>
    <w:p>
      <w:r>
        <w:rPr>
          <w:rFonts w:ascii="SimSun" w:hAnsi="SimSun" w:eastAsia="SimSun"/>
          <w:b w:val="0"/>
          <w:sz w:val="21"/>
        </w:rPr>
        <w:t>**定义**：同一流体质点在不同时刻的空间位置连成的曲线。</w:t>
      </w:r>
    </w:p>
    <w:p>
      <w:r>
        <w:rPr>
          <w:rFonts w:ascii="SimSun" w:hAnsi="SimSun" w:eastAsia="SimSun"/>
          <w:b w:val="0"/>
          <w:sz w:val="21"/>
        </w:rPr>
        <w:t>**数学方程**（拉格朗日视角）：</w:t>
      </w:r>
    </w:p>
    <w:p>
      <w:r>
        <w:rPr>
          <w:rFonts w:ascii="SimSun" w:hAnsi="SimSun" w:eastAsia="SimSun"/>
          <w:b w:val="0"/>
          <w:sz w:val="21"/>
        </w:rPr>
        <w:t>$$</w:t>
      </w:r>
    </w:p>
    <w:p>
      <w:r>
        <w:rPr>
          <w:rFonts w:ascii="SimSun" w:hAnsi="SimSun" w:eastAsia="SimSun"/>
          <w:b w:val="0"/>
          <w:sz w:val="21"/>
        </w:rPr>
        <w:t>\frac{\mathrm{d}x}{u} = \frac{\mathrm{d}y}{v} = \frac{\mathrm{d}z}{w} = \mathrm{d}t</w:t>
      </w:r>
    </w:p>
    <w:p>
      <w:r>
        <w:rPr>
          <w:rFonts w:ascii="SimSun" w:hAnsi="SimSun" w:eastAsia="SimSun"/>
          <w:b w:val="0"/>
          <w:sz w:val="21"/>
        </w:rPr>
        <w:t>$$</w:t>
      </w:r>
    </w:p>
    <w:p>
      <w:r>
        <w:rPr>
          <w:rFonts w:ascii="SimSun" w:hAnsi="SimSun" w:eastAsia="SimSun"/>
          <w:b w:val="0"/>
          <w:sz w:val="21"/>
        </w:rPr>
        <w:t>积分时 $x,y,z$ 均为 $t$ 的函数，需由初始条件 $(x_0,y_0,z_0)$ 确定积分常数。</w:t>
      </w:r>
    </w:p>
    <w:p>
      <w:r>
        <w:rPr>
          <w:rFonts w:ascii="SimSun" w:hAnsi="SimSun" w:eastAsia="SimSun"/>
          <w:b w:val="0"/>
          <w:sz w:val="21"/>
        </w:rPr>
        <w:t>**物理意义**：若向流场中投放一个示踪粒子并长时间曝光拍摄，得到的轨迹即为迹线。</w:t>
      </w:r>
    </w:p>
    <w:p>
      <w:pPr>
        <w:pStyle w:val="Heading4"/>
      </w:pPr>
      <w:r>
        <w:rPr>
          <w:rFonts w:ascii="SimSun" w:hAnsi="SimSun" w:eastAsia="SimSun"/>
          <w:b/>
          <w:sz w:val="24"/>
        </w:rPr>
        <w:t>3a.3.2 流线（Streamline）</w:t>
      </w:r>
    </w:p>
    <w:p>
      <w:r>
        <w:rPr>
          <w:rFonts w:ascii="SimSun" w:hAnsi="SimSun" w:eastAsia="SimSun"/>
          <w:b w:val="0"/>
          <w:sz w:val="21"/>
        </w:rPr>
        <w:t>**定义**：某一瞬时流场中的一条曲线，曲线上任意点的切线方向与该点速度矢量方向一致。</w:t>
      </w:r>
    </w:p>
    <w:p>
      <w:r>
        <w:rPr>
          <w:rFonts w:ascii="SimSun" w:hAnsi="SimSun" w:eastAsia="SimSun"/>
          <w:b w:val="0"/>
          <w:sz w:val="21"/>
        </w:rPr>
        <w:t>**数学方程**（欧拉视角）：</w:t>
      </w:r>
    </w:p>
    <w:p>
      <w:r>
        <w:rPr>
          <w:rFonts w:ascii="SimSun" w:hAnsi="SimSun" w:eastAsia="SimSun"/>
          <w:b w:val="0"/>
          <w:sz w:val="21"/>
        </w:rPr>
        <w:t>$$</w:t>
      </w:r>
    </w:p>
    <w:p>
      <w:r>
        <w:rPr>
          <w:rFonts w:ascii="SimSun" w:hAnsi="SimSun" w:eastAsia="SimSun"/>
          <w:b w:val="0"/>
          <w:sz w:val="21"/>
        </w:rPr>
        <w:t>\frac{\mathrm{d}x}{u(x,y,z,t_0)} = \frac{\mathrm{d}y}{v(x,y,z,t_0)} = \frac{\mathrm{d}z}{w(x,y,z,t_0)}</w:t>
      </w:r>
    </w:p>
    <w:p>
      <w:r>
        <w:rPr>
          <w:rFonts w:ascii="SimSun" w:hAnsi="SimSun" w:eastAsia="SimSun"/>
          <w:b w:val="0"/>
          <w:sz w:val="21"/>
        </w:rPr>
        <w:t>$$</w:t>
      </w:r>
    </w:p>
    <w:p>
      <w:r>
        <w:rPr>
          <w:rFonts w:ascii="SimSun" w:hAnsi="SimSun" w:eastAsia="SimSun"/>
          <w:b w:val="0"/>
          <w:sz w:val="21"/>
        </w:rPr>
        <w:t>积分时将 $t_0$ 视为常数，不出现时间自变量。</w:t>
      </w:r>
    </w:p>
    <w:p>
      <w:r>
        <w:rPr>
          <w:rFonts w:ascii="SimSun" w:hAnsi="SimSun" w:eastAsia="SimSun"/>
          <w:b w:val="0"/>
          <w:sz w:val="21"/>
        </w:rPr>
        <w:t>**物理意义**：流线是该瞬时的"速度方向场"的积分曲线，是欧拉法描述流动最直观的工具。</w:t>
      </w:r>
    </w:p>
    <w:p>
      <w:pPr>
        <w:pStyle w:val="Heading4"/>
      </w:pPr>
      <w:r>
        <w:rPr>
          <w:rFonts w:ascii="SimSun" w:hAnsi="SimSun" w:eastAsia="SimSun"/>
          <w:b/>
          <w:sz w:val="24"/>
        </w:rPr>
        <w:t>3a.3.3 流线的性质</w:t>
      </w:r>
    </w:p>
    <w:p>
      <w:r>
        <w:rPr>
          <w:rFonts w:ascii="SimSun" w:hAnsi="SimSun" w:eastAsia="SimSun"/>
          <w:b w:val="0"/>
          <w:sz w:val="21"/>
        </w:rPr>
        <w:t>1. **定常流动时，流线的形状和位置不随时间变化，且流线与迹线完全重合。**</w:t>
      </w:r>
    </w:p>
    <w:p>
      <w:r>
        <w:rPr>
          <w:rFonts w:ascii="SimSun" w:hAnsi="SimSun" w:eastAsia="SimSun"/>
          <w:b w:val="0"/>
          <w:sz w:val="21"/>
        </w:rPr>
        <w:t>2. **非定常流动时，流线与迹线一般不重合**，因为不同时刻经过同一点的速度方向不同。</w:t>
      </w:r>
    </w:p>
    <w:p>
      <w:r>
        <w:rPr>
          <w:rFonts w:ascii="SimSun" w:hAnsi="SimSun" w:eastAsia="SimSun"/>
          <w:b w:val="0"/>
          <w:sz w:val="21"/>
        </w:rPr>
        <w:t>3. 除驻点（滞点）和奇点（源点、汇点、涡点）外，**流线不能相交，不能折转**。</w:t>
      </w:r>
    </w:p>
    <w:p>
      <w:r>
        <w:rPr>
          <w:rFonts w:ascii="SimSun" w:hAnsi="SimSun" w:eastAsia="SimSun"/>
          <w:b w:val="0"/>
          <w:sz w:val="21"/>
        </w:rPr>
        <w:t>4. 流线只能是光滑曲线或直线。</w:t>
      </w:r>
    </w:p>
    <w:p>
      <w:r>
        <w:rPr>
          <w:rFonts w:ascii="SimSun" w:hAnsi="SimSun" w:eastAsia="SimSun"/>
          <w:b w:val="0"/>
          <w:sz w:val="21"/>
        </w:rPr>
        <w:t>5. 流线簇的疏密反映流速大小：流线密→流速大，流线疏→流速小。</w:t>
      </w:r>
    </w:p>
    <w:p>
      <w:r>
        <w:rPr>
          <w:rFonts w:ascii="SimSun" w:hAnsi="SimSun" w:eastAsia="SimSun"/>
          <w:b w:val="0"/>
          <w:sz w:val="21"/>
        </w:rPr>
        <w:t>&lt;details&gt;</w:t>
      </w:r>
    </w:p>
    <w:p>
      <w:r>
        <w:rPr>
          <w:rFonts w:ascii="SimSun" w:hAnsi="SimSun" w:eastAsia="SimSun"/>
          <w:b w:val="0"/>
          <w:sz w:val="21"/>
        </w:rPr>
        <w:t>&lt;summary&gt;&lt;strong&gt;展开说明：为什么流线在驻点和奇点处可以相交？&lt;/strong&gt;&lt;/summary&gt;</w:t>
      </w:r>
    </w:p>
    <w:p>
      <w:pPr>
        <w:pStyle w:val="ListBullet"/>
      </w:pPr>
      <w:r>
        <w:rPr>
          <w:rFonts w:ascii="SimSun" w:hAnsi="SimSun" w:eastAsia="SimSun"/>
          <w:b w:val="0"/>
          <w:sz w:val="21"/>
        </w:rPr>
        <w:t>**驻点/滞点（stagnation point）**：该点速度 $|\boldsymbol{V}| = 0$，速度方向不确定，故过该点可以有任意方向的流线。如图绕流中驻点处的流线分支。</w:t>
      </w:r>
    </w:p>
    <w:p>
      <w:pPr>
        <w:pStyle w:val="ListBullet"/>
      </w:pPr>
      <w:r>
        <w:rPr>
          <w:rFonts w:ascii="SimSun" w:hAnsi="SimSun" w:eastAsia="SimSun"/>
          <w:b w:val="0"/>
          <w:sz w:val="21"/>
        </w:rPr>
        <w:t>**奇点（singularity）**：该点速度趋于无穷大（如点源、点汇），数学上流线行为奇异，可以有流线相交或发散的特殊结构。不过奇点在实际流体中并不存在，只是势流理论中的理想化模型。</w:t>
      </w:r>
    </w:p>
    <w:p>
      <w:r>
        <w:rPr>
          <w:rFonts w:ascii="SimSun" w:hAnsi="SimSun" w:eastAsia="SimSun"/>
          <w:b w:val="0"/>
          <w:sz w:val="21"/>
        </w:rPr>
        <w:t>&lt;/details&gt;</w:t>
      </w:r>
    </w:p>
    <w:p>
      <w:pPr>
        <w:pStyle w:val="Heading4"/>
      </w:pPr>
      <w:r>
        <w:rPr>
          <w:rFonts w:ascii="SimSun" w:hAnsi="SimSun" w:eastAsia="SimSun"/>
          <w:b/>
          <w:sz w:val="24"/>
        </w:rPr>
        <w:t>3a.3.4 迹线与流线的对比总结</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项目</w:t>
            </w:r>
          </w:p>
        </w:tc>
        <w:tc>
          <w:tcPr>
            <w:tcW w:type="dxa" w:w="2880"/>
          </w:tcPr>
          <w:p>
            <w:r>
              <w:rPr>
                <w:rFonts w:ascii="SimSun" w:hAnsi="SimSun" w:eastAsia="SimSun"/>
                <w:b/>
                <w:sz w:val="19"/>
              </w:rPr>
              <w:t>迹线</w:t>
            </w:r>
          </w:p>
        </w:tc>
        <w:tc>
          <w:tcPr>
            <w:tcW w:type="dxa" w:w="2880"/>
          </w:tcPr>
          <w:p>
            <w:r>
              <w:rPr>
                <w:rFonts w:ascii="SimSun" w:hAnsi="SimSun" w:eastAsia="SimSun"/>
                <w:b/>
                <w:sz w:val="19"/>
              </w:rPr>
              <w:t>流线</w:t>
            </w:r>
          </w:p>
        </w:tc>
      </w:tr>
      <w:tr>
        <w:tc>
          <w:tcPr>
            <w:tcW w:type="dxa" w:w="2880"/>
          </w:tcPr>
          <w:p>
            <w:r>
              <w:rPr>
                <w:rFonts w:ascii="SimSun" w:hAnsi="SimSun" w:eastAsia="SimSun"/>
                <w:b w:val="0"/>
                <w:sz w:val="19"/>
              </w:rPr>
              <w:t>归属观点</w:t>
            </w:r>
          </w:p>
        </w:tc>
        <w:tc>
          <w:tcPr>
            <w:tcW w:type="dxa" w:w="2880"/>
          </w:tcPr>
          <w:p>
            <w:r>
              <w:rPr>
                <w:rFonts w:ascii="SimSun" w:hAnsi="SimSun" w:eastAsia="SimSun"/>
                <w:b w:val="0"/>
                <w:sz w:val="19"/>
              </w:rPr>
              <w:t>拉格朗日法</w:t>
            </w:r>
          </w:p>
        </w:tc>
        <w:tc>
          <w:tcPr>
            <w:tcW w:type="dxa" w:w="2880"/>
          </w:tcPr>
          <w:p>
            <w:r>
              <w:rPr>
                <w:rFonts w:ascii="SimSun" w:hAnsi="SimSun" w:eastAsia="SimSun"/>
                <w:b w:val="0"/>
                <w:sz w:val="19"/>
              </w:rPr>
              <w:t>欧拉法</w:t>
            </w:r>
          </w:p>
        </w:tc>
      </w:tr>
      <w:tr>
        <w:tc>
          <w:tcPr>
            <w:tcW w:type="dxa" w:w="2880"/>
          </w:tcPr>
          <w:p>
            <w:r>
              <w:rPr>
                <w:rFonts w:ascii="SimSun" w:hAnsi="SimSun" w:eastAsia="SimSun"/>
                <w:b w:val="0"/>
                <w:sz w:val="19"/>
              </w:rPr>
              <w:t>追踪对象</w:t>
            </w:r>
          </w:p>
        </w:tc>
        <w:tc>
          <w:tcPr>
            <w:tcW w:type="dxa" w:w="2880"/>
          </w:tcPr>
          <w:p>
            <w:r>
              <w:rPr>
                <w:rFonts w:ascii="SimSun" w:hAnsi="SimSun" w:eastAsia="SimSun"/>
                <w:b w:val="0"/>
                <w:sz w:val="19"/>
              </w:rPr>
              <w:t>同一质点</w:t>
            </w:r>
          </w:p>
        </w:tc>
        <w:tc>
          <w:tcPr>
            <w:tcW w:type="dxa" w:w="2880"/>
          </w:tcPr>
          <w:p>
            <w:r>
              <w:rPr>
                <w:rFonts w:ascii="SimSun" w:hAnsi="SimSun" w:eastAsia="SimSun"/>
                <w:b w:val="0"/>
                <w:sz w:val="19"/>
              </w:rPr>
              <w:t>不同质点</w:t>
            </w:r>
          </w:p>
        </w:tc>
      </w:tr>
      <w:tr>
        <w:tc>
          <w:tcPr>
            <w:tcW w:type="dxa" w:w="2880"/>
          </w:tcPr>
          <w:p>
            <w:r>
              <w:rPr>
                <w:rFonts w:ascii="SimSun" w:hAnsi="SimSun" w:eastAsia="SimSun"/>
                <w:b w:val="0"/>
                <w:sz w:val="19"/>
              </w:rPr>
              <w:t>时间角色</w:t>
            </w:r>
          </w:p>
        </w:tc>
        <w:tc>
          <w:tcPr>
            <w:tcW w:type="dxa" w:w="2880"/>
          </w:tcPr>
          <w:p>
            <w:r>
              <w:rPr>
                <w:rFonts w:ascii="SimSun" w:hAnsi="SimSun" w:eastAsia="SimSun"/>
                <w:b w:val="0"/>
                <w:sz w:val="19"/>
              </w:rPr>
              <w:t>$t$ 为自变量</w:t>
            </w:r>
          </w:p>
        </w:tc>
        <w:tc>
          <w:tcPr>
            <w:tcW w:type="dxa" w:w="2880"/>
          </w:tcPr>
          <w:p>
            <w:r>
              <w:rPr>
                <w:rFonts w:ascii="SimSun" w:hAnsi="SimSun" w:eastAsia="SimSun"/>
                <w:b w:val="0"/>
                <w:sz w:val="19"/>
              </w:rPr>
              <w:t>$t$ 为固定参量</w:t>
            </w:r>
          </w:p>
        </w:tc>
      </w:tr>
      <w:tr>
        <w:tc>
          <w:tcPr>
            <w:tcW w:type="dxa" w:w="2880"/>
          </w:tcPr>
          <w:p>
            <w:r>
              <w:rPr>
                <w:rFonts w:ascii="SimSun" w:hAnsi="SimSun" w:eastAsia="SimSun"/>
                <w:b w:val="0"/>
                <w:sz w:val="19"/>
              </w:rPr>
              <w:t>定常流中关系</w:t>
            </w:r>
          </w:p>
        </w:tc>
        <w:tc>
          <w:tcPr>
            <w:tcW w:type="dxa" w:w="2880"/>
          </w:tcPr>
          <w:p>
            <w:r>
              <w:rPr>
                <w:rFonts w:ascii="SimSun" w:hAnsi="SimSun" w:eastAsia="SimSun"/>
                <w:b w:val="0"/>
                <w:sz w:val="19"/>
              </w:rPr>
              <w:t>与流线重合</w:t>
            </w:r>
          </w:p>
        </w:tc>
        <w:tc>
          <w:tcPr>
            <w:tcW w:type="dxa" w:w="2880"/>
          </w:tcPr>
          <w:p>
            <w:r>
              <w:rPr>
                <w:rFonts w:ascii="SimSun" w:hAnsi="SimSun" w:eastAsia="SimSun"/>
                <w:b w:val="0"/>
                <w:sz w:val="19"/>
              </w:rPr>
              <w:t>与迹线重合</w:t>
            </w:r>
          </w:p>
        </w:tc>
      </w:tr>
      <w:tr>
        <w:tc>
          <w:tcPr>
            <w:tcW w:type="dxa" w:w="2880"/>
          </w:tcPr>
          <w:p>
            <w:r>
              <w:rPr>
                <w:rFonts w:ascii="SimSun" w:hAnsi="SimSun" w:eastAsia="SimSun"/>
                <w:b w:val="0"/>
                <w:sz w:val="19"/>
              </w:rPr>
              <w:t>非定常流中关系</w:t>
            </w:r>
          </w:p>
        </w:tc>
        <w:tc>
          <w:tcPr>
            <w:tcW w:type="dxa" w:w="2880"/>
          </w:tcPr>
          <w:p>
            <w:r>
              <w:rPr>
                <w:rFonts w:ascii="SimSun" w:hAnsi="SimSun" w:eastAsia="SimSun"/>
                <w:b w:val="0"/>
                <w:sz w:val="19"/>
              </w:rPr>
              <w:t>一般不重合</w:t>
            </w:r>
          </w:p>
        </w:tc>
        <w:tc>
          <w:tcPr>
            <w:tcW w:type="dxa" w:w="2880"/>
          </w:tcPr>
          <w:p>
            <w:r>
              <w:rPr>
                <w:rFonts w:ascii="SimSun" w:hAnsi="SimSun" w:eastAsia="SimSun"/>
                <w:b w:val="0"/>
                <w:sz w:val="19"/>
              </w:rPr>
              <w:t>一般不重合</w:t>
            </w:r>
          </w:p>
        </w:tc>
      </w:tr>
      <w:tr>
        <w:tc>
          <w:tcPr>
            <w:tcW w:type="dxa" w:w="2880"/>
          </w:tcPr>
          <w:p>
            <w:r>
              <w:rPr>
                <w:rFonts w:ascii="SimSun" w:hAnsi="SimSun" w:eastAsia="SimSun"/>
                <w:b w:val="0"/>
                <w:sz w:val="19"/>
              </w:rPr>
              <w:t>可相交性</w:t>
            </w:r>
          </w:p>
        </w:tc>
        <w:tc>
          <w:tcPr>
            <w:tcW w:type="dxa" w:w="2880"/>
          </w:tcPr>
          <w:p>
            <w:r>
              <w:rPr>
                <w:rFonts w:ascii="SimSun" w:hAnsi="SimSun" w:eastAsia="SimSun"/>
                <w:b w:val="0"/>
                <w:sz w:val="19"/>
              </w:rPr>
              <w:t>可自相交</w:t>
            </w:r>
          </w:p>
        </w:tc>
        <w:tc>
          <w:tcPr>
            <w:tcW w:type="dxa" w:w="2880"/>
          </w:tcPr>
          <w:p>
            <w:r>
              <w:rPr>
                <w:rFonts w:ascii="SimSun" w:hAnsi="SimSun" w:eastAsia="SimSun"/>
                <w:b w:val="0"/>
                <w:sz w:val="19"/>
              </w:rPr>
              <w:t>除驻点和奇点外不可相交</w:t>
            </w:r>
          </w:p>
        </w:tc>
      </w:tr>
    </w:tbl>
    <w:p>
      <w:r>
        <w:br w:type="page"/>
      </w:r>
    </w:p>
    <w:p>
      <w:pPr>
        <w:pStyle w:val="Heading4"/>
      </w:pPr>
      <w:r>
        <w:rPr>
          <w:rFonts w:ascii="SimSun" w:hAnsi="SimSun" w:eastAsia="SimSun"/>
          <w:b/>
          <w:sz w:val="24"/>
        </w:rPr>
        <w:t>3a.4 物质导数（Material Derivative）</w:t>
      </w:r>
    </w:p>
    <w:p>
      <w:pPr>
        <w:pStyle w:val="Heading4"/>
      </w:pPr>
      <w:r>
        <w:rPr>
          <w:rFonts w:ascii="SimSun" w:hAnsi="SimSun" w:eastAsia="SimSun"/>
          <w:b/>
          <w:sz w:val="24"/>
        </w:rPr>
        <w:t>3a.4.1 物理含义</w:t>
      </w:r>
    </w:p>
    <w:p>
      <w:r>
        <w:rPr>
          <w:rFonts w:ascii="SimSun" w:hAnsi="SimSun" w:eastAsia="SimSun"/>
          <w:b w:val="0"/>
          <w:sz w:val="21"/>
        </w:rPr>
        <w:t>物质导数又称**随体导数**或**全导数**，是流体力学中最重要的概念之一。它回答了一个核心问题：</w:t>
      </w:r>
    </w:p>
    <w:p>
      <w:pPr>
        <w:ind w:left="360"/>
      </w:pPr>
      <w:r>
        <w:rPr>
          <w:rFonts w:ascii="SimSun" w:hAnsi="SimSun" w:eastAsia="SimSun"/>
          <w:b w:val="0"/>
          <w:sz w:val="20"/>
        </w:rPr>
        <w:t>**跟随一个流体质点运动时，其物理量随时间的变化率是多少？**</w:t>
      </w:r>
    </w:p>
    <w:p>
      <w:r>
        <w:rPr>
          <w:rFonts w:ascii="SimSun" w:hAnsi="SimSun" w:eastAsia="SimSun"/>
          <w:b w:val="0"/>
          <w:sz w:val="21"/>
        </w:rPr>
        <w:t>其公式为：</w:t>
      </w:r>
    </w:p>
    <w:p>
      <w:r>
        <w:rPr>
          <w:rFonts w:ascii="SimSun" w:hAnsi="SimSun" w:eastAsia="SimSun"/>
          <w:b w:val="0"/>
          <w:sz w:val="21"/>
        </w:rPr>
        <w:t>$$</w:t>
      </w:r>
    </w:p>
    <w:p>
      <w:r>
        <w:rPr>
          <w:rFonts w:ascii="SimSun" w:hAnsi="SimSun" w:eastAsia="SimSun"/>
          <w:b w:val="0"/>
          <w:sz w:val="21"/>
        </w:rPr>
        <w:t>\frac{\mathrm{D}(\cdot)}{\mathrm{D}t} = \frac{\partial (\cdot)}{\partial t} + \underbrace{(\boldsymbol{V} \cdot \nabla)(\cdot)}_{\text{对流导数}}</w:t>
      </w:r>
    </w:p>
    <w:p>
      <w:r>
        <w:rPr>
          <w:rFonts w:ascii="SimSun" w:hAnsi="SimSun" w:eastAsia="SimSun"/>
          <w:b w:val="0"/>
          <w:sz w:val="21"/>
        </w:rPr>
        <w:t>$$</w:t>
      </w:r>
    </w:p>
    <w:p>
      <w:pPr>
        <w:pStyle w:val="Heading4"/>
      </w:pPr>
      <w:r>
        <w:rPr>
          <w:rFonts w:ascii="SimSun" w:hAnsi="SimSun" w:eastAsia="SimSun"/>
          <w:b/>
          <w:sz w:val="24"/>
        </w:rPr>
        <w:t>3a.4.2 两个组成部分的物理解释</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SimSun" w:hAnsi="SimSun" w:eastAsia="SimSun"/>
                <w:b/>
                <w:sz w:val="19"/>
              </w:rPr>
              <w:t>分量</w:t>
            </w:r>
          </w:p>
        </w:tc>
        <w:tc>
          <w:tcPr>
            <w:tcW w:type="dxa" w:w="2160"/>
          </w:tcPr>
          <w:p>
            <w:r>
              <w:rPr>
                <w:rFonts w:ascii="SimSun" w:hAnsi="SimSun" w:eastAsia="SimSun"/>
                <w:b/>
                <w:sz w:val="19"/>
              </w:rPr>
              <w:t>名称</w:t>
            </w:r>
          </w:p>
        </w:tc>
        <w:tc>
          <w:tcPr>
            <w:tcW w:type="dxa" w:w="2160"/>
          </w:tcPr>
          <w:p>
            <w:r>
              <w:rPr>
                <w:rFonts w:ascii="SimSun" w:hAnsi="SimSun" w:eastAsia="SimSun"/>
                <w:b/>
                <w:sz w:val="19"/>
              </w:rPr>
              <w:t>物理意义</w:t>
            </w:r>
          </w:p>
        </w:tc>
        <w:tc>
          <w:tcPr>
            <w:tcW w:type="dxa" w:w="2160"/>
          </w:tcPr>
          <w:p>
            <w:r>
              <w:rPr>
                <w:rFonts w:ascii="SimSun" w:hAnsi="SimSun" w:eastAsia="SimSun"/>
                <w:b/>
                <w:sz w:val="19"/>
              </w:rPr>
              <w:t>何时为0</w:t>
            </w:r>
          </w:p>
        </w:tc>
      </w:tr>
      <w:tr>
        <w:tc>
          <w:tcPr>
            <w:tcW w:type="dxa" w:w="2160"/>
          </w:tcPr>
          <w:p>
            <w:r>
              <w:rPr>
                <w:rFonts w:ascii="SimSun" w:hAnsi="SimSun" w:eastAsia="SimSun"/>
                <w:b w:val="0"/>
                <w:sz w:val="19"/>
              </w:rPr>
              <w:t>$\partial(\cdot)/\partial t$</w:t>
            </w:r>
          </w:p>
        </w:tc>
        <w:tc>
          <w:tcPr>
            <w:tcW w:type="dxa" w:w="2160"/>
          </w:tcPr>
          <w:p>
            <w:r>
              <w:rPr>
                <w:rFonts w:ascii="SimSun" w:hAnsi="SimSun" w:eastAsia="SimSun"/>
                <w:b w:val="0"/>
                <w:sz w:val="19"/>
              </w:rPr>
              <w:t>**局部导数** (当地导数)</w:t>
            </w:r>
          </w:p>
        </w:tc>
        <w:tc>
          <w:tcPr>
            <w:tcW w:type="dxa" w:w="2160"/>
          </w:tcPr>
          <w:p>
            <w:r>
              <w:rPr>
                <w:rFonts w:ascii="SimSun" w:hAnsi="SimSun" w:eastAsia="SimSun"/>
                <w:b w:val="0"/>
                <w:sz w:val="19"/>
              </w:rPr>
              <w:t>固定空间点上该物理量随时间的变化</w:t>
            </w:r>
          </w:p>
        </w:tc>
        <w:tc>
          <w:tcPr>
            <w:tcW w:type="dxa" w:w="2160"/>
          </w:tcPr>
          <w:p>
            <w:r>
              <w:rPr>
                <w:rFonts w:ascii="SimSun" w:hAnsi="SimSun" w:eastAsia="SimSun"/>
                <w:b w:val="0"/>
                <w:sz w:val="19"/>
              </w:rPr>
              <w:t>定常流</w:t>
            </w:r>
          </w:p>
        </w:tc>
      </w:tr>
      <w:tr>
        <w:tc>
          <w:tcPr>
            <w:tcW w:type="dxa" w:w="2160"/>
          </w:tcPr>
          <w:p>
            <w:r>
              <w:rPr>
                <w:rFonts w:ascii="SimSun" w:hAnsi="SimSun" w:eastAsia="SimSun"/>
                <w:b w:val="0"/>
                <w:sz w:val="19"/>
              </w:rPr>
              <w:t>$(\boldsymbol{V} \cdot \nabla)(\cdot)$</w:t>
            </w:r>
          </w:p>
        </w:tc>
        <w:tc>
          <w:tcPr>
            <w:tcW w:type="dxa" w:w="2160"/>
          </w:tcPr>
          <w:p>
            <w:r>
              <w:rPr>
                <w:rFonts w:ascii="SimSun" w:hAnsi="SimSun" w:eastAsia="SimSun"/>
                <w:b w:val="0"/>
                <w:sz w:val="19"/>
              </w:rPr>
              <w:t>**对流导数** (迁移导数)</w:t>
            </w:r>
          </w:p>
        </w:tc>
        <w:tc>
          <w:tcPr>
            <w:tcW w:type="dxa" w:w="2160"/>
          </w:tcPr>
          <w:p>
            <w:r>
              <w:rPr>
                <w:rFonts w:ascii="SimSun" w:hAnsi="SimSun" w:eastAsia="SimSun"/>
                <w:b w:val="0"/>
                <w:sz w:val="19"/>
              </w:rPr>
              <w:t>质点移动到不同空间位置引起的变化</w:t>
            </w:r>
          </w:p>
        </w:tc>
        <w:tc>
          <w:tcPr>
            <w:tcW w:type="dxa" w:w="2160"/>
          </w:tcPr>
          <w:p>
            <w:r>
              <w:rPr>
                <w:rFonts w:ascii="SimSun" w:hAnsi="SimSun" w:eastAsia="SimSun"/>
                <w:b w:val="0"/>
                <w:sz w:val="19"/>
              </w:rPr>
              <w:t>均匀流（物理量空间梯度为0）</w:t>
            </w:r>
          </w:p>
        </w:tc>
      </w:tr>
    </w:tbl>
    <w:p>
      <w:pPr>
        <w:pStyle w:val="Heading4"/>
      </w:pPr>
      <w:r>
        <w:rPr>
          <w:rFonts w:ascii="SimSun" w:hAnsi="SimSun" w:eastAsia="SimSun"/>
          <w:b/>
          <w:sz w:val="24"/>
        </w:rPr>
        <w:t>3a.4.3 常见物理量的物质导数</w:t>
      </w:r>
    </w:p>
    <w:p>
      <w:r>
        <w:rPr>
          <w:rFonts w:ascii="SimSun" w:hAnsi="SimSun" w:eastAsia="SimSun"/>
          <w:b w:val="0"/>
          <w:sz w:val="21"/>
        </w:rPr>
        <w:t>$$</w:t>
      </w:r>
    </w:p>
    <w:p>
      <w:r>
        <w:rPr>
          <w:rFonts w:ascii="SimSun" w:hAnsi="SimSun" w:eastAsia="SimSun"/>
          <w:b w:val="0"/>
          <w:sz w:val="21"/>
        </w:rPr>
        <w:t>\frac{\mathrm{D}\boldsymbol{V}}{\mathrm{D}t} = \frac{\partial \boldsymbol{V}}{\partial t} + (\boldsymbol{V} \cdot \nabla)\boldsymbol{V} \quad \text{（加速度）}</w:t>
      </w:r>
    </w:p>
    <w:p>
      <w:r>
        <w:rPr>
          <w:rFonts w:ascii="SimSun" w:hAnsi="SimSun" w:eastAsia="SimSun"/>
          <w:b w:val="0"/>
          <w:sz w:val="21"/>
        </w:rPr>
        <w:t>$$</w:t>
      </w:r>
    </w:p>
    <w:p>
      <w:r>
        <w:rPr>
          <w:rFonts w:ascii="SimSun" w:hAnsi="SimSun" w:eastAsia="SimSun"/>
          <w:b w:val="0"/>
          <w:sz w:val="21"/>
        </w:rPr>
        <w:t>$$</w:t>
      </w:r>
    </w:p>
    <w:p>
      <w:r>
        <w:rPr>
          <w:rFonts w:ascii="SimSun" w:hAnsi="SimSun" w:eastAsia="SimSun"/>
          <w:b w:val="0"/>
          <w:sz w:val="21"/>
        </w:rPr>
        <w:t>\frac{\mathrm{D}p}{\mathrm{D}t} = \frac{\partial p}{\partial t} + \boldsymbol{V} \cdot \nabla p \quad \text{（压力变化率）}</w:t>
      </w:r>
    </w:p>
    <w:p>
      <w:r>
        <w:rPr>
          <w:rFonts w:ascii="SimSun" w:hAnsi="SimSun" w:eastAsia="SimSun"/>
          <w:b w:val="0"/>
          <w:sz w:val="21"/>
        </w:rPr>
        <w:t>$$</w:t>
      </w:r>
    </w:p>
    <w:p>
      <w:r>
        <w:rPr>
          <w:rFonts w:ascii="SimSun" w:hAnsi="SimSun" w:eastAsia="SimSun"/>
          <w:b w:val="0"/>
          <w:sz w:val="21"/>
        </w:rPr>
        <w:t>$$</w:t>
      </w:r>
    </w:p>
    <w:p>
      <w:r>
        <w:rPr>
          <w:rFonts w:ascii="SimSun" w:hAnsi="SimSun" w:eastAsia="SimSun"/>
          <w:b w:val="0"/>
          <w:sz w:val="21"/>
        </w:rPr>
        <w:t>\frac{\mathrm{D}\rho}{\mathrm{D}t} = \frac{\partial \rho}{\partial t} + \boldsymbol{V} \cdot \nabla \rho \quad \text{（密度变化率）}</w:t>
      </w:r>
    </w:p>
    <w:p>
      <w:r>
        <w:rPr>
          <w:rFonts w:ascii="SimSun" w:hAnsi="SimSun" w:eastAsia="SimSun"/>
          <w:b w:val="0"/>
          <w:sz w:val="21"/>
        </w:rPr>
        <w:t>$$</w:t>
      </w:r>
    </w:p>
    <w:p>
      <w:pPr>
        <w:pStyle w:val="Heading4"/>
      </w:pPr>
      <w:r>
        <w:rPr>
          <w:rFonts w:ascii="SimSun" w:hAnsi="SimSun" w:eastAsia="SimSun"/>
          <w:b/>
          <w:sz w:val="24"/>
        </w:rPr>
        <w:t>3a.4.4 物质导数的直观比喻（Anderson 山洞比喻）</w:t>
      </w:r>
    </w:p>
    <w:p>
      <w:r>
        <w:rPr>
          <w:rFonts w:ascii="SimSun" w:hAnsi="SimSun" w:eastAsia="SimSun"/>
          <w:b w:val="0"/>
          <w:sz w:val="21"/>
        </w:rPr>
        <w:t>假设你要进入一个山洞：</w:t>
      </w:r>
    </w:p>
    <w:p>
      <w:pPr>
        <w:pStyle w:val="ListBullet"/>
      </w:pPr>
      <w:r>
        <w:rPr>
          <w:rFonts w:ascii="SimSun" w:hAnsi="SimSun" w:eastAsia="SimSun"/>
          <w:b w:val="0"/>
          <w:sz w:val="21"/>
        </w:rPr>
        <w:t>山洞内温度低于洞外温度，走入洞口时感觉到气温**降低** → **对流导数**（空间位置变化引起）</w:t>
      </w:r>
    </w:p>
    <w:p>
      <w:pPr>
        <w:pStyle w:val="ListBullet"/>
      </w:pPr>
      <w:r>
        <w:rPr>
          <w:rFonts w:ascii="SimSun" w:hAnsi="SimSun" w:eastAsia="SimSun"/>
          <w:b w:val="0"/>
          <w:sz w:val="21"/>
        </w:rPr>
        <w:t>就在你踏入洞口的一瞬间，有人往你脖子里扔了一个冰球，你感觉到**额外**的降温 → **局部导数**（当地温度突变）</w:t>
      </w:r>
    </w:p>
    <w:p>
      <w:pPr>
        <w:pStyle w:val="ListBullet"/>
      </w:pPr>
      <w:r>
        <w:rPr>
          <w:rFonts w:ascii="SimSun" w:hAnsi="SimSun" w:eastAsia="SimSun"/>
          <w:b w:val="0"/>
          <w:sz w:val="21"/>
        </w:rPr>
        <w:t>你所感受到的**总的温度变化** → **物质导数**</w:t>
      </w:r>
    </w:p>
    <w:p>
      <w:r>
        <w:br w:type="page"/>
      </w:r>
    </w:p>
    <w:p>
      <w:pPr>
        <w:pStyle w:val="Heading4"/>
      </w:pPr>
      <w:r>
        <w:rPr>
          <w:rFonts w:ascii="SimSun" w:hAnsi="SimSun" w:eastAsia="SimSun"/>
          <w:b/>
          <w:sz w:val="24"/>
        </w:rPr>
        <w:t>3a.5 局部加速度、对流加速度与总加速度求解</w:t>
      </w:r>
    </w:p>
    <w:p>
      <w:pPr>
        <w:pStyle w:val="Heading4"/>
      </w:pPr>
      <w:r>
        <w:rPr>
          <w:rFonts w:ascii="SimSun" w:hAnsi="SimSun" w:eastAsia="SimSun"/>
          <w:b/>
          <w:sz w:val="24"/>
        </w:rPr>
        <w:t>3a.5.1 加速度的分解</w:t>
      </w:r>
    </w:p>
    <w:p>
      <w:r>
        <w:rPr>
          <w:rFonts w:ascii="SimSun" w:hAnsi="SimSun" w:eastAsia="SimSun"/>
          <w:b w:val="0"/>
          <w:sz w:val="21"/>
        </w:rPr>
        <w:t>流体质点的总加速度（物质加速度）为：</w:t>
      </w:r>
    </w:p>
    <w:p>
      <w:r>
        <w:rPr>
          <w:rFonts w:ascii="SimSun" w:hAnsi="SimSun" w:eastAsia="SimSun"/>
          <w:b w:val="0"/>
          <w:sz w:val="21"/>
        </w:rPr>
        <w:t>$$</w:t>
      </w:r>
    </w:p>
    <w:p>
      <w:r>
        <w:rPr>
          <w:rFonts w:ascii="SimSun" w:hAnsi="SimSun" w:eastAsia="SimSun"/>
          <w:b w:val="0"/>
          <w:sz w:val="21"/>
        </w:rPr>
        <w:t>\boldsymbol{a} = \frac{\mathrm{D}\boldsymbol{V}}{\mathrm{D}t}</w:t>
      </w:r>
    </w:p>
    <w:p>
      <w:r>
        <w:rPr>
          <w:rFonts w:ascii="SimSun" w:hAnsi="SimSun" w:eastAsia="SimSun"/>
          <w:b w:val="0"/>
          <w:sz w:val="21"/>
        </w:rPr>
        <w:t>= \underbrace{\frac{\partial \boldsymbol{V}}{\partial t}}_{\text{局部加速度}}</w:t>
      </w:r>
    </w:p>
    <w:p>
      <w:r>
        <w:rPr>
          <w:rFonts w:ascii="SimSun" w:hAnsi="SimSun" w:eastAsia="SimSun"/>
          <w:b w:val="0"/>
          <w:sz w:val="21"/>
        </w:rPr>
        <w:t>+ \underbrace{(\boldsymbol{V} \cdot \nabla)\boldsymbol{V}}_{\text{对流加速度}}</w:t>
      </w:r>
    </w:p>
    <w:p>
      <w:r>
        <w:rPr>
          <w:rFonts w:ascii="SimSun" w:hAnsi="SimSun" w:eastAsia="SimSun"/>
          <w:b w:val="0"/>
          <w:sz w:val="21"/>
        </w:rPr>
        <w:t>$$</w:t>
      </w:r>
    </w:p>
    <w:p>
      <w:r>
        <w:rPr>
          <w:rFonts w:ascii="SimSun" w:hAnsi="SimSun" w:eastAsia="SimSun"/>
          <w:b w:val="0"/>
          <w:sz w:val="21"/>
        </w:rPr>
        <w:t>**说明：**</w:t>
      </w:r>
    </w:p>
    <w:p>
      <w:pPr>
        <w:pStyle w:val="ListBullet"/>
      </w:pPr>
      <w:r>
        <w:rPr>
          <w:rFonts w:ascii="SimSun" w:hAnsi="SimSun" w:eastAsia="SimSun"/>
          <w:b w:val="0"/>
          <w:sz w:val="21"/>
        </w:rPr>
        <w:t>**局部加速度** $\dfrac{\partial \boldsymbol{V}}{\partial t}$：固定点速度随时间变化产生——仅非定常流中非零。</w:t>
      </w:r>
    </w:p>
    <w:p>
      <w:pPr>
        <w:pStyle w:val="ListBullet"/>
      </w:pPr>
      <w:r>
        <w:rPr>
          <w:rFonts w:ascii="SimSun" w:hAnsi="SimSun" w:eastAsia="SimSun"/>
          <w:b w:val="0"/>
          <w:sz w:val="21"/>
        </w:rPr>
        <w:t>**对流加速度** $(\boldsymbol{V} \cdot \nabla)\boldsymbol{V}$：质点沿流线运动到速度不同的位置产生——即使定常流也可能非零（如收缩管）。</w:t>
      </w:r>
    </w:p>
    <w:p>
      <w:pPr>
        <w:pStyle w:val="Heading4"/>
      </w:pPr>
      <w:r>
        <w:rPr>
          <w:rFonts w:ascii="SimSun" w:hAnsi="SimSun" w:eastAsia="SimSun"/>
          <w:b/>
          <w:sz w:val="24"/>
        </w:rPr>
        <w:t>3a.5.2 典型题求解步骤</w:t>
      </w:r>
    </w:p>
    <w:p>
      <w:r>
        <w:rPr>
          <w:rFonts w:ascii="SimSun" w:hAnsi="SimSun" w:eastAsia="SimSun"/>
          <w:b w:val="0"/>
          <w:sz w:val="21"/>
        </w:rPr>
        <w:t>**已知**：欧拉速度场 $\boldsymbol{V} = (u,v,w) = (u(x,y,z,t),\,v(x,y,z,t),\,w(x,y,z,t))$</w:t>
      </w:r>
    </w:p>
    <w:p>
      <w:r>
        <w:rPr>
          <w:rFonts w:ascii="SimSun" w:hAnsi="SimSun" w:eastAsia="SimSun"/>
          <w:b w:val="0"/>
          <w:sz w:val="21"/>
        </w:rPr>
        <w:t>**求**：流体质点在 $(x,y,z)$ 处、$t$ 时刻的加速度。</w:t>
      </w:r>
    </w:p>
    <w:p>
      <w:r>
        <w:rPr>
          <w:rFonts w:ascii="SimSun" w:hAnsi="SimSun" w:eastAsia="SimSun"/>
          <w:b w:val="0"/>
          <w:sz w:val="21"/>
        </w:rPr>
        <w:t>**标准步骤：**</w:t>
      </w:r>
    </w:p>
    <w:p>
      <w:r>
        <w:rPr>
          <w:rFonts w:ascii="SimSun" w:hAnsi="SimSun" w:eastAsia="SimSun"/>
          <w:b w:val="0"/>
          <w:sz w:val="21"/>
        </w:rPr>
        <w:t>1. **确定速度分量表达式** $u, v, w$。</w:t>
      </w:r>
    </w:p>
    <w:p>
      <w:r>
        <w:rPr>
          <w:rFonts w:ascii="SimSun" w:hAnsi="SimSun" w:eastAsia="SimSun"/>
          <w:b w:val="0"/>
          <w:sz w:val="21"/>
        </w:rPr>
        <w:t>2. **求局部加速度分量**：$\partial u/\partial t,\ \partial v/\partial t,\ \partial w/\partial t$。</w:t>
      </w:r>
    </w:p>
    <w:p>
      <w:r>
        <w:rPr>
          <w:rFonts w:ascii="SimSun" w:hAnsi="SimSun" w:eastAsia="SimSun"/>
          <w:b w:val="0"/>
          <w:sz w:val="21"/>
        </w:rPr>
        <w:t>3. **求对流加速度分量**：</w:t>
      </w:r>
    </w:p>
    <w:p>
      <w:r>
        <w:rPr>
          <w:rFonts w:ascii="SimSun" w:hAnsi="SimSun" w:eastAsia="SimSun"/>
          <w:b w:val="0"/>
          <w:sz w:val="21"/>
        </w:rPr>
        <w:t xml:space="preserve">   $$</w:t>
      </w:r>
    </w:p>
    <w:p>
      <w:r>
        <w:rPr>
          <w:rFonts w:ascii="SimSun" w:hAnsi="SimSun" w:eastAsia="SimSun"/>
          <w:b w:val="0"/>
          <w:sz w:val="21"/>
        </w:rPr>
        <w:t xml:space="preserve">   a_{x,\text{conv}} = u\frac{\partial u}{\partial x} + v\frac{\partial u}{\partial y} + w\frac{\partial u}{\partial z}</w:t>
      </w:r>
    </w:p>
    <w:p>
      <w:r>
        <w:rPr>
          <w:rFonts w:ascii="SimSun" w:hAnsi="SimSun" w:eastAsia="SimSun"/>
          <w:b w:val="0"/>
          <w:sz w:val="21"/>
        </w:rPr>
        <w:t xml:space="preserve">   $$</w:t>
      </w:r>
    </w:p>
    <w:p>
      <w:r>
        <w:rPr>
          <w:rFonts w:ascii="SimSun" w:hAnsi="SimSun" w:eastAsia="SimSun"/>
          <w:b w:val="0"/>
          <w:sz w:val="21"/>
        </w:rPr>
        <w:t xml:space="preserve">   类似地求 $y$、$z$ 分量。</w:t>
      </w:r>
    </w:p>
    <w:p>
      <w:r>
        <w:rPr>
          <w:rFonts w:ascii="SimSun" w:hAnsi="SimSun" w:eastAsia="SimSun"/>
          <w:b w:val="0"/>
          <w:sz w:val="21"/>
        </w:rPr>
        <w:t>4. **合成总加速度**：各分量相加即得。</w:t>
      </w:r>
    </w:p>
    <w:p>
      <w:pPr>
        <w:pStyle w:val="Heading4"/>
      </w:pPr>
      <w:r>
        <w:rPr>
          <w:rFonts w:ascii="SimSun" w:hAnsi="SimSun" w:eastAsia="SimSun"/>
          <w:b/>
          <w:sz w:val="24"/>
        </w:rPr>
        <w:t>3a.5.3 例题模板</w:t>
      </w:r>
    </w:p>
    <w:p>
      <w:r>
        <w:rPr>
          <w:rFonts w:ascii="SimSun" w:hAnsi="SimSun" w:eastAsia="SimSun"/>
          <w:b w:val="0"/>
          <w:sz w:val="21"/>
        </w:rPr>
        <w:t>**题目**：已知二维速度场 $u = 2x + 3t,\ v = -2y$。求点 $(1,1)$ 在 $t=1$ 时的加速度。</w:t>
      </w:r>
    </w:p>
    <w:p>
      <w:r>
        <w:rPr>
          <w:rFonts w:ascii="SimSun" w:hAnsi="SimSun" w:eastAsia="SimSun"/>
          <w:b w:val="0"/>
          <w:sz w:val="21"/>
        </w:rPr>
        <w:t>**解答**：</w:t>
      </w:r>
    </w:p>
    <w:p>
      <w:r>
        <w:rPr>
          <w:rFonts w:ascii="SimSun" w:hAnsi="SimSun" w:eastAsia="SimSun"/>
          <w:b w:val="0"/>
          <w:sz w:val="21"/>
        </w:rPr>
        <w:t>$$</w:t>
      </w:r>
    </w:p>
    <w:p>
      <w:r>
        <w:rPr>
          <w:rFonts w:ascii="SimSun" w:hAnsi="SimSun" w:eastAsia="SimSun"/>
          <w:b w:val="0"/>
          <w:sz w:val="21"/>
        </w:rPr>
        <w:t>\begin{aligned}</w:t>
      </w:r>
    </w:p>
    <w:p>
      <w:r>
        <w:rPr>
          <w:rFonts w:ascii="SimSun" w:hAnsi="SimSun" w:eastAsia="SimSun"/>
          <w:b w:val="0"/>
          <w:sz w:val="21"/>
        </w:rPr>
        <w:t>a_x &amp;= \frac{\partial u}{\partial t} + u\frac{\partial u}{\partial x} + v\frac{\partial u}{\partial y} + w\frac{\partial u}{\partial z} \\</w:t>
      </w:r>
    </w:p>
    <w:p>
      <w:r>
        <w:rPr>
          <w:rFonts w:ascii="SimSun" w:hAnsi="SimSun" w:eastAsia="SimSun"/>
          <w:b w:val="0"/>
          <w:sz w:val="21"/>
        </w:rPr>
        <w:t>&amp;= 3 + (2x+3t)(2) + (-2y)(0) + 0 \\</w:t>
      </w:r>
    </w:p>
    <w:p>
      <w:r>
        <w:rPr>
          <w:rFonts w:ascii="SimSun" w:hAnsi="SimSun" w:eastAsia="SimSun"/>
          <w:b w:val="0"/>
          <w:sz w:val="21"/>
        </w:rPr>
        <w:t>&amp;= 3 + 4x + 6t</w:t>
      </w:r>
    </w:p>
    <w:p>
      <w:r>
        <w:rPr>
          <w:rFonts w:ascii="SimSun" w:hAnsi="SimSun" w:eastAsia="SimSun"/>
          <w:b w:val="0"/>
          <w:sz w:val="21"/>
        </w:rPr>
        <w:t>\end{aligned}</w:t>
      </w:r>
    </w:p>
    <w:p>
      <w:r>
        <w:rPr>
          <w:rFonts w:ascii="SimSun" w:hAnsi="SimSun" w:eastAsia="SimSun"/>
          <w:b w:val="0"/>
          <w:sz w:val="21"/>
        </w:rPr>
        <w:t>$$</w:t>
      </w:r>
    </w:p>
    <w:p>
      <w:r>
        <w:rPr>
          <w:rFonts w:ascii="SimSun" w:hAnsi="SimSun" w:eastAsia="SimSun"/>
          <w:b w:val="0"/>
          <w:sz w:val="21"/>
        </w:rPr>
        <w:t>$$</w:t>
      </w:r>
    </w:p>
    <w:p>
      <w:r>
        <w:rPr>
          <w:rFonts w:ascii="SimSun" w:hAnsi="SimSun" w:eastAsia="SimSun"/>
          <w:b w:val="0"/>
          <w:sz w:val="21"/>
        </w:rPr>
        <w:t>\begin{aligned}</w:t>
      </w:r>
    </w:p>
    <w:p>
      <w:r>
        <w:rPr>
          <w:rFonts w:ascii="SimSun" w:hAnsi="SimSun" w:eastAsia="SimSun"/>
          <w:b w:val="0"/>
          <w:sz w:val="21"/>
        </w:rPr>
        <w:t>a_y &amp;= \frac{\partial v}{\partial t} + u\frac{\partial v}{\partial x} + v\frac{\partial v}{\partial y} + w\frac{\partial v}{\partial z} \\</w:t>
      </w:r>
    </w:p>
    <w:p>
      <w:r>
        <w:rPr>
          <w:rFonts w:ascii="SimSun" w:hAnsi="SimSun" w:eastAsia="SimSun"/>
          <w:b w:val="0"/>
          <w:sz w:val="21"/>
        </w:rPr>
        <w:t>&amp;= 0 + (2x+3t)(0) + (-2y)(-2) + 0 \\</w:t>
      </w:r>
    </w:p>
    <w:p>
      <w:r>
        <w:rPr>
          <w:rFonts w:ascii="SimSun" w:hAnsi="SimSun" w:eastAsia="SimSun"/>
          <w:b w:val="0"/>
          <w:sz w:val="21"/>
        </w:rPr>
        <w:t>&amp;= 4y</w:t>
      </w:r>
    </w:p>
    <w:p>
      <w:r>
        <w:rPr>
          <w:rFonts w:ascii="SimSun" w:hAnsi="SimSun" w:eastAsia="SimSun"/>
          <w:b w:val="0"/>
          <w:sz w:val="21"/>
        </w:rPr>
        <w:t>\end{aligned}</w:t>
      </w:r>
    </w:p>
    <w:p>
      <w:r>
        <w:rPr>
          <w:rFonts w:ascii="SimSun" w:hAnsi="SimSun" w:eastAsia="SimSun"/>
          <w:b w:val="0"/>
          <w:sz w:val="21"/>
        </w:rPr>
        <w:t>$$</w:t>
      </w:r>
    </w:p>
    <w:p>
      <w:r>
        <w:rPr>
          <w:rFonts w:ascii="SimSun" w:hAnsi="SimSun" w:eastAsia="SimSun"/>
          <w:b w:val="0"/>
          <w:sz w:val="21"/>
        </w:rPr>
        <w:t>代入 $(x,y) = (1,1), t = 1$：</w:t>
      </w:r>
    </w:p>
    <w:p>
      <w:r>
        <w:rPr>
          <w:rFonts w:ascii="SimSun" w:hAnsi="SimSun" w:eastAsia="SimSun"/>
          <w:b w:val="0"/>
          <w:sz w:val="21"/>
        </w:rPr>
        <w:t>$$</w:t>
      </w:r>
    </w:p>
    <w:p>
      <w:r>
        <w:rPr>
          <w:rFonts w:ascii="SimSun" w:hAnsi="SimSun" w:eastAsia="SimSun"/>
          <w:b w:val="0"/>
          <w:sz w:val="21"/>
        </w:rPr>
        <w:t>a_x = 3 + 4(1) + 6(1) = 13</w:t>
      </w:r>
    </w:p>
    <w:p>
      <w:r>
        <w:rPr>
          <w:rFonts w:ascii="SimSun" w:hAnsi="SimSun" w:eastAsia="SimSun"/>
          <w:b w:val="0"/>
          <w:sz w:val="21"/>
        </w:rPr>
        <w:t>\quad</w:t>
      </w:r>
    </w:p>
    <w:p>
      <w:r>
        <w:rPr>
          <w:rFonts w:ascii="SimSun" w:hAnsi="SimSun" w:eastAsia="SimSun"/>
          <w:b w:val="0"/>
          <w:sz w:val="21"/>
        </w:rPr>
        <w:t>a_y = 4(1) = 4</w:t>
      </w:r>
    </w:p>
    <w:p>
      <w:r>
        <w:rPr>
          <w:rFonts w:ascii="SimSun" w:hAnsi="SimSun" w:eastAsia="SimSun"/>
          <w:b w:val="0"/>
          <w:sz w:val="21"/>
        </w:rPr>
        <w:t>$$</w:t>
      </w:r>
    </w:p>
    <w:p>
      <w:r>
        <w:rPr>
          <w:rFonts w:ascii="SimSun" w:hAnsi="SimSun" w:eastAsia="SimSun"/>
          <w:b w:val="0"/>
          <w:sz w:val="21"/>
        </w:rPr>
        <w:t>总加速度 $\boldsymbol{a} = 13\boldsymbol{i} + 4\boldsymbol{j}$。</w:t>
      </w:r>
    </w:p>
    <w:p>
      <w:r>
        <w:rPr>
          <w:rFonts w:ascii="SimSun" w:hAnsi="SimSun" w:eastAsia="SimSun"/>
          <w:b w:val="0"/>
          <w:sz w:val="21"/>
        </w:rPr>
        <w:t>**讨论**：局部加速度 $a_{x,\text{loc}} = 3$（非定常），对流加速度 $a_{x,\text{conv}} = 4x+6t$（非均匀流）。</w:t>
      </w:r>
    </w:p>
    <w:p>
      <w:pPr>
        <w:pStyle w:val="Heading4"/>
      </w:pPr>
      <w:r>
        <w:rPr>
          <w:rFonts w:ascii="SimSun" w:hAnsi="SimSun" w:eastAsia="SimSun"/>
          <w:b/>
          <w:sz w:val="24"/>
        </w:rPr>
        <w:t>3a.5.4 对一维流动的加速度直观理解</w:t>
      </w:r>
    </w:p>
    <w:p>
      <w:r>
        <w:rPr>
          <w:rFonts w:ascii="SimSun" w:hAnsi="SimSun" w:eastAsia="SimSun"/>
          <w:b w:val="0"/>
          <w:sz w:val="21"/>
        </w:rPr>
        <w:t>考虑收缩管中的定常流动：$u = u(x)$（一维）。</w:t>
      </w:r>
    </w:p>
    <w:p>
      <w:r>
        <w:rPr>
          <w:rFonts w:ascii="SimSun" w:hAnsi="SimSun" w:eastAsia="SimSun"/>
          <w:b w:val="0"/>
          <w:sz w:val="21"/>
        </w:rPr>
        <w:t>$$</w:t>
      </w:r>
    </w:p>
    <w:p>
      <w:r>
        <w:rPr>
          <w:rFonts w:ascii="SimSun" w:hAnsi="SimSun" w:eastAsia="SimSun"/>
          <w:b w:val="0"/>
          <w:sz w:val="21"/>
        </w:rPr>
        <w:t>a_x = u\frac{\mathrm{d}u}{\mathrm{d}x}</w:t>
      </w:r>
    </w:p>
    <w:p>
      <w:r>
        <w:rPr>
          <w:rFonts w:ascii="SimSun" w:hAnsi="SimSun" w:eastAsia="SimSun"/>
          <w:b w:val="0"/>
          <w:sz w:val="21"/>
        </w:rPr>
        <w:t>$$</w:t>
      </w:r>
    </w:p>
    <w:p>
      <w:r>
        <w:rPr>
          <w:rFonts w:ascii="SimSun" w:hAnsi="SimSun" w:eastAsia="SimSun"/>
          <w:b w:val="0"/>
          <w:sz w:val="21"/>
        </w:rPr>
        <w:t>无局部加速度（定常），但有对流加速度：流速沿流动方向增大（收缩管），正加速度；反之（扩张管），负加速度（减速）。</w:t>
      </w:r>
    </w:p>
    <w:p>
      <w:r>
        <w:br w:type="page"/>
      </w:r>
    </w:p>
    <w:p>
      <w:pPr>
        <w:pStyle w:val="Heading3"/>
      </w:pPr>
      <w:r>
        <w:rPr>
          <w:rFonts w:ascii="SimSun" w:hAnsi="SimSun" w:eastAsia="SimSun"/>
          <w:b/>
          <w:sz w:val="24"/>
        </w:rPr>
        <w:t>易混点与常考点</w:t>
      </w:r>
    </w:p>
    <w:p>
      <w:pPr>
        <w:pStyle w:val="Heading4"/>
      </w:pPr>
      <w:r>
        <w:rPr>
          <w:rFonts w:ascii="SimSun" w:hAnsi="SimSun" w:eastAsia="SimSun"/>
          <w:b/>
          <w:sz w:val="24"/>
        </w:rPr>
        <w:t>易混点辨析</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易混概念</w:t>
            </w:r>
          </w:p>
        </w:tc>
        <w:tc>
          <w:tcPr>
            <w:tcW w:type="dxa" w:w="2880"/>
          </w:tcPr>
          <w:p>
            <w:r>
              <w:rPr>
                <w:rFonts w:ascii="SimSun" w:hAnsi="SimSun" w:eastAsia="SimSun"/>
                <w:b/>
                <w:sz w:val="19"/>
              </w:rPr>
              <w:t>混淆原因</w:t>
            </w:r>
          </w:p>
        </w:tc>
        <w:tc>
          <w:tcPr>
            <w:tcW w:type="dxa" w:w="2880"/>
          </w:tcPr>
          <w:p>
            <w:r>
              <w:rPr>
                <w:rFonts w:ascii="SimSun" w:hAnsi="SimSun" w:eastAsia="SimSun"/>
                <w:b/>
                <w:sz w:val="19"/>
              </w:rPr>
              <w:t>区别要领</w:t>
            </w:r>
          </w:p>
        </w:tc>
      </w:tr>
      <w:tr>
        <w:tc>
          <w:tcPr>
            <w:tcW w:type="dxa" w:w="2880"/>
          </w:tcPr>
          <w:p>
            <w:r>
              <w:rPr>
                <w:rFonts w:ascii="SimSun" w:hAnsi="SimSun" w:eastAsia="SimSun"/>
                <w:b w:val="0"/>
                <w:sz w:val="19"/>
              </w:rPr>
              <w:t>拉格朗日 vs 欧拉</w:t>
            </w:r>
          </w:p>
        </w:tc>
        <w:tc>
          <w:tcPr>
            <w:tcW w:type="dxa" w:w="2880"/>
          </w:tcPr>
          <w:p>
            <w:r>
              <w:rPr>
                <w:rFonts w:ascii="SimSun" w:hAnsi="SimSun" w:eastAsia="SimSun"/>
                <w:b w:val="0"/>
                <w:sz w:val="19"/>
              </w:rPr>
              <w:t>都描述流动，初学者易混淆立场</w:t>
            </w:r>
          </w:p>
        </w:tc>
        <w:tc>
          <w:tcPr>
            <w:tcW w:type="dxa" w:w="2880"/>
          </w:tcPr>
          <w:p>
            <w:r>
              <w:rPr>
                <w:rFonts w:ascii="SimSun" w:hAnsi="SimSun" w:eastAsia="SimSun"/>
                <w:b w:val="0"/>
                <w:sz w:val="19"/>
              </w:rPr>
              <w:t>拉格朗日是"盯质点"，欧拉是"盯地点"</w:t>
            </w:r>
          </w:p>
        </w:tc>
      </w:tr>
      <w:tr>
        <w:tc>
          <w:tcPr>
            <w:tcW w:type="dxa" w:w="2880"/>
          </w:tcPr>
          <w:p>
            <w:r>
              <w:rPr>
                <w:rFonts w:ascii="SimSun" w:hAnsi="SimSun" w:eastAsia="SimSun"/>
                <w:b w:val="0"/>
                <w:sz w:val="19"/>
              </w:rPr>
              <w:t>定常 vs 均匀</w:t>
            </w:r>
          </w:p>
        </w:tc>
        <w:tc>
          <w:tcPr>
            <w:tcW w:type="dxa" w:w="2880"/>
          </w:tcPr>
          <w:p>
            <w:r>
              <w:rPr>
                <w:rFonts w:ascii="SimSun" w:hAnsi="SimSun" w:eastAsia="SimSun"/>
                <w:b w:val="0"/>
                <w:sz w:val="19"/>
              </w:rPr>
              <w:t>都意味着"不变"</w:t>
            </w:r>
          </w:p>
        </w:tc>
        <w:tc>
          <w:tcPr>
            <w:tcW w:type="dxa" w:w="2880"/>
          </w:tcPr>
          <w:p>
            <w:r>
              <w:rPr>
                <w:rFonts w:ascii="SimSun" w:hAnsi="SimSun" w:eastAsia="SimSun"/>
                <w:b w:val="0"/>
                <w:sz w:val="19"/>
              </w:rPr>
              <w:t>定常→时间不变；均匀→空间不变</w:t>
            </w:r>
          </w:p>
        </w:tc>
      </w:tr>
      <w:tr>
        <w:tc>
          <w:tcPr>
            <w:tcW w:type="dxa" w:w="2880"/>
          </w:tcPr>
          <w:p>
            <w:r>
              <w:rPr>
                <w:rFonts w:ascii="SimSun" w:hAnsi="SimSun" w:eastAsia="SimSun"/>
                <w:b w:val="0"/>
                <w:sz w:val="19"/>
              </w:rPr>
              <w:t>迹线 vs 流线</w:t>
            </w:r>
          </w:p>
        </w:tc>
        <w:tc>
          <w:tcPr>
            <w:tcW w:type="dxa" w:w="2880"/>
          </w:tcPr>
          <w:p>
            <w:r>
              <w:rPr>
                <w:rFonts w:ascii="SimSun" w:hAnsi="SimSun" w:eastAsia="SimSun"/>
                <w:b w:val="0"/>
                <w:sz w:val="19"/>
              </w:rPr>
              <w:t>定常时重合易误认为始终相同</w:t>
            </w:r>
          </w:p>
        </w:tc>
        <w:tc>
          <w:tcPr>
            <w:tcW w:type="dxa" w:w="2880"/>
          </w:tcPr>
          <w:p>
            <w:r>
              <w:rPr>
                <w:rFonts w:ascii="SimSun" w:hAnsi="SimSun" w:eastAsia="SimSun"/>
                <w:b w:val="0"/>
                <w:sz w:val="19"/>
              </w:rPr>
              <w:t>非定常时不重合</w:t>
            </w:r>
          </w:p>
        </w:tc>
      </w:tr>
      <w:tr>
        <w:tc>
          <w:tcPr>
            <w:tcW w:type="dxa" w:w="2880"/>
          </w:tcPr>
          <w:p>
            <w:r>
              <w:rPr>
                <w:rFonts w:ascii="SimSun" w:hAnsi="SimSun" w:eastAsia="SimSun"/>
                <w:b w:val="0"/>
                <w:sz w:val="19"/>
              </w:rPr>
              <w:t>局部加速度 vs 对流加速度</w:t>
            </w:r>
          </w:p>
        </w:tc>
        <w:tc>
          <w:tcPr>
            <w:tcW w:type="dxa" w:w="2880"/>
          </w:tcPr>
          <w:p>
            <w:r>
              <w:rPr>
                <w:rFonts w:ascii="SimSun" w:hAnsi="SimSun" w:eastAsia="SimSun"/>
                <w:b w:val="0"/>
                <w:sz w:val="19"/>
              </w:rPr>
              <w:t>名称中都有"加速度"</w:t>
            </w:r>
          </w:p>
        </w:tc>
        <w:tc>
          <w:tcPr>
            <w:tcW w:type="dxa" w:w="2880"/>
          </w:tcPr>
          <w:p>
            <w:r>
              <w:rPr>
                <w:rFonts w:ascii="SimSun" w:hAnsi="SimSun" w:eastAsia="SimSun"/>
                <w:b w:val="0"/>
                <w:sz w:val="19"/>
              </w:rPr>
              <w:t>局部是$\partial \boldsymbol{V}/\partial t$（时间变化），对流是$(\boldsymbol{V}\cdot\nabla)\boldsymbol{V}$（空间变化）</w:t>
            </w:r>
          </w:p>
        </w:tc>
      </w:tr>
      <w:tr>
        <w:tc>
          <w:tcPr>
            <w:tcW w:type="dxa" w:w="2880"/>
          </w:tcPr>
          <w:p>
            <w:r>
              <w:rPr>
                <w:rFonts w:ascii="SimSun" w:hAnsi="SimSun" w:eastAsia="SimSun"/>
                <w:b w:val="0"/>
                <w:sz w:val="19"/>
              </w:rPr>
              <w:t>物质导数 vs 偏导数</w:t>
            </w:r>
          </w:p>
        </w:tc>
        <w:tc>
          <w:tcPr>
            <w:tcW w:type="dxa" w:w="2880"/>
          </w:tcPr>
          <w:p>
            <w:r>
              <w:rPr>
                <w:rFonts w:ascii="SimSun" w:hAnsi="SimSun" w:eastAsia="SimSun"/>
                <w:b w:val="0"/>
                <w:sz w:val="19"/>
              </w:rPr>
              <w:t>符号$\mathrm{D}/\mathrm{D}t$ vs $\partial/\partial t$</w:t>
            </w:r>
          </w:p>
        </w:tc>
        <w:tc>
          <w:tcPr>
            <w:tcW w:type="dxa" w:w="2880"/>
          </w:tcPr>
          <w:p>
            <w:r>
              <w:rPr>
                <w:rFonts w:ascii="SimSun" w:hAnsi="SimSun" w:eastAsia="SimSun"/>
                <w:b w:val="0"/>
                <w:sz w:val="19"/>
              </w:rPr>
              <w:t>物质导数跟踪质点，偏导数是固定空间点</w:t>
            </w:r>
          </w:p>
        </w:tc>
      </w:tr>
    </w:tbl>
    <w:p>
      <w:pPr>
        <w:pStyle w:val="Heading4"/>
      </w:pPr>
      <w:r>
        <w:rPr>
          <w:rFonts w:ascii="SimSun" w:hAnsi="SimSun" w:eastAsia="SimSun"/>
          <w:b/>
          <w:sz w:val="24"/>
        </w:rPr>
        <w:t>常考点</w:t>
      </w:r>
    </w:p>
    <w:p>
      <w:r>
        <w:rPr>
          <w:rFonts w:ascii="SimSun" w:hAnsi="SimSun" w:eastAsia="SimSun"/>
          <w:b w:val="0"/>
          <w:sz w:val="21"/>
        </w:rPr>
        <w:t>1. **直接默写/填空**：物质导数公式、加速度展开式、迹线流线微分方程。</w:t>
      </w:r>
    </w:p>
    <w:p>
      <w:r>
        <w:rPr>
          <w:rFonts w:ascii="SimSun" w:hAnsi="SimSun" w:eastAsia="SimSun"/>
          <w:b w:val="0"/>
          <w:sz w:val="21"/>
        </w:rPr>
        <w:t>2. **判断说法正误**：流线不能相交（✓ 但驻点奇点例外）等。</w:t>
      </w:r>
    </w:p>
    <w:p>
      <w:r>
        <w:rPr>
          <w:rFonts w:ascii="SimSun" w:hAnsi="SimSun" w:eastAsia="SimSun"/>
          <w:b w:val="0"/>
          <w:sz w:val="21"/>
        </w:rPr>
        <w:t>3. **给定速度场求加速度**：按分量展开计算，注意区分局部和对流。</w:t>
      </w:r>
    </w:p>
    <w:p>
      <w:r>
        <w:rPr>
          <w:rFonts w:ascii="SimSun" w:hAnsi="SimSun" w:eastAsia="SimSun"/>
          <w:b w:val="0"/>
          <w:sz w:val="21"/>
        </w:rPr>
        <w:t>4. **给定速度场求迹线方程或流线方程**：仔细看是定常还是非定常，用对应的微分方程。</w:t>
      </w:r>
    </w:p>
    <w:p>
      <w:r>
        <w:rPr>
          <w:rFonts w:ascii="SimSun" w:hAnsi="SimSun" w:eastAsia="SimSun"/>
          <w:b w:val="0"/>
          <w:sz w:val="21"/>
        </w:rPr>
        <w:t>5. **概念对比论述**：拉格朗日法与欧拉法比较、迹线与流线的区别与联系。</w:t>
      </w:r>
    </w:p>
    <w:p>
      <w:pPr>
        <w:pStyle w:val="Heading4"/>
      </w:pPr>
      <w:r>
        <w:rPr>
          <w:rFonts w:ascii="SimSun" w:hAnsi="SimSun" w:eastAsia="SimSun"/>
          <w:b/>
          <w:sz w:val="24"/>
        </w:rPr>
        <w:t>典型题解题模板</w:t>
      </w:r>
    </w:p>
    <w:p>
      <w:pPr>
        <w:pStyle w:val="Heading4"/>
      </w:pPr>
      <w:r>
        <w:rPr>
          <w:rFonts w:ascii="SimSun" w:hAnsi="SimSun" w:eastAsia="SimSun"/>
          <w:b/>
          <w:sz w:val="24"/>
        </w:rPr>
        <w:t>模板1：求加速度</w:t>
      </w:r>
    </w:p>
    <w:p>
      <w:pPr>
        <w:ind w:left="360"/>
      </w:pPr>
      <w:r>
        <w:rPr>
          <w:rFonts w:ascii="SimSun" w:hAnsi="SimSun" w:eastAsia="SimSun"/>
          <w:b w:val="0"/>
          <w:sz w:val="20"/>
        </w:rPr>
        <w:t>给定 $\boldsymbol{V} = (u(x,y,z,t), v(x,y,z,t), w(x,y,z,t))$</w:t>
      </w:r>
    </w:p>
    <w:p>
      <w:r>
        <w:rPr>
          <w:rFonts w:ascii="SimSun" w:hAnsi="SimSun" w:eastAsia="SimSun"/>
          <w:b w:val="0"/>
          <w:sz w:val="21"/>
        </w:rPr>
        <w:t>$$</w:t>
      </w:r>
    </w:p>
    <w:p>
      <w:r>
        <w:rPr>
          <w:rFonts w:ascii="SimSun" w:hAnsi="SimSun" w:eastAsia="SimSun"/>
          <w:b w:val="0"/>
          <w:sz w:val="21"/>
        </w:rPr>
        <w:t>a_x = \frac{\partial u}{\partial t} + u\frac{\partial u}{\partial x} + v\frac{\partial u}{\partial y} + w\frac{\partial u}{\partial z}</w:t>
      </w:r>
    </w:p>
    <w:p>
      <w:r>
        <w:rPr>
          <w:rFonts w:ascii="SimSun" w:hAnsi="SimSun" w:eastAsia="SimSun"/>
          <w:b w:val="0"/>
          <w:sz w:val="21"/>
        </w:rPr>
        <w:t>$$</w:t>
      </w:r>
    </w:p>
    <w:p>
      <w:r>
        <w:rPr>
          <w:rFonts w:ascii="SimSun" w:hAnsi="SimSun" w:eastAsia="SimSun"/>
          <w:b w:val="0"/>
          <w:sz w:val="21"/>
        </w:rPr>
        <w:t>同法求 $a_y,a_z$，最后得 $\boldsymbol{a} = (a_x,a_y,a_z)$。</w:t>
      </w:r>
    </w:p>
    <w:p>
      <w:pPr>
        <w:pStyle w:val="Heading4"/>
      </w:pPr>
      <w:r>
        <w:rPr>
          <w:rFonts w:ascii="SimSun" w:hAnsi="SimSun" w:eastAsia="SimSun"/>
          <w:b/>
          <w:sz w:val="24"/>
        </w:rPr>
        <w:t>模板2：求迹线方程</w:t>
      </w:r>
    </w:p>
    <w:p>
      <w:pPr>
        <w:ind w:left="360"/>
      </w:pPr>
      <w:r>
        <w:rPr>
          <w:rFonts w:ascii="SimSun" w:hAnsi="SimSun" w:eastAsia="SimSun"/>
          <w:b w:val="0"/>
          <w:sz w:val="20"/>
        </w:rPr>
        <w:t>**定常流**：$\dfrac{\mathrm{d}x}{u(x,y,z)} = \dfrac{\mathrm{d}y}{v(x,y,z)} = \dfrac{\mathrm{d}z}{w(x,y,z)}$，耦合解得 $y = f(x), z = g(x)$。</w:t>
      </w:r>
    </w:p>
    <w:p>
      <w:pPr>
        <w:ind w:left="360"/>
      </w:pPr>
      <w:r>
        <w:rPr>
          <w:rFonts w:ascii="SimSun" w:hAnsi="SimSun" w:eastAsia="SimSun"/>
          <w:b w:val="0"/>
          <w:sz w:val="20"/>
        </w:rPr>
        <w:t>**非定常流**：$\dfrac{\mathrm{d}x}{u(x,y,z,t)} = \dfrac{\mathrm{d}y}{v(x,y,z,t)} = \dfrac{\mathrm{d}z}{w(x,y,z,t)} = \mathrm{d}t$，四个方程联立求解。</w:t>
      </w:r>
    </w:p>
    <w:p>
      <w:pPr>
        <w:pStyle w:val="Heading4"/>
      </w:pPr>
      <w:r>
        <w:rPr>
          <w:rFonts w:ascii="SimSun" w:hAnsi="SimSun" w:eastAsia="SimSun"/>
          <w:b/>
          <w:sz w:val="24"/>
        </w:rPr>
        <w:t>模板3：求流线方程</w:t>
      </w:r>
    </w:p>
    <w:p>
      <w:pPr>
        <w:ind w:left="360"/>
      </w:pPr>
      <w:r>
        <w:rPr>
          <w:rFonts w:ascii="SimSun" w:hAnsi="SimSun" w:eastAsia="SimSun"/>
          <w:b w:val="0"/>
          <w:sz w:val="20"/>
        </w:rPr>
        <w:t>固定 $t = t_0$，解 $\dfrac{\mathrm{d}x}{u(x,y,z,t_0)} = \dfrac{\mathrm{d}y}{v(x,y,z,t_0)} = \dfrac{\mathrm{d}z}{w(x,y,z,t_0)}$。</w:t>
      </w:r>
    </w:p>
    <w:p>
      <w:r>
        <w:br w:type="page"/>
      </w:r>
    </w:p>
    <w:p>
      <w:pPr>
        <w:pStyle w:val="Heading3"/>
      </w:pPr>
      <w:r>
        <w:rPr>
          <w:rFonts w:ascii="SimSun" w:hAnsi="SimSun" w:eastAsia="SimSun"/>
          <w:b/>
          <w:sz w:val="24"/>
        </w:rPr>
        <w:t>本章覆盖清单</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SimSun" w:hAnsi="SimSun" w:eastAsia="SimSun"/>
                <w:b/>
                <w:sz w:val="19"/>
              </w:rPr>
              <w:t>覆盖项编号</w:t>
            </w:r>
          </w:p>
        </w:tc>
        <w:tc>
          <w:tcPr>
            <w:tcW w:type="dxa" w:w="2160"/>
          </w:tcPr>
          <w:p>
            <w:r>
              <w:rPr>
                <w:rFonts w:ascii="SimSun" w:hAnsi="SimSun" w:eastAsia="SimSun"/>
                <w:b/>
                <w:sz w:val="19"/>
              </w:rPr>
              <w:t>原始重点内容</w:t>
            </w:r>
          </w:p>
        </w:tc>
        <w:tc>
          <w:tcPr>
            <w:tcW w:type="dxa" w:w="2160"/>
          </w:tcPr>
          <w:p>
            <w:r>
              <w:rPr>
                <w:rFonts w:ascii="SimSun" w:hAnsi="SimSun" w:eastAsia="SimSun"/>
                <w:b/>
                <w:sz w:val="19"/>
              </w:rPr>
              <w:t>对应章节</w:t>
            </w:r>
          </w:p>
        </w:tc>
        <w:tc>
          <w:tcPr>
            <w:tcW w:type="dxa" w:w="2160"/>
          </w:tcPr>
          <w:p>
            <w:r>
              <w:rPr>
                <w:rFonts w:ascii="SimSun" w:hAnsi="SimSun" w:eastAsia="SimSun"/>
                <w:b/>
                <w:sz w:val="19"/>
              </w:rPr>
              <w:t>状态</w:t>
            </w:r>
          </w:p>
        </w:tc>
      </w:tr>
      <w:tr>
        <w:tc>
          <w:tcPr>
            <w:tcW w:type="dxa" w:w="2160"/>
          </w:tcPr>
          <w:p>
            <w:r>
              <w:rPr>
                <w:rFonts w:ascii="SimSun" w:hAnsi="SimSun" w:eastAsia="SimSun"/>
                <w:b w:val="0"/>
                <w:sz w:val="19"/>
              </w:rPr>
              <w:t>**3a-01**</w:t>
            </w:r>
          </w:p>
        </w:tc>
        <w:tc>
          <w:tcPr>
            <w:tcW w:type="dxa" w:w="2160"/>
          </w:tcPr>
          <w:p>
            <w:r>
              <w:rPr>
                <w:rFonts w:ascii="SimSun" w:hAnsi="SimSun" w:eastAsia="SimSun"/>
                <w:b w:val="0"/>
                <w:sz w:val="19"/>
              </w:rPr>
              <w:t>拉格朗日法与欧拉法区别</w:t>
            </w:r>
          </w:p>
        </w:tc>
        <w:tc>
          <w:tcPr>
            <w:tcW w:type="dxa" w:w="2160"/>
          </w:tcPr>
          <w:p>
            <w:r>
              <w:rPr>
                <w:rFonts w:ascii="SimSun" w:hAnsi="SimSun" w:eastAsia="SimSun"/>
                <w:b w:val="0"/>
                <w:sz w:val="19"/>
              </w:rPr>
              <w:t>§3a.1</w:t>
            </w:r>
          </w:p>
        </w:tc>
        <w:tc>
          <w:tcPr>
            <w:tcW w:type="dxa" w:w="2160"/>
          </w:tcPr>
          <w:p>
            <w:r>
              <w:rPr>
                <w:rFonts w:ascii="SimSun" w:hAnsi="SimSun" w:eastAsia="SimSun"/>
                <w:b w:val="0"/>
                <w:sz w:val="19"/>
              </w:rPr>
              <w:t>✓ 已写</w:t>
            </w:r>
          </w:p>
        </w:tc>
      </w:tr>
      <w:tr>
        <w:tc>
          <w:tcPr>
            <w:tcW w:type="dxa" w:w="2160"/>
          </w:tcPr>
          <w:p>
            <w:r>
              <w:rPr>
                <w:rFonts w:ascii="SimSun" w:hAnsi="SimSun" w:eastAsia="SimSun"/>
                <w:b w:val="0"/>
                <w:sz w:val="19"/>
              </w:rPr>
              <w:t>**3a-02**</w:t>
            </w:r>
          </w:p>
        </w:tc>
        <w:tc>
          <w:tcPr>
            <w:tcW w:type="dxa" w:w="2160"/>
          </w:tcPr>
          <w:p>
            <w:r>
              <w:rPr>
                <w:rFonts w:ascii="SimSun" w:hAnsi="SimSun" w:eastAsia="SimSun"/>
                <w:b w:val="0"/>
                <w:sz w:val="19"/>
              </w:rPr>
              <w:t>一维/二维/三维；定常/非定常分类</w:t>
            </w:r>
          </w:p>
        </w:tc>
        <w:tc>
          <w:tcPr>
            <w:tcW w:type="dxa" w:w="2160"/>
          </w:tcPr>
          <w:p>
            <w:r>
              <w:rPr>
                <w:rFonts w:ascii="SimSun" w:hAnsi="SimSun" w:eastAsia="SimSun"/>
                <w:b w:val="0"/>
                <w:sz w:val="19"/>
              </w:rPr>
              <w:t>§3a.2</w:t>
            </w:r>
          </w:p>
        </w:tc>
        <w:tc>
          <w:tcPr>
            <w:tcW w:type="dxa" w:w="2160"/>
          </w:tcPr>
          <w:p>
            <w:r>
              <w:rPr>
                <w:rFonts w:ascii="SimSun" w:hAnsi="SimSun" w:eastAsia="SimSun"/>
                <w:b w:val="0"/>
                <w:sz w:val="19"/>
              </w:rPr>
              <w:t>✓ 已写</w:t>
            </w:r>
          </w:p>
        </w:tc>
      </w:tr>
      <w:tr>
        <w:tc>
          <w:tcPr>
            <w:tcW w:type="dxa" w:w="2160"/>
          </w:tcPr>
          <w:p>
            <w:r>
              <w:rPr>
                <w:rFonts w:ascii="SimSun" w:hAnsi="SimSun" w:eastAsia="SimSun"/>
                <w:b w:val="0"/>
                <w:sz w:val="19"/>
              </w:rPr>
              <w:t>**3a-03**</w:t>
            </w:r>
          </w:p>
        </w:tc>
        <w:tc>
          <w:tcPr>
            <w:tcW w:type="dxa" w:w="2160"/>
          </w:tcPr>
          <w:p>
            <w:r>
              <w:rPr>
                <w:rFonts w:ascii="SimSun" w:hAnsi="SimSun" w:eastAsia="SimSun"/>
                <w:b w:val="0"/>
                <w:sz w:val="19"/>
              </w:rPr>
              <w:t>迹线与流线定义和特点</w:t>
            </w:r>
          </w:p>
        </w:tc>
        <w:tc>
          <w:tcPr>
            <w:tcW w:type="dxa" w:w="2160"/>
          </w:tcPr>
          <w:p>
            <w:r>
              <w:rPr>
                <w:rFonts w:ascii="SimSun" w:hAnsi="SimSun" w:eastAsia="SimSun"/>
                <w:b w:val="0"/>
                <w:sz w:val="19"/>
              </w:rPr>
              <w:t>§3a.3</w:t>
            </w:r>
          </w:p>
        </w:tc>
        <w:tc>
          <w:tcPr>
            <w:tcW w:type="dxa" w:w="2160"/>
          </w:tcPr>
          <w:p>
            <w:r>
              <w:rPr>
                <w:rFonts w:ascii="SimSun" w:hAnsi="SimSun" w:eastAsia="SimSun"/>
                <w:b w:val="0"/>
                <w:sz w:val="19"/>
              </w:rPr>
              <w:t>✓ 已写</w:t>
            </w:r>
          </w:p>
        </w:tc>
      </w:tr>
      <w:tr>
        <w:tc>
          <w:tcPr>
            <w:tcW w:type="dxa" w:w="2160"/>
          </w:tcPr>
          <w:p>
            <w:r>
              <w:rPr>
                <w:rFonts w:ascii="SimSun" w:hAnsi="SimSun" w:eastAsia="SimSun"/>
                <w:b w:val="0"/>
                <w:sz w:val="19"/>
              </w:rPr>
              <w:t>**3a-04**</w:t>
            </w:r>
          </w:p>
        </w:tc>
        <w:tc>
          <w:tcPr>
            <w:tcW w:type="dxa" w:w="2160"/>
          </w:tcPr>
          <w:p>
            <w:r>
              <w:rPr>
                <w:rFonts w:ascii="SimSun" w:hAnsi="SimSun" w:eastAsia="SimSun"/>
                <w:b w:val="0"/>
                <w:sz w:val="19"/>
              </w:rPr>
              <w:t>物质导数</w:t>
            </w:r>
          </w:p>
        </w:tc>
        <w:tc>
          <w:tcPr>
            <w:tcW w:type="dxa" w:w="2160"/>
          </w:tcPr>
          <w:p>
            <w:r>
              <w:rPr>
                <w:rFonts w:ascii="SimSun" w:hAnsi="SimSun" w:eastAsia="SimSun"/>
                <w:b w:val="0"/>
                <w:sz w:val="19"/>
              </w:rPr>
              <w:t>§3a.4</w:t>
            </w:r>
          </w:p>
        </w:tc>
        <w:tc>
          <w:tcPr>
            <w:tcW w:type="dxa" w:w="2160"/>
          </w:tcPr>
          <w:p>
            <w:r>
              <w:rPr>
                <w:rFonts w:ascii="SimSun" w:hAnsi="SimSun" w:eastAsia="SimSun"/>
                <w:b w:val="0"/>
                <w:sz w:val="19"/>
              </w:rPr>
              <w:t>✓ 已写</w:t>
            </w:r>
          </w:p>
        </w:tc>
      </w:tr>
      <w:tr>
        <w:tc>
          <w:tcPr>
            <w:tcW w:type="dxa" w:w="2160"/>
          </w:tcPr>
          <w:p>
            <w:r>
              <w:rPr>
                <w:rFonts w:ascii="SimSun" w:hAnsi="SimSun" w:eastAsia="SimSun"/>
                <w:b w:val="0"/>
                <w:sz w:val="19"/>
              </w:rPr>
              <w:t>**3a-05**</w:t>
            </w:r>
          </w:p>
        </w:tc>
        <w:tc>
          <w:tcPr>
            <w:tcW w:type="dxa" w:w="2160"/>
          </w:tcPr>
          <w:p>
            <w:r>
              <w:rPr>
                <w:rFonts w:ascii="SimSun" w:hAnsi="SimSun" w:eastAsia="SimSun"/>
                <w:b w:val="0"/>
                <w:sz w:val="19"/>
              </w:rPr>
              <w:t>局部加速度、对流加速度、总加速度求解</w:t>
            </w:r>
          </w:p>
        </w:tc>
        <w:tc>
          <w:tcPr>
            <w:tcW w:type="dxa" w:w="2160"/>
          </w:tcPr>
          <w:p>
            <w:r>
              <w:rPr>
                <w:rFonts w:ascii="SimSun" w:hAnsi="SimSun" w:eastAsia="SimSun"/>
                <w:b w:val="0"/>
                <w:sz w:val="19"/>
              </w:rPr>
              <w:t>§3a.5</w:t>
            </w:r>
          </w:p>
        </w:tc>
        <w:tc>
          <w:tcPr>
            <w:tcW w:type="dxa" w:w="2160"/>
          </w:tcPr>
          <w:p>
            <w:r>
              <w:rPr>
                <w:rFonts w:ascii="SimSun" w:hAnsi="SimSun" w:eastAsia="SimSun"/>
                <w:b w:val="0"/>
                <w:sz w:val="19"/>
              </w:rPr>
              <w:t>✓ 已写</w:t>
            </w:r>
          </w:p>
        </w:tc>
      </w:tr>
    </w:tbl>
    <w:p>
      <w:r>
        <w:br w:type="page"/>
      </w:r>
    </w:p>
    <w:p>
      <w:pPr>
        <w:pStyle w:val="Heading3"/>
      </w:pPr>
      <w:r>
        <w:rPr>
          <w:rFonts w:ascii="SimSun" w:hAnsi="SimSun" w:eastAsia="SimSun"/>
          <w:b/>
          <w:sz w:val="24"/>
        </w:rPr>
        <w:t>主要参考资料与依据</w:t>
      </w:r>
    </w:p>
    <w:p>
      <w:r>
        <w:rPr>
          <w:rFonts w:ascii="SimSun" w:hAnsi="SimSun" w:eastAsia="SimSun"/>
          <w:b w:val="0"/>
          <w:sz w:val="21"/>
        </w:rPr>
        <w:t>1. **Munson, B.R., Young, D.F., Okiishi, T.H., Huebsch, W.W.** *Fundamentals of Fluid Mechanics* (7th ed.). John Wiley &amp; Sons. —— Chapter 4: Fluid Kinematics. 是本章最直接的权威教材参考，包括Eulerian/Lagrangian描述、物质导数、流线和迹线的标准定义。</w:t>
      </w:r>
    </w:p>
    <w:p>
      <w:r>
        <w:rPr>
          <w:rFonts w:ascii="SimSun" w:hAnsi="SimSun" w:eastAsia="SimSun"/>
          <w:b w:val="0"/>
          <w:sz w:val="21"/>
        </w:rPr>
        <w:t>2. **White, F.M.** *Fluid Mechanics* (8th ed.). McGraw-Hill. —— Chapter 4: Differential Relations for Fluid Flow. 物质导数的详细推导和加速度分量展开。</w:t>
      </w:r>
    </w:p>
    <w:p>
      <w:r>
        <w:rPr>
          <w:rFonts w:ascii="SimSun" w:hAnsi="SimSun" w:eastAsia="SimSun"/>
          <w:b w:val="0"/>
          <w:sz w:val="21"/>
        </w:rPr>
        <w:t>3. **Fox, R.W., McDonald, A.T., Pritchard, P.J.** *Introduction to Fluid Mechanics* (8th ed.). —— Chapter 4: Fluid Kinematics. 流线、迹线、脉线的明确区分与图示。</w:t>
      </w:r>
    </w:p>
    <w:p>
      <w:r>
        <w:rPr>
          <w:rFonts w:ascii="SimSun" w:hAnsi="SimSun" w:eastAsia="SimSun"/>
          <w:b w:val="0"/>
          <w:sz w:val="21"/>
        </w:rPr>
        <w:t>4. **Anderson, J.D. Jr.** *Fundamentals of Aerodynamics* (5th ed.). McGraw-Hill. —— §2.3-2.4. 物质导数的"山洞比喻"权威出处。</w:t>
      </w:r>
    </w:p>
    <w:p>
      <w:r>
        <w:rPr>
          <w:rFonts w:ascii="SimSun" w:hAnsi="SimSun" w:eastAsia="SimSun"/>
          <w:b w:val="0"/>
          <w:sz w:val="21"/>
        </w:rPr>
        <w:t>5. **吴望一.** 《流体力学》（第2版）. 北京大学出版社. —— 中文经典教材，国内许多高校流体力学教学的主要参考。</w:t>
      </w:r>
    </w:p>
    <w:p>
      <w:r>
        <w:rPr>
          <w:rFonts w:ascii="SimSun" w:hAnsi="SimSun" w:eastAsia="SimSun"/>
          <w:b w:val="0"/>
          <w:sz w:val="21"/>
        </w:rPr>
        <w:t>6. **北京航空航天大学 航空发动机研究院.** [《流体的加速度》](https://aeroengine.buaa.edu.cn/pub/tb/1BLbeDzzLkQ/article/Acceleration.html) 和 [《迹线、流线和脉线》](https://aeroengine.buaa.edu.cn/pub/tb/1BLbeDzzLkQ/article/Pathline_stramline_streakline.html). —— 国内优质教学资料，对概念讲解清晰直观。</w:t>
      </w:r>
    </w:p>
    <w:p>
      <w:r>
        <w:rPr>
          <w:rFonts w:ascii="SimSun" w:hAnsi="SimSun" w:eastAsia="SimSun"/>
          <w:b w:val="0"/>
          <w:sz w:val="21"/>
        </w:rPr>
        <w:t>7. **Wikipedia.** [*Lagrangian and Eulerian specification of the flow field*](https://en.wikipedia.org/wiki/Lagrangian_and_Eulerian_specification_of_the_flow_field). —— 开源参考，仅供参考对比。</w:t>
      </w:r>
    </w:p>
    <w:p>
      <w:r>
        <w:rPr>
          <w:rFonts w:ascii="SimSun" w:hAnsi="SimSun" w:eastAsia="SimSun"/>
          <w:b w:val="0"/>
          <w:sz w:val="21"/>
        </w:rPr>
        <w:t>8. **LibreTexts Engineering.** [*5.1: Lagrangian and Eulerian descriptions*](https://eng.libretexts.org/Bookshelves/Civil_Engineering/All_Things_Flow_-_Fluid_Mechanics_for_the_Natural_Sciences_(Smyth)/05:_Fluid_Kinematics/5.01:_Lagrangian_and_Eulerian_descriptions). —— 物质导数作为拉格朗日与欧拉"桥梁"的论述。</w:t>
      </w:r>
    </w:p>
    <w:p>
      <w:r>
        <w:br w:type="page"/>
      </w:r>
    </w:p>
    <w:p>
      <w:pPr>
        <w:pStyle w:val="Heading2"/>
      </w:pPr>
      <w:r>
        <w:rPr>
          <w:rFonts w:ascii="SimSun" w:hAnsi="SimSun" w:eastAsia="SimSun"/>
          <w:b/>
          <w:sz w:val="28"/>
        </w:rPr>
        <w:t>第3章 流体运动学（二）：系统与控制体</w:t>
      </w:r>
    </w:p>
    <w:p>
      <w:r>
        <w:br w:type="page"/>
      </w:r>
    </w:p>
    <w:p>
      <w:pPr>
        <w:pStyle w:val="Heading3"/>
      </w:pPr>
      <w:r>
        <w:rPr>
          <w:rFonts w:ascii="SimSun" w:hAnsi="SimSun" w:eastAsia="SimSun"/>
          <w:b/>
          <w:sz w:val="24"/>
        </w:rPr>
        <w:t>一页式：本章名词与公式解释</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rFonts w:ascii="SimSun" w:hAnsi="SimSun" w:eastAsia="SimSun"/>
                <w:b/>
                <w:sz w:val="19"/>
              </w:rPr>
              <w:t>名词</w:t>
            </w:r>
          </w:p>
        </w:tc>
        <w:tc>
          <w:tcPr>
            <w:tcW w:type="dxa" w:w="1728"/>
          </w:tcPr>
          <w:p>
            <w:r>
              <w:rPr>
                <w:rFonts w:ascii="SimSun" w:hAnsi="SimSun" w:eastAsia="SimSun"/>
                <w:b/>
                <w:sz w:val="19"/>
              </w:rPr>
              <w:t>符号 / 公式</w:t>
            </w:r>
          </w:p>
        </w:tc>
        <w:tc>
          <w:tcPr>
            <w:tcW w:type="dxa" w:w="1728"/>
          </w:tcPr>
          <w:p>
            <w:r>
              <w:rPr>
                <w:rFonts w:ascii="SimSun" w:hAnsi="SimSun" w:eastAsia="SimSun"/>
                <w:b/>
                <w:sz w:val="19"/>
              </w:rPr>
              <w:t>简要解释</w:t>
            </w:r>
          </w:p>
        </w:tc>
        <w:tc>
          <w:tcPr>
            <w:tcW w:type="dxa" w:w="1728"/>
          </w:tcPr>
          <w:p/>
        </w:tc>
        <w:tc>
          <w:tcPr>
            <w:tcW w:type="dxa" w:w="1728"/>
          </w:tcPr>
          <w:p/>
        </w:tc>
      </w:tr>
      <w:tr>
        <w:tc>
          <w:tcPr>
            <w:tcW w:type="dxa" w:w="1728"/>
          </w:tcPr>
          <w:p>
            <w:r>
              <w:rPr>
                <w:rFonts w:ascii="SimSun" w:hAnsi="SimSun" w:eastAsia="SimSun"/>
                <w:b w:val="0"/>
                <w:sz w:val="19"/>
              </w:rPr>
              <w:t>**系统 (System)**</w:t>
            </w:r>
          </w:p>
        </w:tc>
        <w:tc>
          <w:tcPr>
            <w:tcW w:type="dxa" w:w="1728"/>
          </w:tcPr>
          <w:p>
            <w:r>
              <w:rPr>
                <w:rFonts w:ascii="SimSun" w:hAnsi="SimSun" w:eastAsia="SimSun"/>
                <w:b w:val="0"/>
                <w:sz w:val="19"/>
              </w:rPr>
              <w:t>—</w:t>
            </w:r>
          </w:p>
        </w:tc>
        <w:tc>
          <w:tcPr>
            <w:tcW w:type="dxa" w:w="1728"/>
          </w:tcPr>
          <w:p>
            <w:r>
              <w:rPr>
                <w:rFonts w:ascii="SimSun" w:hAnsi="SimSun" w:eastAsia="SimSun"/>
                <w:b w:val="0"/>
                <w:sz w:val="19"/>
              </w:rPr>
              <w:t>确定的、包含相同流体质点集的物质团，随流体运动，边界可变但质量不变。拉格朗日观点。</w:t>
            </w:r>
          </w:p>
        </w:tc>
        <w:tc>
          <w:tcPr>
            <w:tcW w:type="dxa" w:w="1728"/>
          </w:tcPr>
          <w:p/>
        </w:tc>
        <w:tc>
          <w:tcPr>
            <w:tcW w:type="dxa" w:w="1728"/>
          </w:tcPr>
          <w:p/>
        </w:tc>
      </w:tr>
      <w:tr>
        <w:tc>
          <w:tcPr>
            <w:tcW w:type="dxa" w:w="1728"/>
          </w:tcPr>
          <w:p>
            <w:r>
              <w:rPr>
                <w:rFonts w:ascii="SimSun" w:hAnsi="SimSun" w:eastAsia="SimSun"/>
                <w:b w:val="0"/>
                <w:sz w:val="19"/>
              </w:rPr>
              <w:t>**控制体 (Control Volume, CV)**</w:t>
            </w:r>
          </w:p>
        </w:tc>
        <w:tc>
          <w:tcPr>
            <w:tcW w:type="dxa" w:w="1728"/>
          </w:tcPr>
          <w:p>
            <w:r>
              <w:rPr>
                <w:rFonts w:ascii="SimSun" w:hAnsi="SimSun" w:eastAsia="SimSun"/>
                <w:b w:val="0"/>
                <w:sz w:val="19"/>
              </w:rPr>
              <w:t>—</w:t>
            </w:r>
          </w:p>
        </w:tc>
        <w:tc>
          <w:tcPr>
            <w:tcW w:type="dxa" w:w="1728"/>
          </w:tcPr>
          <w:p>
            <w:r>
              <w:rPr>
                <w:rFonts w:ascii="SimSun" w:hAnsi="SimSun" w:eastAsia="SimSun"/>
                <w:b w:val="0"/>
                <w:sz w:val="19"/>
              </w:rPr>
              <w:t>流场中选定的固定空间区域，边界称为控制面。欧拉观点。</w:t>
            </w:r>
          </w:p>
        </w:tc>
        <w:tc>
          <w:tcPr>
            <w:tcW w:type="dxa" w:w="1728"/>
          </w:tcPr>
          <w:p/>
        </w:tc>
        <w:tc>
          <w:tcPr>
            <w:tcW w:type="dxa" w:w="1728"/>
          </w:tcPr>
          <w:p/>
        </w:tc>
      </w:tr>
      <w:tr>
        <w:tc>
          <w:tcPr>
            <w:tcW w:type="dxa" w:w="1728"/>
          </w:tcPr>
          <w:p>
            <w:r>
              <w:rPr>
                <w:rFonts w:ascii="SimSun" w:hAnsi="SimSun" w:eastAsia="SimSun"/>
                <w:b w:val="0"/>
                <w:sz w:val="19"/>
              </w:rPr>
              <w:t>**控制面 (Control Surface, CS)**</w:t>
            </w:r>
          </w:p>
        </w:tc>
        <w:tc>
          <w:tcPr>
            <w:tcW w:type="dxa" w:w="1728"/>
          </w:tcPr>
          <w:p>
            <w:r>
              <w:rPr>
                <w:rFonts w:ascii="SimSun" w:hAnsi="SimSun" w:eastAsia="SimSun"/>
                <w:b w:val="0"/>
                <w:sz w:val="19"/>
              </w:rPr>
              <w:t>CV 的边界面</w:t>
            </w:r>
          </w:p>
        </w:tc>
        <w:tc>
          <w:tcPr>
            <w:tcW w:type="dxa" w:w="1728"/>
          </w:tcPr>
          <w:p>
            <w:r>
              <w:rPr>
                <w:rFonts w:ascii="SimSun" w:hAnsi="SimSun" w:eastAsia="SimSun"/>
                <w:b w:val="0"/>
                <w:sz w:val="19"/>
              </w:rPr>
              <w:t>流体可以穿越的边界；可以是真实壁面或虚拟截面。</w:t>
            </w:r>
          </w:p>
        </w:tc>
        <w:tc>
          <w:tcPr>
            <w:tcW w:type="dxa" w:w="1728"/>
          </w:tcPr>
          <w:p/>
        </w:tc>
        <w:tc>
          <w:tcPr>
            <w:tcW w:type="dxa" w:w="1728"/>
          </w:tcPr>
          <w:p/>
        </w:tc>
      </w:tr>
      <w:tr>
        <w:tc>
          <w:tcPr>
            <w:tcW w:type="dxa" w:w="1728"/>
          </w:tcPr>
          <w:p>
            <w:r>
              <w:rPr>
                <w:rFonts w:ascii="SimSun" w:hAnsi="SimSun" w:eastAsia="SimSun"/>
                <w:b w:val="0"/>
                <w:sz w:val="19"/>
              </w:rPr>
              <w:t>**广延量 (Extensive Property)**</w:t>
            </w:r>
          </w:p>
        </w:tc>
        <w:tc>
          <w:tcPr>
            <w:tcW w:type="dxa" w:w="1728"/>
          </w:tcPr>
          <w:p>
            <w:r>
              <w:rPr>
                <w:rFonts w:ascii="SimSun" w:hAnsi="SimSun" w:eastAsia="SimSun"/>
                <w:b w:val="0"/>
                <w:sz w:val="19"/>
              </w:rPr>
              <w:t>$B$</w:t>
            </w:r>
          </w:p>
        </w:tc>
        <w:tc>
          <w:tcPr>
            <w:tcW w:type="dxa" w:w="1728"/>
          </w:tcPr>
          <w:p>
            <w:r>
              <w:rPr>
                <w:rFonts w:ascii="SimSun" w:hAnsi="SimSun" w:eastAsia="SimSun"/>
                <w:b w:val="0"/>
                <w:sz w:val="19"/>
              </w:rPr>
              <w:t>与系统质量成正比的物理量（如质量 $m$、动量 $m\vec{V}$、能量 $E$）。可积分：$B_{\text{sys}}=\int_{\text{sys}} \rho b \, dV$。</w:t>
            </w:r>
          </w:p>
        </w:tc>
        <w:tc>
          <w:tcPr>
            <w:tcW w:type="dxa" w:w="1728"/>
          </w:tcPr>
          <w:p/>
        </w:tc>
        <w:tc>
          <w:tcPr>
            <w:tcW w:type="dxa" w:w="1728"/>
          </w:tcPr>
          <w:p/>
        </w:tc>
      </w:tr>
      <w:tr>
        <w:tc>
          <w:tcPr>
            <w:tcW w:type="dxa" w:w="1728"/>
          </w:tcPr>
          <w:p>
            <w:r>
              <w:rPr>
                <w:rFonts w:ascii="SimSun" w:hAnsi="SimSun" w:eastAsia="SimSun"/>
                <w:b w:val="0"/>
                <w:sz w:val="19"/>
              </w:rPr>
              <w:t>**强度量 (Intensive Property)**</w:t>
            </w:r>
          </w:p>
        </w:tc>
        <w:tc>
          <w:tcPr>
            <w:tcW w:type="dxa" w:w="1728"/>
          </w:tcPr>
          <w:p>
            <w:r>
              <w:rPr>
                <w:rFonts w:ascii="SimSun" w:hAnsi="SimSun" w:eastAsia="SimSun"/>
                <w:b w:val="0"/>
                <w:sz w:val="19"/>
              </w:rPr>
              <w:t>$b$</w:t>
            </w:r>
          </w:p>
        </w:tc>
        <w:tc>
          <w:tcPr>
            <w:tcW w:type="dxa" w:w="1728"/>
          </w:tcPr>
          <w:p>
            <w:r>
              <w:rPr>
                <w:rFonts w:ascii="SimSun" w:hAnsi="SimSun" w:eastAsia="SimSun"/>
                <w:b w:val="0"/>
                <w:sz w:val="19"/>
              </w:rPr>
              <w:t>单位质量的广延量（如 $b=1$ 质量、$b=\vec{V}$ 速度、$b=e$ 比能）。$b = dB/dm$。</w:t>
            </w:r>
          </w:p>
        </w:tc>
        <w:tc>
          <w:tcPr>
            <w:tcW w:type="dxa" w:w="1728"/>
          </w:tcPr>
          <w:p/>
        </w:tc>
        <w:tc>
          <w:tcPr>
            <w:tcW w:type="dxa" w:w="1728"/>
          </w:tcPr>
          <w:p/>
        </w:tc>
      </w:tr>
      <w:tr>
        <w:tc>
          <w:tcPr>
            <w:tcW w:type="dxa" w:w="1728"/>
          </w:tcPr>
          <w:p>
            <w:r>
              <w:rPr>
                <w:rFonts w:ascii="SimSun" w:hAnsi="SimSun" w:eastAsia="SimSun"/>
                <w:b w:val="0"/>
                <w:sz w:val="19"/>
              </w:rPr>
              <w:t>**雷诺输运定理 (Reynolds Transport Theorem, RTT)**</w:t>
            </w:r>
          </w:p>
        </w:tc>
        <w:tc>
          <w:tcPr>
            <w:tcW w:type="dxa" w:w="1728"/>
          </w:tcPr>
          <w:p>
            <w:r>
              <w:rPr>
                <w:rFonts w:ascii="SimSun" w:hAnsi="SimSun" w:eastAsia="SimSun"/>
                <w:b w:val="0"/>
                <w:sz w:val="19"/>
              </w:rPr>
              <w:t>$\displaystyle\frac{dB_{\text{sys}}}{dt}=\frac{\partial}{\partial t}\int_{\text{CV}}\rho b\,dV+\int_{\text{CS}}\rho b\,(\vec{V}_r\cdot\vec{n})\,dA$</w:t>
            </w:r>
          </w:p>
        </w:tc>
        <w:tc>
          <w:tcPr>
            <w:tcW w:type="dxa" w:w="1728"/>
          </w:tcPr>
          <w:p>
            <w:r>
              <w:rPr>
                <w:rFonts w:ascii="SimSun" w:hAnsi="SimSun" w:eastAsia="SimSun"/>
                <w:b w:val="0"/>
                <w:sz w:val="19"/>
              </w:rPr>
              <w:t>将系统变化率转化为控制体存储变化 + 控制面净流出的桥梁公式。</w:t>
            </w:r>
          </w:p>
        </w:tc>
        <w:tc>
          <w:tcPr>
            <w:tcW w:type="dxa" w:w="1728"/>
          </w:tcPr>
          <w:p/>
        </w:tc>
        <w:tc>
          <w:tcPr>
            <w:tcW w:type="dxa" w:w="1728"/>
          </w:tcPr>
          <w:p/>
        </w:tc>
      </w:tr>
      <w:tr>
        <w:tc>
          <w:tcPr>
            <w:tcW w:type="dxa" w:w="1728"/>
          </w:tcPr>
          <w:p>
            <w:r>
              <w:rPr>
                <w:rFonts w:ascii="SimSun" w:hAnsi="SimSun" w:eastAsia="SimSun"/>
                <w:b w:val="0"/>
                <w:sz w:val="19"/>
              </w:rPr>
              <w:t>**控制面速度分布**</w:t>
            </w:r>
          </w:p>
        </w:tc>
        <w:tc>
          <w:tcPr>
            <w:tcW w:type="dxa" w:w="1728"/>
          </w:tcPr>
          <w:p>
            <w:r>
              <w:rPr>
                <w:rFonts w:ascii="SimSun" w:hAnsi="SimSun" w:eastAsia="SimSun"/>
                <w:b w:val="0"/>
                <w:sz w:val="19"/>
              </w:rPr>
              <w:t>$\vec{V}_r(\vec{r},t)$</w:t>
            </w:r>
          </w:p>
        </w:tc>
        <w:tc>
          <w:tcPr>
            <w:tcW w:type="dxa" w:w="1728"/>
          </w:tcPr>
          <w:p>
            <w:r>
              <w:rPr>
                <w:rFonts w:ascii="SimSun" w:hAnsi="SimSun" w:eastAsia="SimSun"/>
                <w:b w:val="0"/>
                <w:sz w:val="19"/>
              </w:rPr>
              <w:t>流体质点在控制面上相对于控制面的速度矢量场。对固定 CV：$\vec{V}_r=\vec{V}$。</w:t>
            </w:r>
          </w:p>
        </w:tc>
        <w:tc>
          <w:tcPr>
            <w:tcW w:type="dxa" w:w="1728"/>
          </w:tcPr>
          <w:p/>
        </w:tc>
        <w:tc>
          <w:tcPr>
            <w:tcW w:type="dxa" w:w="1728"/>
          </w:tcPr>
          <w:p/>
        </w:tc>
      </w:tr>
      <w:tr>
        <w:tc>
          <w:tcPr>
            <w:tcW w:type="dxa" w:w="1728"/>
          </w:tcPr>
          <w:p>
            <w:r>
              <w:rPr>
                <w:rFonts w:ascii="SimSun" w:hAnsi="SimSun" w:eastAsia="SimSun"/>
                <w:b w:val="0"/>
                <w:sz w:val="19"/>
              </w:rPr>
              <w:t>**外法向单位矢量**</w:t>
            </w:r>
          </w:p>
        </w:tc>
        <w:tc>
          <w:tcPr>
            <w:tcW w:type="dxa" w:w="1728"/>
          </w:tcPr>
          <w:p>
            <w:r>
              <w:rPr>
                <w:rFonts w:ascii="SimSun" w:hAnsi="SimSun" w:eastAsia="SimSun"/>
                <w:b w:val="0"/>
                <w:sz w:val="19"/>
              </w:rPr>
              <w:t>$\vec{n}$</w:t>
            </w:r>
          </w:p>
        </w:tc>
        <w:tc>
          <w:tcPr>
            <w:tcW w:type="dxa" w:w="1728"/>
          </w:tcPr>
          <w:p>
            <w:r>
              <w:rPr>
                <w:rFonts w:ascii="SimSun" w:hAnsi="SimSun" w:eastAsia="SimSun"/>
                <w:b w:val="0"/>
                <w:sz w:val="19"/>
              </w:rPr>
              <w:t>控制面微元 $dA$ 的向外法向，定义了正流出方向。</w:t>
            </w:r>
          </w:p>
        </w:tc>
        <w:tc>
          <w:tcPr>
            <w:tcW w:type="dxa" w:w="1728"/>
          </w:tcPr>
          <w:p/>
        </w:tc>
        <w:tc>
          <w:tcPr>
            <w:tcW w:type="dxa" w:w="1728"/>
          </w:tcPr>
          <w:p/>
        </w:tc>
      </w:tr>
      <w:tr>
        <w:tc>
          <w:tcPr>
            <w:tcW w:type="dxa" w:w="1728"/>
          </w:tcPr>
          <w:p>
            <w:r>
              <w:rPr>
                <w:rFonts w:ascii="SimSun" w:hAnsi="SimSun" w:eastAsia="SimSun"/>
                <w:b w:val="0"/>
                <w:sz w:val="19"/>
              </w:rPr>
              <w:t>**$\vec{V}\cdot\vec{n}$ 的点积意义**</w:t>
            </w:r>
          </w:p>
        </w:tc>
        <w:tc>
          <w:tcPr>
            <w:tcW w:type="dxa" w:w="1728"/>
          </w:tcPr>
          <w:p>
            <w:r>
              <w:rPr>
                <w:rFonts w:ascii="SimSun" w:hAnsi="SimSun" w:eastAsia="SimSun"/>
                <w:b w:val="0"/>
                <w:sz w:val="19"/>
              </w:rPr>
              <w:t>$\vec{V}\cdot\vec{n}=</w:t>
            </w:r>
          </w:p>
        </w:tc>
        <w:tc>
          <w:tcPr>
            <w:tcW w:type="dxa" w:w="1728"/>
          </w:tcPr>
          <w:p>
            <w:r>
              <w:rPr>
                <w:rFonts w:ascii="SimSun" w:hAnsi="SimSun" w:eastAsia="SimSun"/>
                <w:b w:val="0"/>
                <w:sz w:val="19"/>
              </w:rPr>
              <w:t>\vec{V}</w:t>
            </w:r>
          </w:p>
        </w:tc>
        <w:tc>
          <w:tcPr>
            <w:tcW w:type="dxa" w:w="1728"/>
          </w:tcPr>
          <w:p>
            <w:r>
              <w:rPr>
                <w:rFonts w:ascii="SimSun" w:hAnsi="SimSun" w:eastAsia="SimSun"/>
                <w:b w:val="0"/>
                <w:sz w:val="19"/>
              </w:rPr>
              <w:t>\cos\theta$</w:t>
            </w:r>
          </w:p>
        </w:tc>
        <w:tc>
          <w:tcPr>
            <w:tcW w:type="dxa" w:w="1728"/>
          </w:tcPr>
          <w:p>
            <w:r>
              <w:rPr>
                <w:rFonts w:ascii="SimSun" w:hAnsi="SimSun" w:eastAsia="SimSun"/>
                <w:b w:val="0"/>
                <w:sz w:val="19"/>
              </w:rPr>
              <w:t>表示速度在法向的投影：正 → 流出，负 → 流入，零 → 平行于控制面（壁面）。</w:t>
            </w:r>
          </w:p>
        </w:tc>
      </w:tr>
      <w:tr>
        <w:tc>
          <w:tcPr>
            <w:tcW w:type="dxa" w:w="1728"/>
          </w:tcPr>
          <w:p>
            <w:r>
              <w:rPr>
                <w:rFonts w:ascii="SimSun" w:hAnsi="SimSun" w:eastAsia="SimSun"/>
                <w:b w:val="0"/>
                <w:sz w:val="19"/>
              </w:rPr>
              <w:t>**流出/流入符号约定**</w:t>
            </w:r>
          </w:p>
        </w:tc>
        <w:tc>
          <w:tcPr>
            <w:tcW w:type="dxa" w:w="1728"/>
          </w:tcPr>
          <w:p>
            <w:r>
              <w:rPr>
                <w:rFonts w:ascii="SimSun" w:hAnsi="SimSun" w:eastAsia="SimSun"/>
                <w:b w:val="0"/>
                <w:sz w:val="19"/>
              </w:rPr>
              <w:t>$\displaystyle\int_{\text{CS}}\rho b(\vec{V}\cdot\vec{n})dA$</w:t>
            </w:r>
          </w:p>
        </w:tc>
        <w:tc>
          <w:tcPr>
            <w:tcW w:type="dxa" w:w="1728"/>
          </w:tcPr>
          <w:p>
            <w:r>
              <w:rPr>
                <w:rFonts w:ascii="SimSun" w:hAnsi="SimSun" w:eastAsia="SimSun"/>
                <w:b w:val="0"/>
                <w:sz w:val="19"/>
              </w:rPr>
              <w:t>正 = 净流出；负 = 净流入。计算时常拆为：$\displaystyle\sum_{\text{out}}\dot{m}b-\sum_{\text{in}}\dot{m}b$。</w:t>
            </w:r>
          </w:p>
        </w:tc>
        <w:tc>
          <w:tcPr>
            <w:tcW w:type="dxa" w:w="1728"/>
          </w:tcPr>
          <w:p/>
        </w:tc>
        <w:tc>
          <w:tcPr>
            <w:tcW w:type="dxa" w:w="1728"/>
          </w:tcPr>
          <w:p/>
        </w:tc>
      </w:tr>
      <w:tr>
        <w:tc>
          <w:tcPr>
            <w:tcW w:type="dxa" w:w="1728"/>
          </w:tcPr>
          <w:p>
            <w:r>
              <w:rPr>
                <w:rFonts w:ascii="SimSun" w:hAnsi="SimSun" w:eastAsia="SimSun"/>
                <w:b w:val="0"/>
                <w:sz w:val="19"/>
              </w:rPr>
              <w:t>**物质导数与 RTT 的对偶关系**</w:t>
            </w:r>
          </w:p>
        </w:tc>
        <w:tc>
          <w:tcPr>
            <w:tcW w:type="dxa" w:w="1728"/>
          </w:tcPr>
          <w:p>
            <w:r>
              <w:rPr>
                <w:rFonts w:ascii="SimSun" w:hAnsi="SimSun" w:eastAsia="SimSun"/>
                <w:b w:val="0"/>
                <w:sz w:val="19"/>
              </w:rPr>
              <w:t>$\displaystyle\frac{D}{Dt}=\frac{\partial}{\partial t}+\vec{V}\cdot\nabla$</w:t>
            </w:r>
          </w:p>
        </w:tc>
        <w:tc>
          <w:tcPr>
            <w:tcW w:type="dxa" w:w="1728"/>
          </w:tcPr>
          <w:p>
            <w:r>
              <w:rPr>
                <w:rFonts w:ascii="SimSun" w:hAnsi="SimSun" w:eastAsia="SimSun"/>
                <w:b w:val="0"/>
                <w:sz w:val="19"/>
              </w:rPr>
              <w:t>微分形式的拉→欧桥梁；RTT 是积分形式的同一桥梁。</w:t>
            </w:r>
          </w:p>
        </w:tc>
        <w:tc>
          <w:tcPr>
            <w:tcW w:type="dxa" w:w="1728"/>
          </w:tcPr>
          <w:p/>
        </w:tc>
        <w:tc>
          <w:tcPr>
            <w:tcW w:type="dxa" w:w="1728"/>
          </w:tcPr>
          <w:p/>
        </w:tc>
      </w:tr>
    </w:tbl>
    <w:p>
      <w:pPr>
        <w:pStyle w:val="Heading4"/>
      </w:pPr>
      <w:r>
        <w:rPr>
          <w:rFonts w:ascii="SimSun" w:hAnsi="SimSun" w:eastAsia="SimSun"/>
          <w:b/>
          <w:sz w:val="24"/>
        </w:rPr>
        <w:t>本章核心公式一览</w:t>
      </w:r>
    </w:p>
    <w:p>
      <w:r>
        <w:rPr>
          <w:rFonts w:ascii="SimSun" w:hAnsi="SimSun" w:eastAsia="SimSun"/>
          <w:b w:val="0"/>
          <w:sz w:val="21"/>
        </w:rPr>
        <w:t>**雷诺输运定理（一般形式，固定不变形控制体）：**</w:t>
      </w:r>
    </w:p>
    <w:p>
      <w:r>
        <w:rPr>
          <w:rFonts w:ascii="SimSun" w:hAnsi="SimSun" w:eastAsia="SimSun"/>
          <w:b w:val="0"/>
          <w:sz w:val="21"/>
        </w:rPr>
        <w:t>$$</w:t>
      </w:r>
    </w:p>
    <w:p>
      <w:r>
        <w:rPr>
          <w:rFonts w:ascii="SimSun" w:hAnsi="SimSun" w:eastAsia="SimSun"/>
          <w:b w:val="0"/>
          <w:sz w:val="21"/>
        </w:rPr>
        <w:t>\boxed{\frac{dB_{\text{sys}}}{dt} = \frac{\partial}{\partial t}\int_{\text{CV}} \rho b\,dV + \int_{\text{CS}} \rho b\,(\vec{V}\cdot\vec{n})\,dA}</w:t>
      </w:r>
    </w:p>
    <w:p>
      <w:r>
        <w:rPr>
          <w:rFonts w:ascii="SimSun" w:hAnsi="SimSun" w:eastAsia="SimSun"/>
          <w:b w:val="0"/>
          <w:sz w:val="21"/>
        </w:rPr>
        <w:t>\tag{3b-1}</w:t>
      </w:r>
    </w:p>
    <w:p>
      <w:r>
        <w:rPr>
          <w:rFonts w:ascii="SimSun" w:hAnsi="SimSun" w:eastAsia="SimSun"/>
          <w:b w:val="0"/>
          <w:sz w:val="21"/>
        </w:rPr>
        <w:t>$$</w:t>
      </w:r>
    </w:p>
    <w:p>
      <w:r>
        <w:rPr>
          <w:rFonts w:ascii="SimSun" w:hAnsi="SimSun" w:eastAsia="SimSun"/>
          <w:b w:val="0"/>
          <w:sz w:val="21"/>
        </w:rPr>
        <w:t>**可变形 / 运动控制体的形式：**</w:t>
      </w:r>
    </w:p>
    <w:p>
      <w:r>
        <w:rPr>
          <w:rFonts w:ascii="SimSun" w:hAnsi="SimSun" w:eastAsia="SimSun"/>
          <w:b w:val="0"/>
          <w:sz w:val="21"/>
        </w:rPr>
        <w:t>$$</w:t>
      </w:r>
    </w:p>
    <w:p>
      <w:r>
        <w:rPr>
          <w:rFonts w:ascii="SimSun" w:hAnsi="SimSun" w:eastAsia="SimSun"/>
          <w:b w:val="0"/>
          <w:sz w:val="21"/>
        </w:rPr>
        <w:t>\boxed{\frac{dB_{\text{sys}}}{dt} = \frac{d}{dt}\int_{\text{CV}} \rho b\,dV + \int_{\text{CS}} \rho b\,(\vec{V}_r\cdot\vec{n})\,dA}</w:t>
      </w:r>
    </w:p>
    <w:p>
      <w:r>
        <w:rPr>
          <w:rFonts w:ascii="SimSun" w:hAnsi="SimSun" w:eastAsia="SimSun"/>
          <w:b w:val="0"/>
          <w:sz w:val="21"/>
        </w:rPr>
        <w:t>\tag{3b-2}</w:t>
      </w:r>
    </w:p>
    <w:p>
      <w:r>
        <w:rPr>
          <w:rFonts w:ascii="SimSun" w:hAnsi="SimSun" w:eastAsia="SimSun"/>
          <w:b w:val="0"/>
          <w:sz w:val="21"/>
        </w:rPr>
        <w:t>$$</w:t>
      </w:r>
    </w:p>
    <w:p>
      <w:r>
        <w:rPr>
          <w:rFonts w:ascii="SimSun" w:hAnsi="SimSun" w:eastAsia="SimSun"/>
          <w:b w:val="0"/>
          <w:sz w:val="21"/>
        </w:rPr>
        <w:t>其中 $\vec{V}_r = \vec{V} - \vec{V}_{\text{CS}}$ 为流体相对于控制面的速度。</w:t>
      </w:r>
    </w:p>
    <w:p>
      <w:r>
        <w:rPr>
          <w:rFonts w:ascii="SimSun" w:hAnsi="SimSun" w:eastAsia="SimSun"/>
          <w:b w:val="0"/>
          <w:sz w:val="21"/>
        </w:rPr>
        <w:t>**定常流动特例：**</w:t>
      </w:r>
    </w:p>
    <w:p>
      <w:r>
        <w:rPr>
          <w:rFonts w:ascii="SimSun" w:hAnsi="SimSun" w:eastAsia="SimSun"/>
          <w:b w:val="0"/>
          <w:sz w:val="21"/>
        </w:rPr>
        <w:t>$$</w:t>
      </w:r>
    </w:p>
    <w:p>
      <w:r>
        <w:rPr>
          <w:rFonts w:ascii="SimSun" w:hAnsi="SimSun" w:eastAsia="SimSun"/>
          <w:b w:val="0"/>
          <w:sz w:val="21"/>
        </w:rPr>
        <w:t>\frac{dB_{\text{sys}}}{dt} = \int_{\text{CS}} \rho b\,(\vec{V}\cdot\vec{n})\,dA</w:t>
      </w:r>
    </w:p>
    <w:p>
      <w:r>
        <w:rPr>
          <w:rFonts w:ascii="SimSun" w:hAnsi="SimSun" w:eastAsia="SimSun"/>
          <w:b w:val="0"/>
          <w:sz w:val="21"/>
        </w:rPr>
        <w:t>\tag{3b-3}</w:t>
      </w:r>
    </w:p>
    <w:p>
      <w:r>
        <w:rPr>
          <w:rFonts w:ascii="SimSun" w:hAnsi="SimSun" w:eastAsia="SimSun"/>
          <w:b w:val="0"/>
          <w:sz w:val="21"/>
        </w:rPr>
        <w:t>$$</w:t>
      </w:r>
    </w:p>
    <w:p>
      <w:r>
        <w:rPr>
          <w:rFonts w:ascii="SimSun" w:hAnsi="SimSun" w:eastAsia="SimSun"/>
          <w:b w:val="0"/>
          <w:sz w:val="21"/>
        </w:rPr>
        <w:t>控制体内存储项为零，系统变化率仅取决于穿过控制面的净通量。</w:t>
      </w:r>
    </w:p>
    <w:p>
      <w:r>
        <w:rPr>
          <w:rFonts w:ascii="SimSun" w:hAnsi="SimSun" w:eastAsia="SimSun"/>
          <w:b w:val="0"/>
          <w:sz w:val="21"/>
        </w:rPr>
        <w:t>**一维近似（均匀进出口截面）：**</w:t>
      </w:r>
    </w:p>
    <w:p>
      <w:r>
        <w:rPr>
          <w:rFonts w:ascii="SimSun" w:hAnsi="SimSun" w:eastAsia="SimSun"/>
          <w:b w:val="0"/>
          <w:sz w:val="21"/>
        </w:rPr>
        <w:t>$$</w:t>
      </w:r>
    </w:p>
    <w:p>
      <w:r>
        <w:rPr>
          <w:rFonts w:ascii="SimSun" w:hAnsi="SimSun" w:eastAsia="SimSun"/>
          <w:b w:val="0"/>
          <w:sz w:val="21"/>
        </w:rPr>
        <w:t>\frac{dB_{\text{sys}}}{dt} = \frac{d}{dt}\big(\rho b V\big)_{\text{CV}} + \sum_{\text{out}} \dot{m}_i b_i - \sum_{\text{in}} \dot{m}_j b_j</w:t>
      </w:r>
    </w:p>
    <w:p>
      <w:r>
        <w:rPr>
          <w:rFonts w:ascii="SimSun" w:hAnsi="SimSun" w:eastAsia="SimSun"/>
          <w:b w:val="0"/>
          <w:sz w:val="21"/>
        </w:rPr>
        <w:t>\tag{3b-4}</w:t>
      </w:r>
    </w:p>
    <w:p>
      <w:r>
        <w:rPr>
          <w:rFonts w:ascii="SimSun" w:hAnsi="SimSun" w:eastAsia="SimSun"/>
          <w:b w:val="0"/>
          <w:sz w:val="21"/>
        </w:rPr>
        <w:t>$$</w:t>
      </w:r>
    </w:p>
    <w:p>
      <w:r>
        <w:br w:type="page"/>
      </w:r>
    </w:p>
    <w:p>
      <w:pPr>
        <w:pStyle w:val="Heading3"/>
      </w:pPr>
      <w:r>
        <w:rPr>
          <w:rFonts w:ascii="SimSun" w:hAnsi="SimSun" w:eastAsia="SimSun"/>
          <w:b/>
          <w:sz w:val="24"/>
        </w:rPr>
        <w:t>正文深度讲解</w:t>
      </w:r>
    </w:p>
    <w:p>
      <w:pPr>
        <w:pStyle w:val="Heading4"/>
      </w:pPr>
      <w:r>
        <w:rPr>
          <w:rFonts w:ascii="SimSun" w:hAnsi="SimSun" w:eastAsia="SimSun"/>
          <w:b/>
          <w:sz w:val="24"/>
        </w:rPr>
        <w:t>1. 系统与控制体</w:t>
      </w:r>
    </w:p>
    <w:p>
      <w:pPr>
        <w:pStyle w:val="Heading4"/>
      </w:pPr>
      <w:r>
        <w:rPr>
          <w:rFonts w:ascii="SimSun" w:hAnsi="SimSun" w:eastAsia="SimSun"/>
          <w:b/>
          <w:sz w:val="24"/>
        </w:rPr>
        <w:t>1.1 系统（System）</w:t>
      </w:r>
    </w:p>
    <w:p>
      <w:r>
        <w:rPr>
          <w:rFonts w:ascii="SimSun" w:hAnsi="SimSun" w:eastAsia="SimSun"/>
          <w:b w:val="0"/>
          <w:sz w:val="21"/>
        </w:rPr>
        <w:t>**定义**：系统中始终由同一组流体质点构成，其质量恒定不变。系统的边界随流体一起运动，就像一个可以任意伸缩变形的"口袋"包裹着一团固定的流体。</w:t>
      </w:r>
    </w:p>
    <w:p>
      <w:r>
        <w:rPr>
          <w:rFonts w:ascii="SimSun" w:hAnsi="SimSun" w:eastAsia="SimSun"/>
          <w:b w:val="0"/>
          <w:sz w:val="21"/>
        </w:rPr>
        <w:t>**核心性质**：</w:t>
      </w:r>
    </w:p>
    <w:p>
      <w:pPr>
        <w:pStyle w:val="ListBullet"/>
      </w:pPr>
      <w:r>
        <w:rPr>
          <w:rFonts w:ascii="SimSun" w:hAnsi="SimSun" w:eastAsia="SimSun"/>
          <w:b w:val="0"/>
          <w:sz w:val="21"/>
        </w:rPr>
        <w:t>**质量守恒**：系统质量 $m_{\text{sys}} = \text{const}$。</w:t>
      </w:r>
    </w:p>
    <w:p>
      <w:pPr>
        <w:pStyle w:val="ListBullet"/>
      </w:pPr>
      <w:r>
        <w:rPr>
          <w:rFonts w:ascii="SimSun" w:hAnsi="SimSun" w:eastAsia="SimSun"/>
          <w:b w:val="0"/>
          <w:sz w:val="21"/>
        </w:rPr>
        <w:t>**跟随运动**：系统边界速度等于边界处流体的速度。</w:t>
      </w:r>
    </w:p>
    <w:p>
      <w:pPr>
        <w:pStyle w:val="ListBullet"/>
      </w:pPr>
      <w:r>
        <w:rPr>
          <w:rFonts w:ascii="SimSun" w:hAnsi="SimSun" w:eastAsia="SimSun"/>
          <w:b w:val="0"/>
          <w:sz w:val="21"/>
        </w:rPr>
        <w:t>**拉格朗日观点**：追踪"那一团流体"的运动和变化。</w:t>
      </w:r>
    </w:p>
    <w:p>
      <w:pPr>
        <w:pStyle w:val="ListBullet"/>
      </w:pPr>
      <w:r>
        <w:rPr>
          <w:rFonts w:ascii="SimSun" w:hAnsi="SimSun" w:eastAsia="SimSun"/>
          <w:b w:val="0"/>
          <w:sz w:val="21"/>
        </w:rPr>
        <w:t>**适用定律**：牛顿第二定律、热力学第一/二定律等物理定律都是针对"系统"表述的。</w:t>
      </w:r>
    </w:p>
    <w:p>
      <w:r>
        <w:rPr>
          <w:rFonts w:ascii="SimSun" w:hAnsi="SimSun" w:eastAsia="SimSun"/>
          <w:b w:val="0"/>
          <w:sz w:val="21"/>
        </w:rPr>
        <w:t>**形象比喻**：想象在一辆行驶的公交车里观察一个漂浮的气球。气球就是这个"系统"——不管车怎么开、气球飘到哪里，你关注的都是这个气球本身。</w:t>
      </w:r>
    </w:p>
    <w:p>
      <w:r>
        <w:rPr>
          <w:rFonts w:ascii="SimSun" w:hAnsi="SimSun" w:eastAsia="SimSun"/>
          <w:b w:val="0"/>
          <w:sz w:val="21"/>
        </w:rPr>
        <w:t>**数学表述**：设广延量 $B_{\text{sys}}$ 为系统所具有的某种物理量（质量、动量、能量等），则</w:t>
      </w:r>
    </w:p>
    <w:p>
      <w:r>
        <w:rPr>
          <w:rFonts w:ascii="SimSun" w:hAnsi="SimSun" w:eastAsia="SimSun"/>
          <w:b w:val="0"/>
          <w:sz w:val="21"/>
        </w:rPr>
        <w:t>$$</w:t>
      </w:r>
    </w:p>
    <w:p>
      <w:r>
        <w:rPr>
          <w:rFonts w:ascii="SimSun" w:hAnsi="SimSun" w:eastAsia="SimSun"/>
          <w:b w:val="0"/>
          <w:sz w:val="21"/>
        </w:rPr>
        <w:t>B_{\text{sys}}(t) = \int_{V_{\text{sys}}(t)} \rho b \, dV</w:t>
      </w:r>
    </w:p>
    <w:p>
      <w:r>
        <w:rPr>
          <w:rFonts w:ascii="SimSun" w:hAnsi="SimSun" w:eastAsia="SimSun"/>
          <w:b w:val="0"/>
          <w:sz w:val="21"/>
        </w:rPr>
        <w:t>$$</w:t>
      </w:r>
    </w:p>
    <w:p>
      <w:r>
        <w:rPr>
          <w:rFonts w:ascii="SimSun" w:hAnsi="SimSun" w:eastAsia="SimSun"/>
          <w:b w:val="0"/>
          <w:sz w:val="21"/>
        </w:rPr>
        <w:t>其中 $b$ 为单位质量所具有的该物理量（即强度量）。</w:t>
      </w:r>
    </w:p>
    <w:p>
      <w:pPr>
        <w:pStyle w:val="Heading4"/>
      </w:pPr>
      <w:r>
        <w:rPr>
          <w:rFonts w:ascii="SimSun" w:hAnsi="SimSun" w:eastAsia="SimSun"/>
          <w:b/>
          <w:sz w:val="24"/>
        </w:rPr>
        <w:t>1.2 控制体（Control Volume）</w:t>
      </w:r>
    </w:p>
    <w:p>
      <w:r>
        <w:rPr>
          <w:rFonts w:ascii="SimSun" w:hAnsi="SimSun" w:eastAsia="SimSun"/>
          <w:b w:val="0"/>
          <w:sz w:val="21"/>
        </w:rPr>
        <w:t>**定义**：控制体是流场中被固定选取的空间区域，其边界称为控制面（Control Surface, CS）。流体可以穿越控制面自由进出。</w:t>
      </w:r>
    </w:p>
    <w:p>
      <w:r>
        <w:rPr>
          <w:rFonts w:ascii="SimSun" w:hAnsi="SimSun" w:eastAsia="SimSun"/>
          <w:b w:val="0"/>
          <w:sz w:val="21"/>
        </w:rPr>
        <w:t>**核心性质**：</w:t>
      </w:r>
    </w:p>
    <w:p>
      <w:pPr>
        <w:pStyle w:val="ListBullet"/>
      </w:pPr>
      <w:r>
        <w:rPr>
          <w:rFonts w:ascii="SimSun" w:hAnsi="SimSun" w:eastAsia="SimSun"/>
          <w:b w:val="0"/>
          <w:sz w:val="21"/>
        </w:rPr>
        <w:t>**空间固定**：对于最常见的固定控制体，其形状和位置不随时间改变。</w:t>
      </w:r>
    </w:p>
    <w:p>
      <w:pPr>
        <w:pStyle w:val="ListBullet"/>
      </w:pPr>
      <w:r>
        <w:rPr>
          <w:rFonts w:ascii="SimSun" w:hAnsi="SimSun" w:eastAsia="SimSun"/>
          <w:b w:val="0"/>
          <w:sz w:val="21"/>
        </w:rPr>
        <w:t>**质量可变化**：控制体内的质量可以随时间增加或减少。</w:t>
      </w:r>
    </w:p>
    <w:p>
      <w:pPr>
        <w:pStyle w:val="ListBullet"/>
      </w:pPr>
      <w:r>
        <w:rPr>
          <w:rFonts w:ascii="SimSun" w:hAnsi="SimSun" w:eastAsia="SimSun"/>
          <w:b w:val="0"/>
          <w:sz w:val="21"/>
        </w:rPr>
        <w:t>**欧拉观点**：着眼于"某个空间区域"上发生的变化，而非追踪特定流体团。</w:t>
      </w:r>
    </w:p>
    <w:p>
      <w:pPr>
        <w:pStyle w:val="ListBullet"/>
      </w:pPr>
      <w:r>
        <w:rPr>
          <w:rFonts w:ascii="SimSun" w:hAnsi="SimSun" w:eastAsia="SimSun"/>
          <w:b w:val="0"/>
          <w:sz w:val="21"/>
        </w:rPr>
        <w:t>**工程常用**：喷管、泵、管道接头、机翼绕流等场景，人们对"某个截面之间的区域"更感兴趣。</w:t>
      </w:r>
    </w:p>
    <w:p>
      <w:r>
        <w:rPr>
          <w:rFonts w:ascii="SimSun" w:hAnsi="SimSun" w:eastAsia="SimSun"/>
          <w:b w:val="0"/>
          <w:sz w:val="21"/>
        </w:rPr>
        <w:t>**形象比喻**：站在河边的固定位置观察一个渔网——渔网就是控制体，鱼（流体）可以游进和游出，你关心的是网内鱼的数量如何变化。</w:t>
      </w:r>
    </w:p>
    <w:p>
      <w:pPr>
        <w:pStyle w:val="Heading4"/>
      </w:pPr>
      <w:r>
        <w:rPr>
          <w:rFonts w:ascii="SimSun" w:hAnsi="SimSun" w:eastAsia="SimSun"/>
          <w:b/>
          <w:sz w:val="24"/>
        </w:rPr>
        <w:t>1.3 系统 vs. 控制体：对比与联系</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对比项</w:t>
            </w:r>
          </w:p>
        </w:tc>
        <w:tc>
          <w:tcPr>
            <w:tcW w:type="dxa" w:w="2880"/>
          </w:tcPr>
          <w:p>
            <w:r>
              <w:rPr>
                <w:rFonts w:ascii="SimSun" w:hAnsi="SimSun" w:eastAsia="SimSun"/>
                <w:b/>
                <w:sz w:val="19"/>
              </w:rPr>
              <w:t>系统</w:t>
            </w:r>
          </w:p>
        </w:tc>
        <w:tc>
          <w:tcPr>
            <w:tcW w:type="dxa" w:w="2880"/>
          </w:tcPr>
          <w:p>
            <w:r>
              <w:rPr>
                <w:rFonts w:ascii="SimSun" w:hAnsi="SimSun" w:eastAsia="SimSun"/>
                <w:b/>
                <w:sz w:val="19"/>
              </w:rPr>
              <w:t>控制体</w:t>
            </w:r>
          </w:p>
        </w:tc>
      </w:tr>
      <w:tr>
        <w:tc>
          <w:tcPr>
            <w:tcW w:type="dxa" w:w="2880"/>
          </w:tcPr>
          <w:p>
            <w:r>
              <w:rPr>
                <w:rFonts w:ascii="SimSun" w:hAnsi="SimSun" w:eastAsia="SimSun"/>
                <w:b w:val="0"/>
                <w:sz w:val="19"/>
              </w:rPr>
              <w:t>视角</w:t>
            </w:r>
          </w:p>
        </w:tc>
        <w:tc>
          <w:tcPr>
            <w:tcW w:type="dxa" w:w="2880"/>
          </w:tcPr>
          <w:p>
            <w:r>
              <w:rPr>
                <w:rFonts w:ascii="SimSun" w:hAnsi="SimSun" w:eastAsia="SimSun"/>
                <w:b w:val="0"/>
                <w:sz w:val="19"/>
              </w:rPr>
              <w:t>拉格朗日（跟随质点）</w:t>
            </w:r>
          </w:p>
        </w:tc>
        <w:tc>
          <w:tcPr>
            <w:tcW w:type="dxa" w:w="2880"/>
          </w:tcPr>
          <w:p>
            <w:r>
              <w:rPr>
                <w:rFonts w:ascii="SimSun" w:hAnsi="SimSun" w:eastAsia="SimSun"/>
                <w:b w:val="0"/>
                <w:sz w:val="19"/>
              </w:rPr>
              <w:t>欧拉（固定空间）</w:t>
            </w:r>
          </w:p>
        </w:tc>
      </w:tr>
      <w:tr>
        <w:tc>
          <w:tcPr>
            <w:tcW w:type="dxa" w:w="2880"/>
          </w:tcPr>
          <w:p>
            <w:r>
              <w:rPr>
                <w:rFonts w:ascii="SimSun" w:hAnsi="SimSun" w:eastAsia="SimSun"/>
                <w:b w:val="0"/>
                <w:sz w:val="19"/>
              </w:rPr>
              <w:t>质量</w:t>
            </w:r>
          </w:p>
        </w:tc>
        <w:tc>
          <w:tcPr>
            <w:tcW w:type="dxa" w:w="2880"/>
          </w:tcPr>
          <w:p>
            <w:r>
              <w:rPr>
                <w:rFonts w:ascii="SimSun" w:hAnsi="SimSun" w:eastAsia="SimSun"/>
                <w:b w:val="0"/>
                <w:sz w:val="19"/>
              </w:rPr>
              <w:t>恒定</w:t>
            </w:r>
          </w:p>
        </w:tc>
        <w:tc>
          <w:tcPr>
            <w:tcW w:type="dxa" w:w="2880"/>
          </w:tcPr>
          <w:p>
            <w:r>
              <w:rPr>
                <w:rFonts w:ascii="SimSun" w:hAnsi="SimSun" w:eastAsia="SimSun"/>
                <w:b w:val="0"/>
                <w:sz w:val="19"/>
              </w:rPr>
              <w:t>可变化</w:t>
            </w:r>
          </w:p>
        </w:tc>
      </w:tr>
      <w:tr>
        <w:tc>
          <w:tcPr>
            <w:tcW w:type="dxa" w:w="2880"/>
          </w:tcPr>
          <w:p>
            <w:r>
              <w:rPr>
                <w:rFonts w:ascii="SimSun" w:hAnsi="SimSun" w:eastAsia="SimSun"/>
                <w:b w:val="0"/>
                <w:sz w:val="19"/>
              </w:rPr>
              <w:t>边界</w:t>
            </w:r>
          </w:p>
        </w:tc>
        <w:tc>
          <w:tcPr>
            <w:tcW w:type="dxa" w:w="2880"/>
          </w:tcPr>
          <w:p>
            <w:r>
              <w:rPr>
                <w:rFonts w:ascii="SimSun" w:hAnsi="SimSun" w:eastAsia="SimSun"/>
                <w:b w:val="0"/>
                <w:sz w:val="19"/>
              </w:rPr>
              <w:t>随流体运动，可变形</w:t>
            </w:r>
          </w:p>
        </w:tc>
        <w:tc>
          <w:tcPr>
            <w:tcW w:type="dxa" w:w="2880"/>
          </w:tcPr>
          <w:p>
            <w:r>
              <w:rPr>
                <w:rFonts w:ascii="SimSun" w:hAnsi="SimSun" w:eastAsia="SimSun"/>
                <w:b w:val="0"/>
                <w:sz w:val="19"/>
              </w:rPr>
              <w:t>固定（通常）</w:t>
            </w:r>
          </w:p>
        </w:tc>
      </w:tr>
      <w:tr>
        <w:tc>
          <w:tcPr>
            <w:tcW w:type="dxa" w:w="2880"/>
          </w:tcPr>
          <w:p>
            <w:r>
              <w:rPr>
                <w:rFonts w:ascii="SimSun" w:hAnsi="SimSun" w:eastAsia="SimSun"/>
                <w:b w:val="0"/>
                <w:sz w:val="19"/>
              </w:rPr>
              <w:t>适用定律</w:t>
            </w:r>
          </w:p>
        </w:tc>
        <w:tc>
          <w:tcPr>
            <w:tcW w:type="dxa" w:w="2880"/>
          </w:tcPr>
          <w:p>
            <w:r>
              <w:rPr>
                <w:rFonts w:ascii="SimSun" w:hAnsi="SimSun" w:eastAsia="SimSun"/>
                <w:b w:val="0"/>
                <w:sz w:val="19"/>
              </w:rPr>
              <w:t>可直接应用物理定律</w:t>
            </w:r>
          </w:p>
        </w:tc>
        <w:tc>
          <w:tcPr>
            <w:tcW w:type="dxa" w:w="2880"/>
          </w:tcPr>
          <w:p>
            <w:r>
              <w:rPr>
                <w:rFonts w:ascii="SimSun" w:hAnsi="SimSun" w:eastAsia="SimSun"/>
                <w:b w:val="0"/>
                <w:sz w:val="19"/>
              </w:rPr>
              <w:t>需经过 RTT 转换</w:t>
            </w:r>
          </w:p>
        </w:tc>
      </w:tr>
      <w:tr>
        <w:tc>
          <w:tcPr>
            <w:tcW w:type="dxa" w:w="2880"/>
          </w:tcPr>
          <w:p>
            <w:r>
              <w:rPr>
                <w:rFonts w:ascii="SimSun" w:hAnsi="SimSun" w:eastAsia="SimSun"/>
                <w:b w:val="0"/>
                <w:sz w:val="19"/>
              </w:rPr>
              <w:t>工程便利性</w:t>
            </w:r>
          </w:p>
        </w:tc>
        <w:tc>
          <w:tcPr>
            <w:tcW w:type="dxa" w:w="2880"/>
          </w:tcPr>
          <w:p>
            <w:r>
              <w:rPr>
                <w:rFonts w:ascii="SimSun" w:hAnsi="SimSun" w:eastAsia="SimSun"/>
                <w:b w:val="0"/>
                <w:sz w:val="19"/>
              </w:rPr>
              <w:t>困难（追踪所有质点不现实）</w:t>
            </w:r>
          </w:p>
        </w:tc>
        <w:tc>
          <w:tcPr>
            <w:tcW w:type="dxa" w:w="2880"/>
          </w:tcPr>
          <w:p>
            <w:r>
              <w:rPr>
                <w:rFonts w:ascii="SimSun" w:hAnsi="SimSun" w:eastAsia="SimSun"/>
                <w:b w:val="0"/>
                <w:sz w:val="19"/>
              </w:rPr>
              <w:t>方便（只关心进出截面）</w:t>
            </w:r>
          </w:p>
        </w:tc>
      </w:tr>
    </w:tbl>
    <w:p>
      <w:r>
        <w:rPr>
          <w:rFonts w:ascii="SimSun" w:hAnsi="SimSun" w:eastAsia="SimSun"/>
          <w:b w:val="0"/>
          <w:sz w:val="21"/>
        </w:rPr>
        <w:t>**关键矛盾**：物理定律（如 $F=ma$）天然适用于系统，但工程问题天然需要控制体。雷诺输运定理就是解决这一矛盾的桥。</w:t>
      </w:r>
    </w:p>
    <w:p>
      <w:r>
        <w:br w:type="page"/>
      </w:r>
    </w:p>
    <w:p>
      <w:pPr>
        <w:pStyle w:val="Heading4"/>
      </w:pPr>
      <w:r>
        <w:rPr>
          <w:rFonts w:ascii="SimSun" w:hAnsi="SimSun" w:eastAsia="SimSun"/>
          <w:b/>
          <w:sz w:val="24"/>
        </w:rPr>
        <w:t>2. 雷诺输运定理（RTT）—— 系统的拉格朗日导数 → 控制体的欧拉描述</w:t>
      </w:r>
    </w:p>
    <w:p>
      <w:pPr>
        <w:pStyle w:val="Heading4"/>
      </w:pPr>
      <w:r>
        <w:rPr>
          <w:rFonts w:ascii="SimSun" w:hAnsi="SimSun" w:eastAsia="SimSun"/>
          <w:b/>
          <w:sz w:val="24"/>
        </w:rPr>
        <w:t>2.1 定理的数学推导（直觉理解）</w:t>
      </w:r>
    </w:p>
    <w:p>
      <w:r>
        <w:rPr>
          <w:rFonts w:ascii="SimSun" w:hAnsi="SimSun" w:eastAsia="SimSun"/>
          <w:b w:val="0"/>
          <w:sz w:val="21"/>
        </w:rPr>
        <w:t>在时刻 $t$，系统与控制体重合，因此 $B_{\text{sys}}(t) = B_{\text{CV}}(t)$。</w:t>
      </w:r>
    </w:p>
    <w:p>
      <w:r>
        <w:rPr>
          <w:rFonts w:ascii="SimSun" w:hAnsi="SimSun" w:eastAsia="SimSun"/>
          <w:b w:val="0"/>
          <w:sz w:val="21"/>
        </w:rPr>
        <w:t>经过 $\Delta t$ 时间，系统移动，而控制体保持不动。此时：</w:t>
      </w:r>
    </w:p>
    <w:p>
      <w:r>
        <w:rPr>
          <w:rFonts w:ascii="SimSun" w:hAnsi="SimSun" w:eastAsia="SimSun"/>
          <w:b w:val="0"/>
          <w:sz w:val="21"/>
        </w:rPr>
        <w:t>$$</w:t>
      </w:r>
    </w:p>
    <w:p>
      <w:r>
        <w:rPr>
          <w:rFonts w:ascii="SimSun" w:hAnsi="SimSun" w:eastAsia="SimSun"/>
          <w:b w:val="0"/>
          <w:sz w:val="21"/>
        </w:rPr>
        <w:t>\begin{aligned}</w:t>
      </w:r>
    </w:p>
    <w:p>
      <w:r>
        <w:rPr>
          <w:rFonts w:ascii="SimSun" w:hAnsi="SimSun" w:eastAsia="SimSun"/>
          <w:b w:val="0"/>
          <w:sz w:val="21"/>
        </w:rPr>
        <w:t>B_{\text{sys}}(t+\Delta t) &amp;= B_{\text{CV}}(t+\Delta t) \\</w:t>
      </w:r>
    </w:p>
    <w:p>
      <w:r>
        <w:rPr>
          <w:rFonts w:ascii="SimSun" w:hAnsi="SimSun" w:eastAsia="SimSun"/>
          <w:b w:val="0"/>
          <w:sz w:val="21"/>
        </w:rPr>
        <w:t>&amp;\quad - \big[\text{从 CV 流出的量}\big] \\</w:t>
      </w:r>
    </w:p>
    <w:p>
      <w:r>
        <w:rPr>
          <w:rFonts w:ascii="SimSun" w:hAnsi="SimSun" w:eastAsia="SimSun"/>
          <w:b w:val="0"/>
          <w:sz w:val="21"/>
        </w:rPr>
        <w:t>&amp;\quad + \big[\text{流入 CV 的量}\big]</w:t>
      </w:r>
    </w:p>
    <w:p>
      <w:r>
        <w:rPr>
          <w:rFonts w:ascii="SimSun" w:hAnsi="SimSun" w:eastAsia="SimSun"/>
          <w:b w:val="0"/>
          <w:sz w:val="21"/>
        </w:rPr>
        <w:t>\end{aligned}</w:t>
      </w:r>
    </w:p>
    <w:p>
      <w:r>
        <w:rPr>
          <w:rFonts w:ascii="SimSun" w:hAnsi="SimSun" w:eastAsia="SimSun"/>
          <w:b w:val="0"/>
          <w:sz w:val="21"/>
        </w:rPr>
        <w:t>$$</w:t>
      </w:r>
    </w:p>
    <w:p>
      <w:r>
        <w:rPr>
          <w:rFonts w:ascii="SimSun" w:hAnsi="SimSun" w:eastAsia="SimSun"/>
          <w:b w:val="0"/>
          <w:sz w:val="21"/>
        </w:rPr>
        <w:t>系统变化率为：</w:t>
      </w:r>
    </w:p>
    <w:p>
      <w:r>
        <w:rPr>
          <w:rFonts w:ascii="SimSun" w:hAnsi="SimSun" w:eastAsia="SimSun"/>
          <w:b w:val="0"/>
          <w:sz w:val="21"/>
        </w:rPr>
        <w:t>$$</w:t>
      </w:r>
    </w:p>
    <w:p>
      <w:r>
        <w:rPr>
          <w:rFonts w:ascii="SimSun" w:hAnsi="SimSun" w:eastAsia="SimSun"/>
          <w:b w:val="0"/>
          <w:sz w:val="21"/>
        </w:rPr>
        <w:t>\frac{dB_{\text{sys}}}{dt} = \lim_{\Delta t\to 0}\frac{B_{\text{sys}}(t+\Delta t)-B_{\text{sys}}(t)}{\Delta t}</w:t>
      </w:r>
    </w:p>
    <w:p>
      <w:r>
        <w:rPr>
          <w:rFonts w:ascii="SimSun" w:hAnsi="SimSun" w:eastAsia="SimSun"/>
          <w:b w:val="0"/>
          <w:sz w:val="21"/>
        </w:rPr>
        <w:t>$$</w:t>
      </w:r>
    </w:p>
    <w:p>
      <w:r>
        <w:rPr>
          <w:rFonts w:ascii="SimSun" w:hAnsi="SimSun" w:eastAsia="SimSun"/>
          <w:b w:val="0"/>
          <w:sz w:val="21"/>
        </w:rPr>
        <w:t>代入并整理得：</w:t>
      </w:r>
    </w:p>
    <w:p>
      <w:r>
        <w:rPr>
          <w:rFonts w:ascii="SimSun" w:hAnsi="SimSun" w:eastAsia="SimSun"/>
          <w:b w:val="0"/>
          <w:sz w:val="21"/>
        </w:rPr>
        <w:t>$$</w:t>
      </w:r>
    </w:p>
    <w:p>
      <w:r>
        <w:rPr>
          <w:rFonts w:ascii="SimSun" w:hAnsi="SimSun" w:eastAsia="SimSun"/>
          <w:b w:val="0"/>
          <w:sz w:val="21"/>
        </w:rPr>
        <w:t>\boxed{\frac{dB_{\text{sys}}}{dt} = \frac{\partial}{\partial t}\int_{\text{CV}}\rho b\,dV + \int_{\text{CS}}\rho b\,(\vec{V}\cdot\vec{n})\,dA}</w:t>
      </w:r>
    </w:p>
    <w:p>
      <w:r>
        <w:rPr>
          <w:rFonts w:ascii="SimSun" w:hAnsi="SimSun" w:eastAsia="SimSun"/>
          <w:b w:val="0"/>
          <w:sz w:val="21"/>
        </w:rPr>
        <w:t>$$</w:t>
      </w:r>
    </w:p>
    <w:p>
      <w:r>
        <w:rPr>
          <w:rFonts w:ascii="SimSun" w:hAnsi="SimSun" w:eastAsia="SimSun"/>
          <w:b w:val="0"/>
          <w:sz w:val="21"/>
        </w:rPr>
        <w:t>这就是雷诺输运定理。</w:t>
      </w:r>
    </w:p>
    <w:p>
      <w:pPr>
        <w:pStyle w:val="Heading4"/>
      </w:pPr>
      <w:r>
        <w:rPr>
          <w:rFonts w:ascii="SimSun" w:hAnsi="SimSun" w:eastAsia="SimSun"/>
          <w:b/>
          <w:sz w:val="24"/>
        </w:rPr>
        <w:t>2.2 两项的物理意义</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项</w:t>
            </w:r>
          </w:p>
        </w:tc>
        <w:tc>
          <w:tcPr>
            <w:tcW w:type="dxa" w:w="2880"/>
          </w:tcPr>
          <w:p>
            <w:r>
              <w:rPr>
                <w:rFonts w:ascii="SimSun" w:hAnsi="SimSun" w:eastAsia="SimSun"/>
                <w:b/>
                <w:sz w:val="19"/>
              </w:rPr>
              <w:t>数学形式</w:t>
            </w:r>
          </w:p>
        </w:tc>
        <w:tc>
          <w:tcPr>
            <w:tcW w:type="dxa" w:w="2880"/>
          </w:tcPr>
          <w:p>
            <w:r>
              <w:rPr>
                <w:rFonts w:ascii="SimSun" w:hAnsi="SimSun" w:eastAsia="SimSun"/>
                <w:b/>
                <w:sz w:val="19"/>
              </w:rPr>
              <w:t>物理意义</w:t>
            </w:r>
          </w:p>
        </w:tc>
      </w:tr>
      <w:tr>
        <w:tc>
          <w:tcPr>
            <w:tcW w:type="dxa" w:w="2880"/>
          </w:tcPr>
          <w:p>
            <w:r>
              <w:rPr>
                <w:rFonts w:ascii="SimSun" w:hAnsi="SimSun" w:eastAsia="SimSun"/>
                <w:b w:val="0"/>
                <w:sz w:val="19"/>
              </w:rPr>
              <w:t>**当地项** (Local term / Unsteady term)</w:t>
            </w:r>
          </w:p>
        </w:tc>
        <w:tc>
          <w:tcPr>
            <w:tcW w:type="dxa" w:w="2880"/>
          </w:tcPr>
          <w:p>
            <w:r>
              <w:rPr>
                <w:rFonts w:ascii="SimSun" w:hAnsi="SimSun" w:eastAsia="SimSun"/>
                <w:b w:val="0"/>
                <w:sz w:val="19"/>
              </w:rPr>
              <w:t>$\displaystyle\frac{\partial}{\partial t}\int_{\text{CV}}\rho b\,dV$</w:t>
            </w:r>
          </w:p>
        </w:tc>
        <w:tc>
          <w:tcPr>
            <w:tcW w:type="dxa" w:w="2880"/>
          </w:tcPr>
          <w:p>
            <w:r>
              <w:rPr>
                <w:rFonts w:ascii="SimSun" w:hAnsi="SimSun" w:eastAsia="SimSun"/>
                <w:b w:val="0"/>
                <w:sz w:val="19"/>
              </w:rPr>
              <w:t>控制体内 $B$ 随时间的**本地增量**。非定常流动中即使没有净流入/流出，此项也可能非零。</w:t>
            </w:r>
          </w:p>
        </w:tc>
      </w:tr>
      <w:tr>
        <w:tc>
          <w:tcPr>
            <w:tcW w:type="dxa" w:w="2880"/>
          </w:tcPr>
          <w:p>
            <w:r>
              <w:rPr>
                <w:rFonts w:ascii="SimSun" w:hAnsi="SimSun" w:eastAsia="SimSun"/>
                <w:b w:val="0"/>
                <w:sz w:val="19"/>
              </w:rPr>
              <w:t>**对流项** (Convective term / Flux term)</w:t>
            </w:r>
          </w:p>
        </w:tc>
        <w:tc>
          <w:tcPr>
            <w:tcW w:type="dxa" w:w="2880"/>
          </w:tcPr>
          <w:p>
            <w:r>
              <w:rPr>
                <w:rFonts w:ascii="SimSun" w:hAnsi="SimSun" w:eastAsia="SimSun"/>
                <w:b w:val="0"/>
                <w:sz w:val="19"/>
              </w:rPr>
              <w:t>$\displaystyle\int_{\text{CS}}\rho b\,(\vec{V}\cdot\vec{n})\,dA$</w:t>
            </w:r>
          </w:p>
        </w:tc>
        <w:tc>
          <w:tcPr>
            <w:tcW w:type="dxa" w:w="2880"/>
          </w:tcPr>
          <w:p>
            <w:r>
              <w:rPr>
                <w:rFonts w:ascii="SimSun" w:hAnsi="SimSun" w:eastAsia="SimSun"/>
                <w:b w:val="0"/>
                <w:sz w:val="19"/>
              </w:rPr>
              <w:t>单位时间内穿过控制面净流出的 $B$。正 = 净流出，负 = 净流入。</w:t>
            </w:r>
          </w:p>
        </w:tc>
      </w:tr>
    </w:tbl>
    <w:p>
      <w:pPr>
        <w:pStyle w:val="Heading4"/>
      </w:pPr>
      <w:r>
        <w:rPr>
          <w:rFonts w:ascii="SimSun" w:hAnsi="SimSun" w:eastAsia="SimSun"/>
          <w:b/>
          <w:sz w:val="24"/>
        </w:rPr>
        <w:t>2.3 为什么 RTT 是"拉格朗日→欧拉"的桥梁？</w:t>
      </w:r>
    </w:p>
    <w:p>
      <w:r>
        <w:rPr>
          <w:rFonts w:ascii="SimSun" w:hAnsi="SimSun" w:eastAsia="SimSun"/>
          <w:b w:val="0"/>
          <w:sz w:val="21"/>
        </w:rPr>
        <w:t>这个问题是本章的核心考点。理解如下：</w:t>
      </w:r>
    </w:p>
    <w:p>
      <w:r>
        <w:rPr>
          <w:rFonts w:ascii="SimSun" w:hAnsi="SimSun" w:eastAsia="SimSun"/>
          <w:b w:val="0"/>
          <w:sz w:val="21"/>
        </w:rPr>
        <w:t>1. **拉格朗日系统**的缺点是：你需要标记并追踪每一个质点。对于工程流动问题，这是几乎不可能完成的任务（每秒钟有 $10^{23}$ 量级的分子）。</w:t>
      </w:r>
    </w:p>
    <w:p>
      <w:r>
        <w:rPr>
          <w:rFonts w:ascii="SimSun" w:hAnsi="SimSun" w:eastAsia="SimSun"/>
          <w:b w:val="0"/>
          <w:sz w:val="21"/>
        </w:rPr>
        <w:t>2. **欧拉控制体**的优点是：你不关心"哪个质点去了哪里"，只关心"在某个空间截面上的流动参数"——这正是工程师测量和计算的数据（比如管道入口/出口的流速、压力、温度）。</w:t>
      </w:r>
    </w:p>
    <w:p>
      <w:r>
        <w:rPr>
          <w:rFonts w:ascii="SimSun" w:hAnsi="SimSun" w:eastAsia="SimSun"/>
          <w:b w:val="0"/>
          <w:sz w:val="21"/>
        </w:rPr>
        <w:t>3. **RTT 的本质**：将 $\displaystyle\frac{d}{dt}$（跟随系统）转化为 $\displaystyle\frac{\partial}{\partial t} + \int_{\text{CS}}(\vec{V}\cdot\vec{n})dA$（固定在空间上）。它实际上是**三维空间中的莱布尼茨积分法则**（Leibniz Integral Rule）在流体力学中的具体应用。</w:t>
      </w:r>
    </w:p>
    <w:p>
      <w:r>
        <w:rPr>
          <w:rFonts w:ascii="SimSun" w:hAnsi="SimSun" w:eastAsia="SimSun"/>
          <w:b w:val="0"/>
          <w:sz w:val="21"/>
        </w:rPr>
        <w:t xml:space="preserve">   - 莱布尼茨法则一维形式：</w:t>
      </w:r>
    </w:p>
    <w:p>
      <w:r>
        <w:rPr>
          <w:rFonts w:ascii="SimSun" w:hAnsi="SimSun" w:eastAsia="SimSun"/>
          <w:b w:val="0"/>
          <w:sz w:val="21"/>
        </w:rPr>
        <w:t xml:space="preserve">     $$</w:t>
      </w:r>
    </w:p>
    <w:p>
      <w:r>
        <w:rPr>
          <w:rFonts w:ascii="SimSun" w:hAnsi="SimSun" w:eastAsia="SimSun"/>
          <w:b w:val="0"/>
          <w:sz w:val="21"/>
        </w:rPr>
        <w:t xml:space="preserve">     \frac{d}{dx}\int_{a(x)}^{b(x)} f(t,x)dt = \int_a^b\frac{\partial f}{\partial x}dt + f(b,x)\frac{db}{dx} - f(a,x)\frac{da}{dx}</w:t>
      </w:r>
    </w:p>
    <w:p>
      <w:r>
        <w:rPr>
          <w:rFonts w:ascii="SimSun" w:hAnsi="SimSun" w:eastAsia="SimSun"/>
          <w:b w:val="0"/>
          <w:sz w:val="21"/>
        </w:rPr>
        <w:t xml:space="preserve">     $$</w:t>
      </w:r>
    </w:p>
    <w:p>
      <w:r>
        <w:rPr>
          <w:rFonts w:ascii="SimSun" w:hAnsi="SimSun" w:eastAsia="SimSun"/>
          <w:b w:val="0"/>
          <w:sz w:val="21"/>
        </w:rPr>
        <w:t xml:space="preserve">   - RTT 是其在三维空间上的推广：边界项（$\frac{db}{dx}$, $\frac{da}{dx}$）变成了控制面上的法向通量积分。</w:t>
      </w:r>
    </w:p>
    <w:p>
      <w:r>
        <w:rPr>
          <w:rFonts w:ascii="SimSun" w:hAnsi="SimSun" w:eastAsia="SimSun"/>
          <w:b w:val="0"/>
          <w:sz w:val="21"/>
        </w:rPr>
        <w:t>4. **类比**：物质导数 $\frac{D}{Dt} = \frac{\partial}{\partial t} + \vec{V}\cdot\nabla$ 是微分版的"系统→控制体"桥梁，而 RTT 是积分版的同一桥梁。在微分形式中，对流项是 $\vec{V}\cdot\nabla b$；在积分形式中，对流项是 $\int_{\text{CS}}\rho b(\vec{V}\cdot\vec{n})dA$。</w:t>
      </w:r>
    </w:p>
    <w:p>
      <w:r>
        <w:br w:type="page"/>
      </w:r>
    </w:p>
    <w:p>
      <w:pPr>
        <w:pStyle w:val="Heading4"/>
      </w:pPr>
      <w:r>
        <w:rPr>
          <w:rFonts w:ascii="SimSun" w:hAnsi="SimSun" w:eastAsia="SimSun"/>
          <w:b/>
          <w:sz w:val="24"/>
        </w:rPr>
        <w:t>3. 控制面速度分布与 $\vec{V}\cdot\vec{n}$</w:t>
      </w:r>
    </w:p>
    <w:p>
      <w:pPr>
        <w:pStyle w:val="Heading4"/>
      </w:pPr>
      <w:r>
        <w:rPr>
          <w:rFonts w:ascii="SimSun" w:hAnsi="SimSun" w:eastAsia="SimSun"/>
          <w:b/>
          <w:sz w:val="24"/>
        </w:rPr>
        <w:t>3.1 控制面上的速度分布</w:t>
      </w:r>
    </w:p>
    <w:p>
      <w:r>
        <w:rPr>
          <w:rFonts w:ascii="SimSun" w:hAnsi="SimSun" w:eastAsia="SimSun"/>
          <w:b w:val="0"/>
          <w:sz w:val="21"/>
        </w:rPr>
        <w:t>在控制面上，流体的速度 $\vec{V}$ 可能是空间坐标和时间的函数：</w:t>
      </w:r>
    </w:p>
    <w:p>
      <w:r>
        <w:rPr>
          <w:rFonts w:ascii="SimSun" w:hAnsi="SimSun" w:eastAsia="SimSun"/>
          <w:b w:val="0"/>
          <w:sz w:val="21"/>
        </w:rPr>
        <w:t>$$</w:t>
      </w:r>
    </w:p>
    <w:p>
      <w:r>
        <w:rPr>
          <w:rFonts w:ascii="SimSun" w:hAnsi="SimSun" w:eastAsia="SimSun"/>
          <w:b w:val="0"/>
          <w:sz w:val="21"/>
        </w:rPr>
        <w:t>\vec{V} = \vec{V}(\vec{r}, t), \quad \vec{r} \in \text{CS}</w:t>
      </w:r>
    </w:p>
    <w:p>
      <w:r>
        <w:rPr>
          <w:rFonts w:ascii="SimSun" w:hAnsi="SimSun" w:eastAsia="SimSun"/>
          <w:b w:val="0"/>
          <w:sz w:val="21"/>
        </w:rPr>
        <w:t>$$</w:t>
      </w:r>
    </w:p>
    <w:p>
      <w:r>
        <w:rPr>
          <w:rFonts w:ascii="SimSun" w:hAnsi="SimSun" w:eastAsia="SimSun"/>
          <w:b w:val="0"/>
          <w:sz w:val="21"/>
        </w:rPr>
        <w:t>在 RTT 的通量积分中，真正起作用的是速度的法向分量，而非整个速度矢量。</w:t>
      </w:r>
    </w:p>
    <w:p>
      <w:pPr>
        <w:pStyle w:val="Heading4"/>
      </w:pPr>
      <w:r>
        <w:rPr>
          <w:rFonts w:ascii="SimSun" w:hAnsi="SimSun" w:eastAsia="SimSun"/>
          <w:b/>
          <w:sz w:val="24"/>
        </w:rPr>
        <w:t>3.2 $\vec{V}\cdot\vec{n}$ 的物理意义</w:t>
      </w:r>
    </w:p>
    <w:p>
      <w:r>
        <w:rPr>
          <w:rFonts w:ascii="SimSun" w:hAnsi="SimSun" w:eastAsia="SimSun"/>
          <w:b w:val="0"/>
          <w:sz w:val="21"/>
        </w:rPr>
        <w:t>$\vec{n}$ 是控制面微元 $dA$ 的**外法向单位矢量**（由控制体内部指向外部）。</w:t>
      </w:r>
    </w:p>
    <w:p>
      <w:r>
        <w:rPr>
          <w:rFonts w:ascii="SimSun" w:hAnsi="SimSun" w:eastAsia="SimSun"/>
          <w:b w:val="0"/>
          <w:sz w:val="21"/>
        </w:rPr>
        <w:t>$\vec{V}\cdot\vec{n}$ 是速度矢量在法向的投影（标量）：</w:t>
      </w:r>
    </w:p>
    <w:p>
      <w:r>
        <w:rPr>
          <w:rFonts w:ascii="SimSun" w:hAnsi="SimSun" w:eastAsia="SimSun"/>
          <w:b w:val="0"/>
          <w:sz w:val="21"/>
        </w:rPr>
        <w:t>$$</w:t>
      </w:r>
    </w:p>
    <w:p>
      <w:r>
        <w:rPr>
          <w:rFonts w:ascii="SimSun" w:hAnsi="SimSun" w:eastAsia="SimSun"/>
          <w:b w:val="0"/>
          <w:sz w:val="21"/>
        </w:rPr>
        <w:t>\vec{V}\cdot\vec{n} = |\vec{V}| \cos\theta</w:t>
      </w:r>
    </w:p>
    <w:p>
      <w:r>
        <w:rPr>
          <w:rFonts w:ascii="SimSun" w:hAnsi="SimSun" w:eastAsia="SimSun"/>
          <w:b w:val="0"/>
          <w:sz w:val="21"/>
        </w:rPr>
        <w:t>$$</w:t>
      </w:r>
    </w:p>
    <w:p>
      <w:r>
        <w:rPr>
          <w:rFonts w:ascii="SimSun" w:hAnsi="SimSun" w:eastAsia="SimSun"/>
          <w:b w:val="0"/>
          <w:sz w:val="21"/>
        </w:rPr>
        <w:t>其中 $\theta$ 是 $\vec{V}$ 与 $\vec{n}$ 的夹角。</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$\vec{V}\cdot\vec{n}$ 的符号</w:t>
            </w:r>
          </w:p>
        </w:tc>
        <w:tc>
          <w:tcPr>
            <w:tcW w:type="dxa" w:w="4320"/>
          </w:tcPr>
          <w:p>
            <w:r>
              <w:rPr>
                <w:rFonts w:ascii="SimSun" w:hAnsi="SimSun" w:eastAsia="SimSun"/>
                <w:b/>
                <w:sz w:val="19"/>
              </w:rPr>
              <w:t>物理含义</w:t>
            </w:r>
          </w:p>
        </w:tc>
      </w:tr>
      <w:tr>
        <w:tc>
          <w:tcPr>
            <w:tcW w:type="dxa" w:w="4320"/>
          </w:tcPr>
          <w:p>
            <w:r>
              <w:rPr>
                <w:rFonts w:ascii="SimSun" w:hAnsi="SimSun" w:eastAsia="SimSun"/>
                <w:b w:val="0"/>
                <w:sz w:val="19"/>
              </w:rPr>
              <w:t>$\vec{V}\cdot\vec{n} &gt; 0$</w:t>
            </w:r>
          </w:p>
        </w:tc>
        <w:tc>
          <w:tcPr>
            <w:tcW w:type="dxa" w:w="4320"/>
          </w:tcPr>
          <w:p>
            <w:r>
              <w:rPr>
                <w:rFonts w:ascii="SimSun" w:hAnsi="SimSun" w:eastAsia="SimSun"/>
                <w:b w:val="0"/>
                <w:sz w:val="19"/>
              </w:rPr>
              <w:t>流体**流出**控制体（$\theta &lt; 90^\circ$）</w:t>
            </w:r>
          </w:p>
        </w:tc>
      </w:tr>
      <w:tr>
        <w:tc>
          <w:tcPr>
            <w:tcW w:type="dxa" w:w="4320"/>
          </w:tcPr>
          <w:p>
            <w:r>
              <w:rPr>
                <w:rFonts w:ascii="SimSun" w:hAnsi="SimSun" w:eastAsia="SimSun"/>
                <w:b w:val="0"/>
                <w:sz w:val="19"/>
              </w:rPr>
              <w:t>$\vec{V}\cdot\vec{n} &lt; 0$</w:t>
            </w:r>
          </w:p>
        </w:tc>
        <w:tc>
          <w:tcPr>
            <w:tcW w:type="dxa" w:w="4320"/>
          </w:tcPr>
          <w:p>
            <w:r>
              <w:rPr>
                <w:rFonts w:ascii="SimSun" w:hAnsi="SimSun" w:eastAsia="SimSun"/>
                <w:b w:val="0"/>
                <w:sz w:val="19"/>
              </w:rPr>
              <w:t>流体**流入**控制体（$\theta &gt; 90^\circ$）</w:t>
            </w:r>
          </w:p>
        </w:tc>
      </w:tr>
      <w:tr>
        <w:tc>
          <w:tcPr>
            <w:tcW w:type="dxa" w:w="4320"/>
          </w:tcPr>
          <w:p>
            <w:r>
              <w:rPr>
                <w:rFonts w:ascii="SimSun" w:hAnsi="SimSun" w:eastAsia="SimSun"/>
                <w:b w:val="0"/>
                <w:sz w:val="19"/>
              </w:rPr>
              <w:t>$\vec{V}\cdot\vec{n} = 0$</w:t>
            </w:r>
          </w:p>
        </w:tc>
        <w:tc>
          <w:tcPr>
            <w:tcW w:type="dxa" w:w="4320"/>
          </w:tcPr>
          <w:p>
            <w:r>
              <w:rPr>
                <w:rFonts w:ascii="SimSun" w:hAnsi="SimSun" w:eastAsia="SimSun"/>
                <w:b w:val="0"/>
                <w:sz w:val="19"/>
              </w:rPr>
              <w:t>流体平行于控制面（如壁面边界，$\theta = 90^\circ$）</w:t>
            </w:r>
          </w:p>
        </w:tc>
      </w:tr>
    </w:tbl>
    <w:p>
      <w:pPr>
        <w:pStyle w:val="Heading4"/>
      </w:pPr>
      <w:r>
        <w:rPr>
          <w:rFonts w:ascii="SimSun" w:hAnsi="SimSun" w:eastAsia="SimSun"/>
          <w:b/>
          <w:sz w:val="24"/>
        </w:rPr>
        <w:t>3.3 通量积分的展开</w:t>
      </w:r>
    </w:p>
    <w:p>
      <w:r>
        <w:rPr>
          <w:rFonts w:ascii="SimSun" w:hAnsi="SimSun" w:eastAsia="SimSun"/>
          <w:b w:val="0"/>
          <w:sz w:val="21"/>
        </w:rPr>
        <w:t>$$</w:t>
      </w:r>
    </w:p>
    <w:p>
      <w:r>
        <w:rPr>
          <w:rFonts w:ascii="SimSun" w:hAnsi="SimSun" w:eastAsia="SimSun"/>
          <w:b w:val="0"/>
          <w:sz w:val="21"/>
        </w:rPr>
        <w:t>\int_{\text{CS}} \rho b (\vec{V}\cdot\vec{n})\,dA</w:t>
      </w:r>
    </w:p>
    <w:p>
      <w:r>
        <w:rPr>
          <w:rFonts w:ascii="SimSun" w:hAnsi="SimSun" w:eastAsia="SimSun"/>
          <w:b w:val="0"/>
          <w:sz w:val="21"/>
        </w:rPr>
        <w:t>= \underbrace{\int_{\text{CS}_{\text{out}}} \rho b\, V_n\, dA}_{\text{流出部分}} \;-\; \underbrace{\int_{\text{CS}_{\text{in}}} \rho b\, |V_n|\, dA}_{\text{流入部分}}</w:t>
      </w:r>
    </w:p>
    <w:p>
      <w:r>
        <w:rPr>
          <w:rFonts w:ascii="SimSun" w:hAnsi="SimSun" w:eastAsia="SimSun"/>
          <w:b w:val="0"/>
          <w:sz w:val="21"/>
        </w:rPr>
        <w:t>$$</w:t>
      </w:r>
    </w:p>
    <w:p>
      <w:r>
        <w:rPr>
          <w:rFonts w:ascii="SimSun" w:hAnsi="SimSun" w:eastAsia="SimSun"/>
          <w:b w:val="0"/>
          <w:sz w:val="21"/>
        </w:rPr>
        <w:t>其中 $V_n = \vec{V}\cdot\vec{n}$。注意流入项天然为负，因此公式中显式写出负号时，被积函数要取绝对值。</w:t>
      </w:r>
    </w:p>
    <w:p>
      <w:r>
        <w:rPr>
          <w:rFonts w:ascii="SimSun" w:hAnsi="SimSun" w:eastAsia="SimSun"/>
          <w:b w:val="0"/>
          <w:sz w:val="21"/>
        </w:rPr>
        <w:t>**一维近似下**（进出口截面均匀分布）：</w:t>
      </w:r>
    </w:p>
    <w:p>
      <w:r>
        <w:rPr>
          <w:rFonts w:ascii="SimSun" w:hAnsi="SimSun" w:eastAsia="SimSun"/>
          <w:b w:val="0"/>
          <w:sz w:val="21"/>
        </w:rPr>
        <w:t>$$</w:t>
      </w:r>
    </w:p>
    <w:p>
      <w:r>
        <w:rPr>
          <w:rFonts w:ascii="SimSun" w:hAnsi="SimSun" w:eastAsia="SimSun"/>
          <w:b w:val="0"/>
          <w:sz w:val="21"/>
        </w:rPr>
        <w:t>\int_{\text{CS}} \rho b (\vec{V}\cdot\vec{n})\,dA</w:t>
      </w:r>
    </w:p>
    <w:p>
      <w:r>
        <w:rPr>
          <w:rFonts w:ascii="SimSun" w:hAnsi="SimSun" w:eastAsia="SimSun"/>
          <w:b w:val="0"/>
          <w:sz w:val="21"/>
        </w:rPr>
        <w:t>\approx \sum_{\text{out}} \rho_i V_i A_i b_i - \sum_{\text{in}} \rho_j V_j A_j b_j</w:t>
      </w:r>
    </w:p>
    <w:p>
      <w:r>
        <w:rPr>
          <w:rFonts w:ascii="SimSun" w:hAnsi="SimSun" w:eastAsia="SimSun"/>
          <w:b w:val="0"/>
          <w:sz w:val="21"/>
        </w:rPr>
        <w:t>= \sum_{\text{out}} \dot{m}_i b_i - \sum_{\text{in}} \dot{m}_j b_j</w:t>
      </w:r>
    </w:p>
    <w:p>
      <w:r>
        <w:rPr>
          <w:rFonts w:ascii="SimSun" w:hAnsi="SimSun" w:eastAsia="SimSun"/>
          <w:b w:val="0"/>
          <w:sz w:val="21"/>
        </w:rPr>
        <w:t>$$</w:t>
      </w:r>
    </w:p>
    <w:p>
      <w:r>
        <w:rPr>
          <w:rFonts w:ascii="SimSun" w:hAnsi="SimSun" w:eastAsia="SimSun"/>
          <w:b w:val="0"/>
          <w:sz w:val="21"/>
        </w:rPr>
        <w:t>这里 $\dot{m} = \rho V A$ 为质量流量。</w:t>
      </w:r>
    </w:p>
    <w:p>
      <w:r>
        <w:br w:type="page"/>
      </w:r>
    </w:p>
    <w:p>
      <w:pPr>
        <w:pStyle w:val="Heading4"/>
      </w:pPr>
      <w:r>
        <w:rPr>
          <w:rFonts w:ascii="SimSun" w:hAnsi="SimSun" w:eastAsia="SimSun"/>
          <w:b/>
          <w:sz w:val="24"/>
        </w:rPr>
        <w:t>4. RTT 在不同物理定律中的应用预览</w:t>
      </w:r>
    </w:p>
    <w:p>
      <w:r>
        <w:rPr>
          <w:rFonts w:ascii="SimSun" w:hAnsi="SimSun" w:eastAsia="SimSun"/>
          <w:b w:val="0"/>
          <w:sz w:val="21"/>
        </w:rPr>
        <w:t>**将 $B$ 和 $b$ 代入 RTT，即可得到各守恒定律的控制体方程：**</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SimSun" w:hAnsi="SimSun" w:eastAsia="SimSun"/>
                <w:b/>
                <w:sz w:val="19"/>
              </w:rPr>
              <w:t>守恒定律</w:t>
            </w:r>
          </w:p>
        </w:tc>
        <w:tc>
          <w:tcPr>
            <w:tcW w:type="dxa" w:w="2160"/>
          </w:tcPr>
          <w:p>
            <w:r>
              <w:rPr>
                <w:rFonts w:ascii="SimSun" w:hAnsi="SimSun" w:eastAsia="SimSun"/>
                <w:b/>
                <w:sz w:val="19"/>
              </w:rPr>
              <w:t>$B$（广延量）</w:t>
            </w:r>
          </w:p>
        </w:tc>
        <w:tc>
          <w:tcPr>
            <w:tcW w:type="dxa" w:w="2160"/>
          </w:tcPr>
          <w:p>
            <w:r>
              <w:rPr>
                <w:rFonts w:ascii="SimSun" w:hAnsi="SimSun" w:eastAsia="SimSun"/>
                <w:b/>
                <w:sz w:val="19"/>
              </w:rPr>
              <w:t>$b$（强度量）</w:t>
            </w:r>
          </w:p>
        </w:tc>
        <w:tc>
          <w:tcPr>
            <w:tcW w:type="dxa" w:w="2160"/>
          </w:tcPr>
          <w:p>
            <w:r>
              <w:rPr>
                <w:rFonts w:ascii="SimSun" w:hAnsi="SimSun" w:eastAsia="SimSun"/>
                <w:b/>
                <w:sz w:val="19"/>
              </w:rPr>
              <w:t>方程形式</w:t>
            </w:r>
          </w:p>
        </w:tc>
      </w:tr>
      <w:tr>
        <w:tc>
          <w:tcPr>
            <w:tcW w:type="dxa" w:w="2160"/>
          </w:tcPr>
          <w:p>
            <w:r>
              <w:rPr>
                <w:rFonts w:ascii="SimSun" w:hAnsi="SimSun" w:eastAsia="SimSun"/>
                <w:b w:val="0"/>
                <w:sz w:val="19"/>
              </w:rPr>
              <w:t>**质量守恒**</w:t>
            </w:r>
          </w:p>
        </w:tc>
        <w:tc>
          <w:tcPr>
            <w:tcW w:type="dxa" w:w="2160"/>
          </w:tcPr>
          <w:p>
            <w:r>
              <w:rPr>
                <w:rFonts w:ascii="SimSun" w:hAnsi="SimSun" w:eastAsia="SimSun"/>
                <w:b w:val="0"/>
                <w:sz w:val="19"/>
              </w:rPr>
              <w:t>$m$</w:t>
            </w:r>
          </w:p>
        </w:tc>
        <w:tc>
          <w:tcPr>
            <w:tcW w:type="dxa" w:w="2160"/>
          </w:tcPr>
          <w:p>
            <w:r>
              <w:rPr>
                <w:rFonts w:ascii="SimSun" w:hAnsi="SimSun" w:eastAsia="SimSun"/>
                <w:b w:val="0"/>
                <w:sz w:val="19"/>
              </w:rPr>
              <w:t>$1$</w:t>
            </w:r>
          </w:p>
        </w:tc>
        <w:tc>
          <w:tcPr>
            <w:tcW w:type="dxa" w:w="2160"/>
          </w:tcPr>
          <w:p>
            <w:r>
              <w:rPr>
                <w:rFonts w:ascii="SimSun" w:hAnsi="SimSun" w:eastAsia="SimSun"/>
                <w:b w:val="0"/>
                <w:sz w:val="19"/>
              </w:rPr>
              <w:t>$\displaystyle\frac{\partial}{\partial t}\int_{\text{CV}}\rho\,dV + \int_{\text{CS}}\rho(\vec{V}\cdot\vec{n})\,dA = 0$</w:t>
            </w:r>
          </w:p>
        </w:tc>
      </w:tr>
      <w:tr>
        <w:tc>
          <w:tcPr>
            <w:tcW w:type="dxa" w:w="2160"/>
          </w:tcPr>
          <w:p>
            <w:r>
              <w:rPr>
                <w:rFonts w:ascii="SimSun" w:hAnsi="SimSun" w:eastAsia="SimSun"/>
                <w:b w:val="0"/>
                <w:sz w:val="19"/>
              </w:rPr>
              <w:t>**动量守恒**</w:t>
            </w:r>
          </w:p>
        </w:tc>
        <w:tc>
          <w:tcPr>
            <w:tcW w:type="dxa" w:w="2160"/>
          </w:tcPr>
          <w:p>
            <w:r>
              <w:rPr>
                <w:rFonts w:ascii="SimSun" w:hAnsi="SimSun" w:eastAsia="SimSun"/>
                <w:b w:val="0"/>
                <w:sz w:val="19"/>
              </w:rPr>
              <w:t>$m\vec{V}$</w:t>
            </w:r>
          </w:p>
        </w:tc>
        <w:tc>
          <w:tcPr>
            <w:tcW w:type="dxa" w:w="2160"/>
          </w:tcPr>
          <w:p>
            <w:r>
              <w:rPr>
                <w:rFonts w:ascii="SimSun" w:hAnsi="SimSun" w:eastAsia="SimSun"/>
                <w:b w:val="0"/>
                <w:sz w:val="19"/>
              </w:rPr>
              <w:t>$\vec{V}$</w:t>
            </w:r>
          </w:p>
        </w:tc>
        <w:tc>
          <w:tcPr>
            <w:tcW w:type="dxa" w:w="2160"/>
          </w:tcPr>
          <w:p>
            <w:r>
              <w:rPr>
                <w:rFonts w:ascii="SimSun" w:hAnsi="SimSun" w:eastAsia="SimSun"/>
                <w:b w:val="0"/>
                <w:sz w:val="19"/>
              </w:rPr>
              <w:t>$\displaystyle\sum\vec{F} = \frac{\partial}{\partial t}\int_{\text{CV}}\rho\vec{V}\,dV + \int_{\text{CS}}\rho\vec{V}(\vec{V}\cdot\vec{n})\,dA$</w:t>
            </w:r>
          </w:p>
        </w:tc>
      </w:tr>
      <w:tr>
        <w:tc>
          <w:tcPr>
            <w:tcW w:type="dxa" w:w="2160"/>
          </w:tcPr>
          <w:p>
            <w:r>
              <w:rPr>
                <w:rFonts w:ascii="SimSun" w:hAnsi="SimSun" w:eastAsia="SimSun"/>
                <w:b w:val="0"/>
                <w:sz w:val="19"/>
              </w:rPr>
              <w:t>**能量守恒**</w:t>
            </w:r>
          </w:p>
        </w:tc>
        <w:tc>
          <w:tcPr>
            <w:tcW w:type="dxa" w:w="2160"/>
          </w:tcPr>
          <w:p>
            <w:r>
              <w:rPr>
                <w:rFonts w:ascii="SimSun" w:hAnsi="SimSun" w:eastAsia="SimSun"/>
                <w:b w:val="0"/>
                <w:sz w:val="19"/>
              </w:rPr>
              <w:t>$E$</w:t>
            </w:r>
          </w:p>
        </w:tc>
        <w:tc>
          <w:tcPr>
            <w:tcW w:type="dxa" w:w="2160"/>
          </w:tcPr>
          <w:p>
            <w:r>
              <w:rPr>
                <w:rFonts w:ascii="SimSun" w:hAnsi="SimSun" w:eastAsia="SimSun"/>
                <w:b w:val="0"/>
                <w:sz w:val="19"/>
              </w:rPr>
              <w:t>$e$</w:t>
            </w:r>
          </w:p>
        </w:tc>
        <w:tc>
          <w:tcPr>
            <w:tcW w:type="dxa" w:w="2160"/>
          </w:tcPr>
          <w:p>
            <w:r>
              <w:rPr>
                <w:rFonts w:ascii="SimSun" w:hAnsi="SimSun" w:eastAsia="SimSun"/>
                <w:b w:val="0"/>
                <w:sz w:val="19"/>
              </w:rPr>
              <w:t>$\displaystyle\dot{Q}-\dot{W} = \frac{\partial}{\partial t}\int_{\text{CV}}\rho e\,dV + \int_{\text{CS}}\rho e(\vec{V}\cdot\vec{n})\,dA$</w:t>
            </w:r>
          </w:p>
        </w:tc>
      </w:tr>
    </w:tbl>
    <w:p>
      <w:r>
        <w:rPr>
          <w:rFonts w:ascii="SimSun" w:hAnsi="SimSun" w:eastAsia="SimSun"/>
          <w:b w:val="0"/>
          <w:sz w:val="21"/>
        </w:rPr>
        <w:t>这些方程将在第 4 章详细展开。此处只需理解 RTT 是推导它们的统一框架。</w:t>
      </w:r>
    </w:p>
    <w:p>
      <w:r>
        <w:br w:type="page"/>
      </w:r>
    </w:p>
    <w:p>
      <w:pPr>
        <w:pStyle w:val="Heading3"/>
      </w:pPr>
      <w:r>
        <w:rPr>
          <w:rFonts w:ascii="SimSun" w:hAnsi="SimSun" w:eastAsia="SimSun"/>
          <w:b/>
          <w:sz w:val="24"/>
        </w:rPr>
        <w:t>易混点与常考点</w:t>
      </w:r>
    </w:p>
    <w:p>
      <w:pPr>
        <w:pStyle w:val="Heading4"/>
      </w:pPr>
      <w:r>
        <w:rPr>
          <w:rFonts w:ascii="SimSun" w:hAnsi="SimSun" w:eastAsia="SimSun"/>
          <w:b/>
          <w:sz w:val="24"/>
        </w:rPr>
        <w:t>易混点一：系统 vs. 控制体 → 到底是什么不同？</w:t>
      </w:r>
    </w:p>
    <w:p>
      <w:r>
        <w:rPr>
          <w:rFonts w:ascii="SimSun" w:hAnsi="SimSun" w:eastAsia="SimSun"/>
          <w:b w:val="0"/>
          <w:sz w:val="21"/>
        </w:rPr>
        <w:t>**常见错误**：认为控制体"静止不动"而系统"一直在动"。</w:t>
      </w:r>
    </w:p>
    <w:p>
      <w:r>
        <w:rPr>
          <w:rFonts w:ascii="SimSun" w:hAnsi="SimSun" w:eastAsia="SimSun"/>
          <w:b w:val="0"/>
          <w:sz w:val="21"/>
        </w:rPr>
        <w:t>**正确理解**：</w:t>
      </w:r>
    </w:p>
    <w:p>
      <w:pPr>
        <w:pStyle w:val="ListBullet"/>
      </w:pPr>
      <w:r>
        <w:rPr>
          <w:rFonts w:ascii="SimSun" w:hAnsi="SimSun" w:eastAsia="SimSun"/>
          <w:b w:val="0"/>
          <w:sz w:val="21"/>
        </w:rPr>
        <w:t>系统也可能静止（如果流体本身不运动），控制体也可以运动（如随火箭运动的控制体）。本质区别在于：系统的**物质组成不变**，控制体的**空间范围固定**。</w:t>
      </w:r>
    </w:p>
    <w:p>
      <w:pPr>
        <w:pStyle w:val="ListBullet"/>
      </w:pPr>
      <w:r>
        <w:rPr>
          <w:rFonts w:ascii="SimSun" w:hAnsi="SimSun" w:eastAsia="SimSun"/>
          <w:b w:val="0"/>
          <w:sz w:val="21"/>
        </w:rPr>
        <w:t>对于运动/变形的控制体，RTT 需要使用相对速度 $\vec{V}_r = \vec{V} - \vec{V}_{\text{CS}}$。</w:t>
      </w:r>
    </w:p>
    <w:p>
      <w:pPr>
        <w:pStyle w:val="Heading4"/>
      </w:pPr>
      <w:r>
        <w:rPr>
          <w:rFonts w:ascii="SimSun" w:hAnsi="SimSun" w:eastAsia="SimSun"/>
          <w:b/>
          <w:sz w:val="24"/>
        </w:rPr>
        <w:t>易混点二：$\frac{d}{dt}$ vs. $\frac{\partial}{\partial t}$ vs. $\frac{D}{Dt}$</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符号</w:t>
            </w:r>
          </w:p>
        </w:tc>
        <w:tc>
          <w:tcPr>
            <w:tcW w:type="dxa" w:w="2880"/>
          </w:tcPr>
          <w:p>
            <w:r>
              <w:rPr>
                <w:rFonts w:ascii="SimSun" w:hAnsi="SimSun" w:eastAsia="SimSun"/>
                <w:b/>
                <w:sz w:val="19"/>
              </w:rPr>
              <w:t>含义</w:t>
            </w:r>
          </w:p>
        </w:tc>
        <w:tc>
          <w:tcPr>
            <w:tcW w:type="dxa" w:w="2880"/>
          </w:tcPr>
          <w:p>
            <w:r>
              <w:rPr>
                <w:rFonts w:ascii="SimSun" w:hAnsi="SimSun" w:eastAsia="SimSun"/>
                <w:b/>
                <w:sz w:val="19"/>
              </w:rPr>
              <w:t>适用对象</w:t>
            </w:r>
          </w:p>
        </w:tc>
      </w:tr>
      <w:tr>
        <w:tc>
          <w:tcPr>
            <w:tcW w:type="dxa" w:w="2880"/>
          </w:tcPr>
          <w:p>
            <w:r>
              <w:rPr>
                <w:rFonts w:ascii="SimSun" w:hAnsi="SimSun" w:eastAsia="SimSun"/>
                <w:b w:val="0"/>
                <w:sz w:val="19"/>
              </w:rPr>
              <w:t>$\displaystyle\frac{dB_{\text{sys}}}{dt}$</w:t>
            </w:r>
          </w:p>
        </w:tc>
        <w:tc>
          <w:tcPr>
            <w:tcW w:type="dxa" w:w="2880"/>
          </w:tcPr>
          <w:p>
            <w:r>
              <w:rPr>
                <w:rFonts w:ascii="SimSun" w:hAnsi="SimSun" w:eastAsia="SimSun"/>
                <w:b w:val="0"/>
                <w:sz w:val="19"/>
              </w:rPr>
              <w:t>**系统**的全导数，跟随同一团流体</w:t>
            </w:r>
          </w:p>
        </w:tc>
        <w:tc>
          <w:tcPr>
            <w:tcW w:type="dxa" w:w="2880"/>
          </w:tcPr>
          <w:p>
            <w:r>
              <w:rPr>
                <w:rFonts w:ascii="SimSun" w:hAnsi="SimSun" w:eastAsia="SimSun"/>
                <w:b w:val="0"/>
                <w:sz w:val="19"/>
              </w:rPr>
              <w:t>RTT 的左侧</w:t>
            </w:r>
          </w:p>
        </w:tc>
      </w:tr>
      <w:tr>
        <w:tc>
          <w:tcPr>
            <w:tcW w:type="dxa" w:w="2880"/>
          </w:tcPr>
          <w:p>
            <w:r>
              <w:rPr>
                <w:rFonts w:ascii="SimSun" w:hAnsi="SimSun" w:eastAsia="SimSun"/>
                <w:b w:val="0"/>
                <w:sz w:val="19"/>
              </w:rPr>
              <w:t>$\displaystyle\frac{\partial}{\partial t}\int_{\text{CV}} \rho b\,dV$</w:t>
            </w:r>
          </w:p>
        </w:tc>
        <w:tc>
          <w:tcPr>
            <w:tcW w:type="dxa" w:w="2880"/>
          </w:tcPr>
          <w:p>
            <w:r>
              <w:rPr>
                <w:rFonts w:ascii="SimSun" w:hAnsi="SimSun" w:eastAsia="SimSun"/>
                <w:b w:val="0"/>
                <w:sz w:val="19"/>
              </w:rPr>
              <w:t>**控制体**内物理量对时间的偏导数，保持控制体空间不变</w:t>
            </w:r>
          </w:p>
        </w:tc>
        <w:tc>
          <w:tcPr>
            <w:tcW w:type="dxa" w:w="2880"/>
          </w:tcPr>
          <w:p>
            <w:r>
              <w:rPr>
                <w:rFonts w:ascii="SimSun" w:hAnsi="SimSun" w:eastAsia="SimSun"/>
                <w:b w:val="0"/>
                <w:sz w:val="19"/>
              </w:rPr>
              <w:t>RTT 的当地项</w:t>
            </w:r>
          </w:p>
        </w:tc>
      </w:tr>
      <w:tr>
        <w:tc>
          <w:tcPr>
            <w:tcW w:type="dxa" w:w="2880"/>
          </w:tcPr>
          <w:p>
            <w:r>
              <w:rPr>
                <w:rFonts w:ascii="SimSun" w:hAnsi="SimSun" w:eastAsia="SimSun"/>
                <w:b w:val="0"/>
                <w:sz w:val="19"/>
              </w:rPr>
              <w:t>$\displaystyle\frac{D}{Dt}$</w:t>
            </w:r>
          </w:p>
        </w:tc>
        <w:tc>
          <w:tcPr>
            <w:tcW w:type="dxa" w:w="2880"/>
          </w:tcPr>
          <w:p>
            <w:r>
              <w:rPr>
                <w:rFonts w:ascii="SimSun" w:hAnsi="SimSun" w:eastAsia="SimSun"/>
                <w:b w:val="0"/>
                <w:sz w:val="19"/>
              </w:rPr>
              <w:t>物质导数，跟随流体质点的全导数</w:t>
            </w:r>
          </w:p>
        </w:tc>
        <w:tc>
          <w:tcPr>
            <w:tcW w:type="dxa" w:w="2880"/>
          </w:tcPr>
          <w:p>
            <w:r>
              <w:rPr>
                <w:rFonts w:ascii="SimSun" w:hAnsi="SimSun" w:eastAsia="SimSun"/>
                <w:b w:val="0"/>
                <w:sz w:val="19"/>
              </w:rPr>
              <w:t>微分形式</w:t>
            </w:r>
          </w:p>
        </w:tc>
      </w:tr>
    </w:tbl>
    <w:p>
      <w:pPr>
        <w:pStyle w:val="Heading4"/>
      </w:pPr>
      <w:r>
        <w:rPr>
          <w:rFonts w:ascii="SimSun" w:hAnsi="SimSun" w:eastAsia="SimSun"/>
          <w:b/>
          <w:sz w:val="24"/>
        </w:rPr>
        <w:t>易混点三：通量项符号约定</w:t>
      </w:r>
    </w:p>
    <w:p>
      <w:r>
        <w:rPr>
          <w:rFonts w:ascii="SimSun" w:hAnsi="SimSun" w:eastAsia="SimSun"/>
          <w:b w:val="0"/>
          <w:sz w:val="21"/>
        </w:rPr>
        <w:t>**常见错误**：计算通量时符号搞反，导致得出"质量不守恒"的错误结论。</w:t>
      </w:r>
    </w:p>
    <w:p>
      <w:r>
        <w:rPr>
          <w:rFonts w:ascii="SimSun" w:hAnsi="SimSun" w:eastAsia="SimSun"/>
          <w:b w:val="0"/>
          <w:sz w:val="21"/>
        </w:rPr>
        <w:t>**正确做法**：</w:t>
      </w:r>
    </w:p>
    <w:p>
      <w:r>
        <w:rPr>
          <w:rFonts w:ascii="SimSun" w:hAnsi="SimSun" w:eastAsia="SimSun"/>
          <w:b w:val="0"/>
          <w:sz w:val="21"/>
        </w:rPr>
        <w:t>1. 记住 $\vec{n}$ 指向控制体外为正。</w:t>
      </w:r>
    </w:p>
    <w:p>
      <w:r>
        <w:rPr>
          <w:rFonts w:ascii="SimSun" w:hAnsi="SimSun" w:eastAsia="SimSun"/>
          <w:b w:val="0"/>
          <w:sz w:val="21"/>
        </w:rPr>
        <w:t>2. $\vec{V}\cdot\vec{n}&gt;0$ 的地方是流出、对"系统变化率"贡献正。</w:t>
      </w:r>
    </w:p>
    <w:p>
      <w:r>
        <w:rPr>
          <w:rFonts w:ascii="SimSun" w:hAnsi="SimSun" w:eastAsia="SimSun"/>
          <w:b w:val="0"/>
          <w:sz w:val="21"/>
        </w:rPr>
        <w:t>3. 壁面上 $\vec{V}\cdot\vec{n}=0$，通量积分为零。</w:t>
      </w:r>
    </w:p>
    <w:p>
      <w:r>
        <w:rPr>
          <w:rFonts w:ascii="SimSun" w:hAnsi="SimSun" w:eastAsia="SimSun"/>
          <w:b w:val="0"/>
          <w:sz w:val="21"/>
        </w:rPr>
        <w:t>4. 对一维简化：$\displaystyle\int_{\text{CS}}\rho b(\vec{V}\cdot\vec{n})dA = \sum_{\text{out}}\dot{m}b - \sum_{\text{in}}\dot{m}b$。</w:t>
      </w:r>
    </w:p>
    <w:p>
      <w:pPr>
        <w:pStyle w:val="Heading4"/>
      </w:pPr>
      <w:r>
        <w:rPr>
          <w:rFonts w:ascii="SimSun" w:hAnsi="SimSun" w:eastAsia="SimSun"/>
          <w:b/>
          <w:sz w:val="24"/>
        </w:rPr>
        <w:t>常考点</w:t>
      </w:r>
    </w:p>
    <w:p>
      <w:r>
        <w:rPr>
          <w:rFonts w:ascii="SimSun" w:hAnsi="SimSun" w:eastAsia="SimSun"/>
          <w:b w:val="0"/>
          <w:sz w:val="21"/>
        </w:rPr>
        <w:t>1. **选择题/简答题**：问 RTT 的两项分别代表什么物理含义，为什么它是拉格朗日和欧拉之间的桥梁。</w:t>
      </w:r>
    </w:p>
    <w:p>
      <w:r>
        <w:rPr>
          <w:rFonts w:ascii="SimSun" w:hAnsi="SimSun" w:eastAsia="SimSun"/>
          <w:b w:val="0"/>
          <w:sz w:val="21"/>
        </w:rPr>
        <w:t>2. **概念区分题**：给出一个情境，判断研究对象是系统还是控制体。</w:t>
      </w:r>
    </w:p>
    <w:p>
      <w:r>
        <w:rPr>
          <w:rFonts w:ascii="SimSun" w:hAnsi="SimSun" w:eastAsia="SimSun"/>
          <w:b w:val="0"/>
          <w:sz w:val="21"/>
        </w:rPr>
        <w:t>3. **符号判断题**：给定流动方向和法向量，判断 $\vec{V}\cdot\vec{n}$ 的正负，以及该面是流入还是流出。</w:t>
      </w:r>
    </w:p>
    <w:p>
      <w:r>
        <w:rPr>
          <w:rFonts w:ascii="SimSun" w:hAnsi="SimSun" w:eastAsia="SimSun"/>
          <w:b w:val="0"/>
          <w:sz w:val="21"/>
        </w:rPr>
        <w:t>4. **简单应用**：利用 RTT 推导一维定常流动的质量守恒控制方程。</w:t>
      </w:r>
    </w:p>
    <w:p>
      <w:r>
        <w:rPr>
          <w:rFonts w:ascii="SimSun" w:hAnsi="SimSun" w:eastAsia="SimSun"/>
          <w:b w:val="0"/>
          <w:sz w:val="21"/>
        </w:rPr>
        <w:t>5. **与物质导数的对偶关系**：证明 RTT 是物质导数的积分版本。</w:t>
      </w:r>
    </w:p>
    <w:p>
      <w:r>
        <w:br w:type="page"/>
      </w:r>
    </w:p>
    <w:p>
      <w:pPr>
        <w:pStyle w:val="Heading3"/>
      </w:pPr>
      <w:r>
        <w:rPr>
          <w:rFonts w:ascii="SimSun" w:hAnsi="SimSun" w:eastAsia="SimSun"/>
          <w:b/>
          <w:sz w:val="24"/>
        </w:rPr>
        <w:t>典型题解题模板</w:t>
      </w:r>
    </w:p>
    <w:p>
      <w:pPr>
        <w:pStyle w:val="Heading4"/>
      </w:pPr>
      <w:r>
        <w:rPr>
          <w:rFonts w:ascii="SimSun" w:hAnsi="SimSun" w:eastAsia="SimSun"/>
          <w:b/>
          <w:sz w:val="24"/>
        </w:rPr>
        <w:t>题型：利用 RTT 推导定常一维管流的连续性方程</w:t>
      </w:r>
    </w:p>
    <w:p>
      <w:r>
        <w:rPr>
          <w:rFonts w:ascii="SimSun" w:hAnsi="SimSun" w:eastAsia="SimSun"/>
          <w:b w:val="0"/>
          <w:sz w:val="21"/>
        </w:rPr>
        <w:t>**【问题】** 一维定常不可压缩流体流过截面变化的管道，利用 RTT 推导 $\displaystyle Q = A_1V_1 = A_2V_2$。</w:t>
      </w:r>
    </w:p>
    <w:p>
      <w:r>
        <w:rPr>
          <w:rFonts w:ascii="SimSun" w:hAnsi="SimSun" w:eastAsia="SimSun"/>
          <w:b w:val="0"/>
          <w:sz w:val="21"/>
        </w:rPr>
        <w:t>**【模板步骤】**</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步骤</w:t>
            </w:r>
          </w:p>
        </w:tc>
        <w:tc>
          <w:tcPr>
            <w:tcW w:type="dxa" w:w="2880"/>
          </w:tcPr>
          <w:p>
            <w:r>
              <w:rPr>
                <w:rFonts w:ascii="SimSun" w:hAnsi="SimSun" w:eastAsia="SimSun"/>
                <w:b/>
                <w:sz w:val="19"/>
              </w:rPr>
              <w:t>操作</w:t>
            </w:r>
          </w:p>
        </w:tc>
        <w:tc>
          <w:tcPr>
            <w:tcW w:type="dxa" w:w="2880"/>
          </w:tcPr>
          <w:p>
            <w:r>
              <w:rPr>
                <w:rFonts w:ascii="SimSun" w:hAnsi="SimSun" w:eastAsia="SimSun"/>
                <w:b/>
                <w:sz w:val="19"/>
              </w:rPr>
              <w:t>示例</w:t>
            </w:r>
          </w:p>
        </w:tc>
      </w:tr>
      <w:tr>
        <w:tc>
          <w:tcPr>
            <w:tcW w:type="dxa" w:w="2880"/>
          </w:tcPr>
          <w:p>
            <w:r>
              <w:rPr>
                <w:rFonts w:ascii="SimSun" w:hAnsi="SimSun" w:eastAsia="SimSun"/>
                <w:b w:val="0"/>
                <w:sz w:val="19"/>
              </w:rPr>
              <w:t>① 定义 $B$ 和 $b$</w:t>
            </w:r>
          </w:p>
        </w:tc>
        <w:tc>
          <w:tcPr>
            <w:tcW w:type="dxa" w:w="2880"/>
          </w:tcPr>
          <w:p>
            <w:r>
              <w:rPr>
                <w:rFonts w:ascii="SimSun" w:hAnsi="SimSun" w:eastAsia="SimSun"/>
                <w:b w:val="0"/>
                <w:sz w:val="19"/>
              </w:rPr>
              <w:t>质量守恒：$B=m$，$b=1$</w:t>
            </w:r>
          </w:p>
        </w:tc>
        <w:tc>
          <w:tcPr>
            <w:tcW w:type="dxa" w:w="2880"/>
          </w:tcPr>
          <w:p>
            <w:r>
              <w:rPr>
                <w:rFonts w:ascii="SimSun" w:hAnsi="SimSun" w:eastAsia="SimSun"/>
                <w:b w:val="0"/>
                <w:sz w:val="19"/>
              </w:rPr>
              <w:t>$B=m$, $b=1$</w:t>
            </w:r>
          </w:p>
        </w:tc>
      </w:tr>
      <w:tr>
        <w:tc>
          <w:tcPr>
            <w:tcW w:type="dxa" w:w="2880"/>
          </w:tcPr>
          <w:p>
            <w:r>
              <w:rPr>
                <w:rFonts w:ascii="SimSun" w:hAnsi="SimSun" w:eastAsia="SimSun"/>
                <w:b w:val="0"/>
                <w:sz w:val="19"/>
              </w:rPr>
              <w:t>② 写出 RTT</w:t>
            </w:r>
          </w:p>
        </w:tc>
        <w:tc>
          <w:tcPr>
            <w:tcW w:type="dxa" w:w="2880"/>
          </w:tcPr>
          <w:p>
            <w:r>
              <w:rPr>
                <w:rFonts w:ascii="SimSun" w:hAnsi="SimSun" w:eastAsia="SimSun"/>
                <w:b w:val="0"/>
                <w:sz w:val="19"/>
              </w:rPr>
              <w:t>$\displaystyle\frac{dB_{\text{sys}}}{dt} = \frac{\partial}{\partial t}\int_{\text{CV}}\rho b\,dV + \int_{\text{CS}}\rho b(\vec{V}\cdot\vec{n})\,dA$</w:t>
            </w:r>
          </w:p>
        </w:tc>
        <w:tc>
          <w:tcPr>
            <w:tcW w:type="dxa" w:w="2880"/>
          </w:tcPr>
          <w:p>
            <w:r>
              <w:rPr>
                <w:rFonts w:ascii="SimSun" w:hAnsi="SimSun" w:eastAsia="SimSun"/>
                <w:b w:val="0"/>
                <w:sz w:val="19"/>
              </w:rPr>
              <w:t>—</w:t>
            </w:r>
          </w:p>
        </w:tc>
      </w:tr>
      <w:tr>
        <w:tc>
          <w:tcPr>
            <w:tcW w:type="dxa" w:w="2880"/>
          </w:tcPr>
          <w:p>
            <w:r>
              <w:rPr>
                <w:rFonts w:ascii="SimSun" w:hAnsi="SimSun" w:eastAsia="SimSun"/>
                <w:b w:val="0"/>
                <w:sz w:val="19"/>
              </w:rPr>
              <w:t>③ 代入 $b=1$</w:t>
            </w:r>
          </w:p>
        </w:tc>
        <w:tc>
          <w:tcPr>
            <w:tcW w:type="dxa" w:w="2880"/>
          </w:tcPr>
          <w:p>
            <w:r>
              <w:rPr>
                <w:rFonts w:ascii="SimSun" w:hAnsi="SimSun" w:eastAsia="SimSun"/>
                <w:b w:val="0"/>
                <w:sz w:val="19"/>
              </w:rPr>
              <w:t>$\displaystyle\frac{dm_{\text{sys}}}{dt} = \frac{\partial}{\partial t}\int_{\text{CV}}\rho\,dV + \int_{\text{CS}}\rho(\vec{V}\cdot\vec{n})\,dA$</w:t>
            </w:r>
          </w:p>
        </w:tc>
        <w:tc>
          <w:tcPr>
            <w:tcW w:type="dxa" w:w="2880"/>
          </w:tcPr>
          <w:p>
            <w:r>
              <w:rPr>
                <w:rFonts w:ascii="SimSun" w:hAnsi="SimSun" w:eastAsia="SimSun"/>
                <w:b w:val="0"/>
                <w:sz w:val="19"/>
              </w:rPr>
              <w:t>—</w:t>
            </w:r>
          </w:p>
        </w:tc>
      </w:tr>
      <w:tr>
        <w:tc>
          <w:tcPr>
            <w:tcW w:type="dxa" w:w="2880"/>
          </w:tcPr>
          <w:p>
            <w:r>
              <w:rPr>
                <w:rFonts w:ascii="SimSun" w:hAnsi="SimSun" w:eastAsia="SimSun"/>
                <w:b w:val="0"/>
                <w:sz w:val="19"/>
              </w:rPr>
              <w:t>④ 利用系统质量守恒</w:t>
            </w:r>
          </w:p>
        </w:tc>
        <w:tc>
          <w:tcPr>
            <w:tcW w:type="dxa" w:w="2880"/>
          </w:tcPr>
          <w:p>
            <w:r>
              <w:rPr>
                <w:rFonts w:ascii="SimSun" w:hAnsi="SimSun" w:eastAsia="SimSun"/>
                <w:b w:val="0"/>
                <w:sz w:val="19"/>
              </w:rPr>
              <w:t>$\displaystyle\frac{dm_{\text{sys}}}{dt}=0$（系统质量不变）</w:t>
            </w:r>
          </w:p>
        </w:tc>
        <w:tc>
          <w:tcPr>
            <w:tcW w:type="dxa" w:w="2880"/>
          </w:tcPr>
          <w:p>
            <w:r>
              <w:rPr>
                <w:rFonts w:ascii="SimSun" w:hAnsi="SimSun" w:eastAsia="SimSun"/>
                <w:b w:val="0"/>
                <w:sz w:val="19"/>
              </w:rPr>
              <w:t>$0 = \frac{\partial}{\partial t}\int_{\text{CV}}\rho\,dV + \int_{\text{CS}}\rho(\vec{V}\cdot\vec{n})\,dA$</w:t>
            </w:r>
          </w:p>
        </w:tc>
      </w:tr>
      <w:tr>
        <w:tc>
          <w:tcPr>
            <w:tcW w:type="dxa" w:w="2880"/>
          </w:tcPr>
          <w:p>
            <w:r>
              <w:rPr>
                <w:rFonts w:ascii="SimSun" w:hAnsi="SimSun" w:eastAsia="SimSun"/>
                <w:b w:val="0"/>
                <w:sz w:val="19"/>
              </w:rPr>
              <w:t>⑤ 定常简化</w:t>
            </w:r>
          </w:p>
        </w:tc>
        <w:tc>
          <w:tcPr>
            <w:tcW w:type="dxa" w:w="2880"/>
          </w:tcPr>
          <w:p>
            <w:r>
              <w:rPr>
                <w:rFonts w:ascii="SimSun" w:hAnsi="SimSun" w:eastAsia="SimSun"/>
                <w:b w:val="0"/>
                <w:sz w:val="19"/>
              </w:rPr>
              <w:t>$\displaystyle\frac{\partial}{\partial t}=0$，当地项为零</w:t>
            </w:r>
          </w:p>
        </w:tc>
        <w:tc>
          <w:tcPr>
            <w:tcW w:type="dxa" w:w="2880"/>
          </w:tcPr>
          <w:p>
            <w:r>
              <w:rPr>
                <w:rFonts w:ascii="SimSun" w:hAnsi="SimSun" w:eastAsia="SimSun"/>
                <w:b w:val="0"/>
                <w:sz w:val="19"/>
              </w:rPr>
              <w:t>$0 = \int_{\text{CS}}\rho(\vec{V}\cdot\vec{n})\,dA$</w:t>
            </w:r>
          </w:p>
        </w:tc>
      </w:tr>
      <w:tr>
        <w:tc>
          <w:tcPr>
            <w:tcW w:type="dxa" w:w="2880"/>
          </w:tcPr>
          <w:p>
            <w:r>
              <w:rPr>
                <w:rFonts w:ascii="SimSun" w:hAnsi="SimSun" w:eastAsia="SimSun"/>
                <w:b w:val="0"/>
                <w:sz w:val="19"/>
              </w:rPr>
              <w:t>⑥ 分割控制面</w:t>
            </w:r>
          </w:p>
        </w:tc>
        <w:tc>
          <w:tcPr>
            <w:tcW w:type="dxa" w:w="2880"/>
          </w:tcPr>
          <w:p>
            <w:r>
              <w:rPr>
                <w:rFonts w:ascii="SimSun" w:hAnsi="SimSun" w:eastAsia="SimSun"/>
                <w:b w:val="0"/>
                <w:sz w:val="19"/>
              </w:rPr>
              <w:t>入口(1)、出口(2)、壁面(w)，壁面上 $\vec{V}\cdot\vec{n}=0$</w:t>
            </w:r>
          </w:p>
        </w:tc>
        <w:tc>
          <w:tcPr>
            <w:tcW w:type="dxa" w:w="2880"/>
          </w:tcPr>
          <w:p>
            <w:r>
              <w:rPr>
                <w:rFonts w:ascii="SimSun" w:hAnsi="SimSun" w:eastAsia="SimSun"/>
                <w:b w:val="0"/>
                <w:sz w:val="19"/>
              </w:rPr>
              <w:t>$\int_{A_1}\rho(\vec{V}\cdot\vec{n})dA + \int_{A_2}\rho(\vec{V}\cdot\vec{n})dA = 0$</w:t>
            </w:r>
          </w:p>
        </w:tc>
      </w:tr>
      <w:tr>
        <w:tc>
          <w:tcPr>
            <w:tcW w:type="dxa" w:w="2880"/>
          </w:tcPr>
          <w:p>
            <w:r>
              <w:rPr>
                <w:rFonts w:ascii="SimSun" w:hAnsi="SimSun" w:eastAsia="SimSun"/>
                <w:b w:val="0"/>
                <w:sz w:val="19"/>
              </w:rPr>
              <w:t>⑦ 讨符号</w:t>
            </w:r>
          </w:p>
        </w:tc>
        <w:tc>
          <w:tcPr>
            <w:tcW w:type="dxa" w:w="2880"/>
          </w:tcPr>
          <w:p>
            <w:r>
              <w:rPr>
                <w:rFonts w:ascii="SimSun" w:hAnsi="SimSun" w:eastAsia="SimSun"/>
                <w:b w:val="0"/>
                <w:sz w:val="19"/>
              </w:rPr>
              <w:t>入口：$\vec{V}\cdot\vec{n} = -V_1$（流入），出口：$\vec{V}\cdot\vec{n} = +V_2$（流出）</w:t>
            </w:r>
          </w:p>
        </w:tc>
        <w:tc>
          <w:tcPr>
            <w:tcW w:type="dxa" w:w="2880"/>
          </w:tcPr>
          <w:p>
            <w:r>
              <w:rPr>
                <w:rFonts w:ascii="SimSun" w:hAnsi="SimSun" w:eastAsia="SimSun"/>
                <w:b w:val="0"/>
                <w:sz w:val="19"/>
              </w:rPr>
              <w:t>$-\rho_1 V_1 A_1 + \rho_2 V_2 A_2 = 0$</w:t>
            </w:r>
          </w:p>
        </w:tc>
      </w:tr>
      <w:tr>
        <w:tc>
          <w:tcPr>
            <w:tcW w:type="dxa" w:w="2880"/>
          </w:tcPr>
          <w:p>
            <w:r>
              <w:rPr>
                <w:rFonts w:ascii="SimSun" w:hAnsi="SimSun" w:eastAsia="SimSun"/>
                <w:b w:val="0"/>
                <w:sz w:val="19"/>
              </w:rPr>
              <w:t>⑧ 一维均匀假设</w:t>
            </w:r>
          </w:p>
        </w:tc>
        <w:tc>
          <w:tcPr>
            <w:tcW w:type="dxa" w:w="2880"/>
          </w:tcPr>
          <w:p>
            <w:r>
              <w:rPr>
                <w:rFonts w:ascii="SimSun" w:hAnsi="SimSun" w:eastAsia="SimSun"/>
                <w:b w:val="0"/>
                <w:sz w:val="19"/>
              </w:rPr>
              <w:t>$\rho, V$ 在截面上均匀</w:t>
            </w:r>
          </w:p>
        </w:tc>
        <w:tc>
          <w:tcPr>
            <w:tcW w:type="dxa" w:w="2880"/>
          </w:tcPr>
          <w:p>
            <w:r>
              <w:rPr>
                <w:rFonts w:ascii="SimSun" w:hAnsi="SimSun" w:eastAsia="SimSun"/>
                <w:b w:val="0"/>
                <w:sz w:val="19"/>
              </w:rPr>
              <w:t>$\rho_1 V_1 A_1 = \rho_2 V_2 A_2$</w:t>
            </w:r>
          </w:p>
        </w:tc>
      </w:tr>
      <w:tr>
        <w:tc>
          <w:tcPr>
            <w:tcW w:type="dxa" w:w="2880"/>
          </w:tcPr>
          <w:p>
            <w:r>
              <w:rPr>
                <w:rFonts w:ascii="SimSun" w:hAnsi="SimSun" w:eastAsia="SimSun"/>
                <w:b w:val="0"/>
                <w:sz w:val="19"/>
              </w:rPr>
              <w:t>⑨ 不可压缩</w:t>
            </w:r>
          </w:p>
        </w:tc>
        <w:tc>
          <w:tcPr>
            <w:tcW w:type="dxa" w:w="2880"/>
          </w:tcPr>
          <w:p>
            <w:r>
              <w:rPr>
                <w:rFonts w:ascii="SimSun" w:hAnsi="SimSun" w:eastAsia="SimSun"/>
                <w:b w:val="0"/>
                <w:sz w:val="19"/>
              </w:rPr>
              <w:t>$\rho_1 = \rho_2$</w:t>
            </w:r>
          </w:p>
        </w:tc>
        <w:tc>
          <w:tcPr>
            <w:tcW w:type="dxa" w:w="2880"/>
          </w:tcPr>
          <w:p>
            <w:r>
              <w:rPr>
                <w:rFonts w:ascii="SimSun" w:hAnsi="SimSun" w:eastAsia="SimSun"/>
                <w:b w:val="0"/>
                <w:sz w:val="19"/>
              </w:rPr>
              <w:t>$V_1 A_1 = V_2 A_2$，即 $Q_1 = Q_2$</w:t>
            </w:r>
          </w:p>
        </w:tc>
      </w:tr>
    </w:tbl>
    <w:p>
      <w:r>
        <w:br w:type="page"/>
      </w:r>
    </w:p>
    <w:p>
      <w:pPr>
        <w:pStyle w:val="Heading3"/>
      </w:pPr>
      <w:r>
        <w:rPr>
          <w:rFonts w:ascii="SimSun" w:hAnsi="SimSun" w:eastAsia="SimSun"/>
          <w:b/>
          <w:sz w:val="24"/>
        </w:rPr>
        <w:t>本章覆盖清单</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SimSun" w:hAnsi="SimSun" w:eastAsia="SimSun"/>
                <w:b/>
                <w:sz w:val="19"/>
              </w:rPr>
              <w:t>编号</w:t>
            </w:r>
          </w:p>
        </w:tc>
        <w:tc>
          <w:tcPr>
            <w:tcW w:type="dxa" w:w="2160"/>
          </w:tcPr>
          <w:p>
            <w:r>
              <w:rPr>
                <w:rFonts w:ascii="SimSun" w:hAnsi="SimSun" w:eastAsia="SimSun"/>
                <w:b/>
                <w:sz w:val="19"/>
              </w:rPr>
              <w:t>要点</w:t>
            </w:r>
          </w:p>
        </w:tc>
        <w:tc>
          <w:tcPr>
            <w:tcW w:type="dxa" w:w="2160"/>
          </w:tcPr>
          <w:p>
            <w:r>
              <w:rPr>
                <w:rFonts w:ascii="SimSun" w:hAnsi="SimSun" w:eastAsia="SimSun"/>
                <w:b/>
                <w:sz w:val="19"/>
              </w:rPr>
              <w:t>来源原始重点</w:t>
            </w:r>
          </w:p>
        </w:tc>
        <w:tc>
          <w:tcPr>
            <w:tcW w:type="dxa" w:w="2160"/>
          </w:tcPr>
          <w:p>
            <w:r>
              <w:rPr>
                <w:rFonts w:ascii="SimSun" w:hAnsi="SimSun" w:eastAsia="SimSun"/>
                <w:b/>
                <w:sz w:val="19"/>
              </w:rPr>
              <w:t>状态</w:t>
            </w:r>
          </w:p>
        </w:tc>
      </w:tr>
      <w:tr>
        <w:tc>
          <w:tcPr>
            <w:tcW w:type="dxa" w:w="2160"/>
          </w:tcPr>
          <w:p>
            <w:r>
              <w:rPr>
                <w:rFonts w:ascii="SimSun" w:hAnsi="SimSun" w:eastAsia="SimSun"/>
                <w:b w:val="0"/>
                <w:sz w:val="19"/>
              </w:rPr>
              <w:t>3b-01</w:t>
            </w:r>
          </w:p>
        </w:tc>
        <w:tc>
          <w:tcPr>
            <w:tcW w:type="dxa" w:w="2160"/>
          </w:tcPr>
          <w:p>
            <w:r>
              <w:rPr>
                <w:rFonts w:ascii="SimSun" w:hAnsi="SimSun" w:eastAsia="SimSun"/>
                <w:b w:val="0"/>
                <w:sz w:val="19"/>
              </w:rPr>
              <w:t>**系统和控制体定义**：系统（确定物质集合）、控制体（确定空间区域）、控制面、区分与联系</w:t>
            </w:r>
          </w:p>
        </w:tc>
        <w:tc>
          <w:tcPr>
            <w:tcW w:type="dxa" w:w="2160"/>
          </w:tcPr>
          <w:p>
            <w:r>
              <w:rPr>
                <w:rFonts w:ascii="SimSun" w:hAnsi="SimSun" w:eastAsia="SimSun"/>
                <w:b w:val="0"/>
                <w:sz w:val="19"/>
              </w:rPr>
              <w:t>✅ 原始重点</w:t>
            </w:r>
          </w:p>
        </w:tc>
        <w:tc>
          <w:tcPr>
            <w:tcW w:type="dxa" w:w="2160"/>
          </w:tcPr>
          <w:p>
            <w:r>
              <w:rPr>
                <w:rFonts w:ascii="SimSun" w:hAnsi="SimSun" w:eastAsia="SimSun"/>
                <w:b w:val="0"/>
                <w:sz w:val="19"/>
              </w:rPr>
              <w:t>✅ 已覆盖</w:t>
            </w:r>
          </w:p>
        </w:tc>
      </w:tr>
      <w:tr>
        <w:tc>
          <w:tcPr>
            <w:tcW w:type="dxa" w:w="2160"/>
          </w:tcPr>
          <w:p>
            <w:r>
              <w:rPr>
                <w:rFonts w:ascii="SimSun" w:hAnsi="SimSun" w:eastAsia="SimSun"/>
                <w:b w:val="0"/>
                <w:sz w:val="19"/>
              </w:rPr>
              <w:t>3b-02</w:t>
            </w:r>
          </w:p>
        </w:tc>
        <w:tc>
          <w:tcPr>
            <w:tcW w:type="dxa" w:w="2160"/>
          </w:tcPr>
          <w:p>
            <w:r>
              <w:rPr>
                <w:rFonts w:ascii="SimSun" w:hAnsi="SimSun" w:eastAsia="SimSun"/>
                <w:b w:val="0"/>
                <w:sz w:val="19"/>
              </w:rPr>
              <w:t>**雷诺输运定理物理意义**：RTT 一般形式、两项含义、系统→控制体的桥梁角色</w:t>
            </w:r>
          </w:p>
        </w:tc>
        <w:tc>
          <w:tcPr>
            <w:tcW w:type="dxa" w:w="2160"/>
          </w:tcPr>
          <w:p>
            <w:r>
              <w:rPr>
                <w:rFonts w:ascii="SimSun" w:hAnsi="SimSun" w:eastAsia="SimSun"/>
                <w:b w:val="0"/>
                <w:sz w:val="19"/>
              </w:rPr>
              <w:t>✅ 原始重点</w:t>
            </w:r>
          </w:p>
        </w:tc>
        <w:tc>
          <w:tcPr>
            <w:tcW w:type="dxa" w:w="2160"/>
          </w:tcPr>
          <w:p>
            <w:r>
              <w:rPr>
                <w:rFonts w:ascii="SimSun" w:hAnsi="SimSun" w:eastAsia="SimSun"/>
                <w:b w:val="0"/>
                <w:sz w:val="19"/>
              </w:rPr>
              <w:t>✅ 已覆盖</w:t>
            </w:r>
          </w:p>
        </w:tc>
      </w:tr>
      <w:tr>
        <w:tc>
          <w:tcPr>
            <w:tcW w:type="dxa" w:w="2160"/>
          </w:tcPr>
          <w:p>
            <w:r>
              <w:rPr>
                <w:rFonts w:ascii="SimSun" w:hAnsi="SimSun" w:eastAsia="SimSun"/>
                <w:b w:val="0"/>
                <w:sz w:val="19"/>
              </w:rPr>
              <w:t>3b-03</w:t>
            </w:r>
          </w:p>
        </w:tc>
        <w:tc>
          <w:tcPr>
            <w:tcW w:type="dxa" w:w="2160"/>
          </w:tcPr>
          <w:p>
            <w:r>
              <w:rPr>
                <w:rFonts w:ascii="SimSun" w:hAnsi="SimSun" w:eastAsia="SimSun"/>
                <w:b w:val="0"/>
                <w:sz w:val="19"/>
              </w:rPr>
              <w:t>**控制面速度分布与 $\vec{V}\cdot\vec{n}$ 意义**：法向速度投影、流出/流入/壁面判别、符号约定</w:t>
            </w:r>
          </w:p>
        </w:tc>
        <w:tc>
          <w:tcPr>
            <w:tcW w:type="dxa" w:w="2160"/>
          </w:tcPr>
          <w:p>
            <w:r>
              <w:rPr>
                <w:rFonts w:ascii="SimSun" w:hAnsi="SimSun" w:eastAsia="SimSun"/>
                <w:b w:val="0"/>
                <w:sz w:val="19"/>
              </w:rPr>
              <w:t>✅ 原始重点</w:t>
            </w:r>
          </w:p>
        </w:tc>
        <w:tc>
          <w:tcPr>
            <w:tcW w:type="dxa" w:w="2160"/>
          </w:tcPr>
          <w:p>
            <w:r>
              <w:rPr>
                <w:rFonts w:ascii="SimSun" w:hAnsi="SimSun" w:eastAsia="SimSun"/>
                <w:b w:val="0"/>
                <w:sz w:val="19"/>
              </w:rPr>
              <w:t>✅ 已覆盖</w:t>
            </w:r>
          </w:p>
        </w:tc>
      </w:tr>
      <w:tr>
        <w:tc>
          <w:tcPr>
            <w:tcW w:type="dxa" w:w="2160"/>
          </w:tcPr>
          <w:p>
            <w:r>
              <w:rPr>
                <w:rFonts w:ascii="SimSun" w:hAnsi="SimSun" w:eastAsia="SimSun"/>
                <w:b w:val="0"/>
                <w:sz w:val="19"/>
              </w:rPr>
              <w:t>—</w:t>
            </w:r>
          </w:p>
        </w:tc>
        <w:tc>
          <w:tcPr>
            <w:tcW w:type="dxa" w:w="2160"/>
          </w:tcPr>
          <w:p>
            <w:r>
              <w:rPr>
                <w:rFonts w:ascii="SimSun" w:hAnsi="SimSun" w:eastAsia="SimSun"/>
                <w:b w:val="0"/>
                <w:sz w:val="19"/>
              </w:rPr>
              <w:t>广延量 $B$ 与强度量 $b$ 的定义和关系</w:t>
            </w:r>
          </w:p>
        </w:tc>
        <w:tc>
          <w:tcPr>
            <w:tcW w:type="dxa" w:w="2160"/>
          </w:tcPr>
          <w:p>
            <w:r>
              <w:rPr>
                <w:rFonts w:ascii="SimSun" w:hAnsi="SimSun" w:eastAsia="SimSun"/>
                <w:b w:val="0"/>
                <w:sz w:val="19"/>
              </w:rPr>
              <w:t>辅助理解</w:t>
            </w:r>
          </w:p>
        </w:tc>
        <w:tc>
          <w:tcPr>
            <w:tcW w:type="dxa" w:w="2160"/>
          </w:tcPr>
          <w:p>
            <w:r>
              <w:rPr>
                <w:rFonts w:ascii="SimSun" w:hAnsi="SimSun" w:eastAsia="SimSun"/>
                <w:b w:val="0"/>
                <w:sz w:val="19"/>
              </w:rPr>
              <w:t>✅ 已覆盖</w:t>
            </w:r>
          </w:p>
        </w:tc>
      </w:tr>
      <w:tr>
        <w:tc>
          <w:tcPr>
            <w:tcW w:type="dxa" w:w="2160"/>
          </w:tcPr>
          <w:p>
            <w:r>
              <w:rPr>
                <w:rFonts w:ascii="SimSun" w:hAnsi="SimSun" w:eastAsia="SimSun"/>
                <w:b w:val="0"/>
                <w:sz w:val="19"/>
              </w:rPr>
              <w:t>—</w:t>
            </w:r>
          </w:p>
        </w:tc>
        <w:tc>
          <w:tcPr>
            <w:tcW w:type="dxa" w:w="2160"/>
          </w:tcPr>
          <w:p>
            <w:r>
              <w:rPr>
                <w:rFonts w:ascii="SimSun" w:hAnsi="SimSun" w:eastAsia="SimSun"/>
                <w:b w:val="0"/>
                <w:sz w:val="19"/>
              </w:rPr>
              <w:t>RTT 与物质导数的对偶关系（微分 vs. 积分）</w:t>
            </w:r>
          </w:p>
        </w:tc>
        <w:tc>
          <w:tcPr>
            <w:tcW w:type="dxa" w:w="2160"/>
          </w:tcPr>
          <w:p>
            <w:r>
              <w:rPr>
                <w:rFonts w:ascii="SimSun" w:hAnsi="SimSun" w:eastAsia="SimSun"/>
                <w:b w:val="0"/>
                <w:sz w:val="19"/>
              </w:rPr>
              <w:t>拓展理解</w:t>
            </w:r>
          </w:p>
        </w:tc>
        <w:tc>
          <w:tcPr>
            <w:tcW w:type="dxa" w:w="2160"/>
          </w:tcPr>
          <w:p>
            <w:r>
              <w:rPr>
                <w:rFonts w:ascii="SimSun" w:hAnsi="SimSun" w:eastAsia="SimSun"/>
                <w:b w:val="0"/>
                <w:sz w:val="19"/>
              </w:rPr>
              <w:t>✅ 已覆盖</w:t>
            </w:r>
          </w:p>
        </w:tc>
      </w:tr>
      <w:tr>
        <w:tc>
          <w:tcPr>
            <w:tcW w:type="dxa" w:w="2160"/>
          </w:tcPr>
          <w:p>
            <w:r>
              <w:rPr>
                <w:rFonts w:ascii="SimSun" w:hAnsi="SimSun" w:eastAsia="SimSun"/>
                <w:b w:val="0"/>
                <w:sz w:val="19"/>
              </w:rPr>
              <w:t>—</w:t>
            </w:r>
          </w:p>
        </w:tc>
        <w:tc>
          <w:tcPr>
            <w:tcW w:type="dxa" w:w="2160"/>
          </w:tcPr>
          <w:p>
            <w:r>
              <w:rPr>
                <w:rFonts w:ascii="SimSun" w:hAnsi="SimSun" w:eastAsia="SimSun"/>
                <w:b w:val="0"/>
                <w:sz w:val="19"/>
              </w:rPr>
              <w:t>定常简化、一维近似公式</w:t>
            </w:r>
          </w:p>
        </w:tc>
        <w:tc>
          <w:tcPr>
            <w:tcW w:type="dxa" w:w="2160"/>
          </w:tcPr>
          <w:p>
            <w:r>
              <w:rPr>
                <w:rFonts w:ascii="SimSun" w:hAnsi="SimSun" w:eastAsia="SimSun"/>
                <w:b w:val="0"/>
                <w:sz w:val="19"/>
              </w:rPr>
              <w:t>应用拓展</w:t>
            </w:r>
          </w:p>
        </w:tc>
        <w:tc>
          <w:tcPr>
            <w:tcW w:type="dxa" w:w="2160"/>
          </w:tcPr>
          <w:p>
            <w:r>
              <w:rPr>
                <w:rFonts w:ascii="SimSun" w:hAnsi="SimSun" w:eastAsia="SimSun"/>
                <w:b w:val="0"/>
                <w:sz w:val="19"/>
              </w:rPr>
              <w:t>✅ 已覆盖</w:t>
            </w:r>
          </w:p>
        </w:tc>
      </w:tr>
      <w:tr>
        <w:tc>
          <w:tcPr>
            <w:tcW w:type="dxa" w:w="2160"/>
          </w:tcPr>
          <w:p>
            <w:r>
              <w:rPr>
                <w:rFonts w:ascii="SimSun" w:hAnsi="SimSun" w:eastAsia="SimSun"/>
                <w:b w:val="0"/>
                <w:sz w:val="19"/>
              </w:rPr>
              <w:t>—</w:t>
            </w:r>
          </w:p>
        </w:tc>
        <w:tc>
          <w:tcPr>
            <w:tcW w:type="dxa" w:w="2160"/>
          </w:tcPr>
          <w:p>
            <w:r>
              <w:rPr>
                <w:rFonts w:ascii="SimSun" w:hAnsi="SimSun" w:eastAsia="SimSun"/>
                <w:b w:val="0"/>
                <w:sz w:val="19"/>
              </w:rPr>
              <w:t>各守恒定律通过 RTT 的统一框架</w:t>
            </w:r>
          </w:p>
        </w:tc>
        <w:tc>
          <w:tcPr>
            <w:tcW w:type="dxa" w:w="2160"/>
          </w:tcPr>
          <w:p>
            <w:r>
              <w:rPr>
                <w:rFonts w:ascii="SimSun" w:hAnsi="SimSun" w:eastAsia="SimSun"/>
                <w:b w:val="0"/>
                <w:sz w:val="19"/>
              </w:rPr>
              <w:t>第4章预览</w:t>
            </w:r>
          </w:p>
        </w:tc>
        <w:tc>
          <w:tcPr>
            <w:tcW w:type="dxa" w:w="2160"/>
          </w:tcPr>
          <w:p>
            <w:r>
              <w:rPr>
                <w:rFonts w:ascii="SimSun" w:hAnsi="SimSun" w:eastAsia="SimSun"/>
                <w:b w:val="0"/>
                <w:sz w:val="19"/>
              </w:rPr>
              <w:t>✅ 已覆盖</w:t>
            </w:r>
          </w:p>
        </w:tc>
      </w:tr>
    </w:tbl>
    <w:p>
      <w:r>
        <w:br w:type="page"/>
      </w:r>
    </w:p>
    <w:p>
      <w:pPr>
        <w:pStyle w:val="Heading3"/>
      </w:pPr>
      <w:r>
        <w:rPr>
          <w:rFonts w:ascii="SimSun" w:hAnsi="SimSun" w:eastAsia="SimSun"/>
          <w:b/>
          <w:sz w:val="24"/>
        </w:rPr>
        <w:t>主要参考资料 / 依据</w:t>
      </w:r>
    </w:p>
    <w:p>
      <w:r>
        <w:rPr>
          <w:rFonts w:ascii="SimSun" w:hAnsi="SimSun" w:eastAsia="SimSun"/>
          <w:b w:val="0"/>
          <w:sz w:val="21"/>
        </w:rPr>
        <w:t>1. **闻建龙《流体力学》（第二版）**，高等教育出版社，第3章 §3.1–3.2：系统与控制体、雷诺输运定理。本报告口径以此教材为准。</w:t>
      </w:r>
    </w:p>
    <w:p>
      <w:r>
        <w:rPr>
          <w:rFonts w:ascii="SimSun" w:hAnsi="SimSun" w:eastAsia="SimSun"/>
          <w:b w:val="0"/>
          <w:sz w:val="21"/>
        </w:rPr>
        <w:t>2. **Frank M. White, *Fluid Mechanics* (8th ed.)**, Chapter 3: Relation of System Derivatives to Control Volume Formulation, Reynolds Transport Theorem.</w:t>
      </w:r>
    </w:p>
    <w:p>
      <w:r>
        <w:rPr>
          <w:rFonts w:ascii="SimSun" w:hAnsi="SimSun" w:eastAsia="SimSun"/>
          <w:b w:val="0"/>
          <w:sz w:val="21"/>
        </w:rPr>
        <w:t>3. **Genick Bar-Meir, *Fundamentals of Fluid Mechanics* (Potto Project)**, §5.4: Reynolds Transport Theorem — 提供了 RTT 与莱布尼茨积分法则关系的数学推导。</w:t>
      </w:r>
    </w:p>
    <w:p>
      <w:r>
        <w:rPr>
          <w:rFonts w:ascii="SimSun" w:hAnsi="SimSun" w:eastAsia="SimSun"/>
          <w:b w:val="0"/>
          <w:sz w:val="21"/>
        </w:rPr>
        <w:t>4. **北京航空航天大学航空发动机教学资料**，《雷诺输运定理》在线文章 — 提供了 RTT 物理意义的通俗图解和推导。</w:t>
      </w:r>
    </w:p>
    <w:p>
      <w:r>
        <w:rPr>
          <w:rFonts w:ascii="SimSun" w:hAnsi="SimSun" w:eastAsia="SimSun"/>
          <w:b w:val="0"/>
          <w:sz w:val="21"/>
        </w:rPr>
        <w:t>5. **原始重点归档** `source/original-focus.md`：第3章（二）全部3条要点已覆盖。</w:t>
      </w:r>
    </w:p>
    <w:p>
      <w:r>
        <w:br w:type="page"/>
      </w:r>
    </w:p>
    <w:p>
      <w:pPr>
        <w:pStyle w:val="Heading2"/>
      </w:pPr>
      <w:r>
        <w:rPr>
          <w:rFonts w:ascii="SimSun" w:hAnsi="SimSun" w:eastAsia="SimSun"/>
          <w:b/>
          <w:sz w:val="28"/>
        </w:rPr>
        <w:t>第4章 流体流动的有限控制体分析</w:t>
      </w:r>
    </w:p>
    <w:p>
      <w:r>
        <w:br w:type="page"/>
      </w:r>
    </w:p>
    <w:p>
      <w:pPr>
        <w:pStyle w:val="Heading3"/>
      </w:pPr>
      <w:r>
        <w:rPr>
          <w:rFonts w:ascii="SimSun" w:hAnsi="SimSun" w:eastAsia="SimSun"/>
          <w:b/>
          <w:sz w:val="24"/>
        </w:rPr>
        <w:t>一页式：本章名词与公式解释</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名词</w:t>
            </w:r>
          </w:p>
        </w:tc>
        <w:tc>
          <w:tcPr>
            <w:tcW w:type="dxa" w:w="2880"/>
          </w:tcPr>
          <w:p>
            <w:r>
              <w:rPr>
                <w:rFonts w:ascii="SimSun" w:hAnsi="SimSun" w:eastAsia="SimSun"/>
                <w:b/>
                <w:sz w:val="19"/>
              </w:rPr>
              <w:t>符号/公式</w:t>
            </w:r>
          </w:p>
        </w:tc>
        <w:tc>
          <w:tcPr>
            <w:tcW w:type="dxa" w:w="2880"/>
          </w:tcPr>
          <w:p>
            <w:r>
              <w:rPr>
                <w:rFonts w:ascii="SimSun" w:hAnsi="SimSun" w:eastAsia="SimSun"/>
                <w:b/>
                <w:sz w:val="19"/>
              </w:rPr>
              <w:t>简要说明</w:t>
            </w:r>
          </w:p>
        </w:tc>
      </w:tr>
      <w:tr>
        <w:tc>
          <w:tcPr>
            <w:tcW w:type="dxa" w:w="2880"/>
          </w:tcPr>
          <w:p>
            <w:r>
              <w:rPr>
                <w:rFonts w:ascii="SimSun" w:hAnsi="SimSun" w:eastAsia="SimSun"/>
                <w:b w:val="0"/>
                <w:sz w:val="19"/>
              </w:rPr>
              <w:t>**质量流量**</w:t>
            </w:r>
          </w:p>
        </w:tc>
        <w:tc>
          <w:tcPr>
            <w:tcW w:type="dxa" w:w="2880"/>
          </w:tcPr>
          <w:p>
            <w:r>
              <w:rPr>
                <w:rFonts w:ascii="SimSun" w:hAnsi="SimSun" w:eastAsia="SimSun"/>
                <w:b w:val="0"/>
                <w:sz w:val="19"/>
              </w:rPr>
              <w:t>$\dot{m} = \rho Q = \rho v A$</w:t>
            </w:r>
          </w:p>
        </w:tc>
        <w:tc>
          <w:tcPr>
            <w:tcW w:type="dxa" w:w="2880"/>
          </w:tcPr>
          <w:p>
            <w:r>
              <w:rPr>
                <w:rFonts w:ascii="SimSun" w:hAnsi="SimSun" w:eastAsia="SimSun"/>
                <w:b w:val="0"/>
                <w:sz w:val="19"/>
              </w:rPr>
              <w:t>单位时间通过某断面的流体质量，$\mathrm{kg/s}$</w:t>
            </w:r>
          </w:p>
        </w:tc>
      </w:tr>
      <w:tr>
        <w:tc>
          <w:tcPr>
            <w:tcW w:type="dxa" w:w="2880"/>
          </w:tcPr>
          <w:p>
            <w:r>
              <w:rPr>
                <w:rFonts w:ascii="SimSun" w:hAnsi="SimSun" w:eastAsia="SimSun"/>
                <w:b w:val="0"/>
                <w:sz w:val="19"/>
              </w:rPr>
              <w:t>**体积流量**</w:t>
            </w:r>
          </w:p>
        </w:tc>
        <w:tc>
          <w:tcPr>
            <w:tcW w:type="dxa" w:w="2880"/>
          </w:tcPr>
          <w:p>
            <w:r>
              <w:rPr>
                <w:rFonts w:ascii="SimSun" w:hAnsi="SimSun" w:eastAsia="SimSun"/>
                <w:b w:val="0"/>
                <w:sz w:val="19"/>
              </w:rPr>
              <w:t>$Q = v A$</w:t>
            </w:r>
          </w:p>
        </w:tc>
        <w:tc>
          <w:tcPr>
            <w:tcW w:type="dxa" w:w="2880"/>
          </w:tcPr>
          <w:p>
            <w:r>
              <w:rPr>
                <w:rFonts w:ascii="SimSun" w:hAnsi="SimSun" w:eastAsia="SimSun"/>
                <w:b w:val="0"/>
                <w:sz w:val="19"/>
              </w:rPr>
              <w:t>单位时间通过某断面的流体体积，$\mathrm{m^3/s}$</w:t>
            </w:r>
          </w:p>
        </w:tc>
      </w:tr>
      <w:tr>
        <w:tc>
          <w:tcPr>
            <w:tcW w:type="dxa" w:w="2880"/>
          </w:tcPr>
          <w:p>
            <w:r>
              <w:rPr>
                <w:rFonts w:ascii="SimSun" w:hAnsi="SimSun" w:eastAsia="SimSun"/>
                <w:b w:val="0"/>
                <w:sz w:val="19"/>
              </w:rPr>
              <w:t>**平均速度**</w:t>
            </w:r>
          </w:p>
        </w:tc>
        <w:tc>
          <w:tcPr>
            <w:tcW w:type="dxa" w:w="2880"/>
          </w:tcPr>
          <w:p>
            <w:r>
              <w:rPr>
                <w:rFonts w:ascii="SimSun" w:hAnsi="SimSun" w:eastAsia="SimSun"/>
                <w:b w:val="0"/>
                <w:sz w:val="19"/>
              </w:rPr>
              <w:t>$v = \frac{Q}{A}$</w:t>
            </w:r>
          </w:p>
        </w:tc>
        <w:tc>
          <w:tcPr>
            <w:tcW w:type="dxa" w:w="2880"/>
          </w:tcPr>
          <w:p>
            <w:r>
              <w:rPr>
                <w:rFonts w:ascii="SimSun" w:hAnsi="SimSun" w:eastAsia="SimSun"/>
                <w:b w:val="0"/>
                <w:sz w:val="19"/>
              </w:rPr>
              <w:t>流量除以过流断面面积</w:t>
            </w:r>
          </w:p>
        </w:tc>
      </w:tr>
      <w:tr>
        <w:tc>
          <w:tcPr>
            <w:tcW w:type="dxa" w:w="2880"/>
          </w:tcPr>
          <w:p>
            <w:r>
              <w:rPr>
                <w:rFonts w:ascii="SimSun" w:hAnsi="SimSun" w:eastAsia="SimSun"/>
                <w:b w:val="0"/>
                <w:sz w:val="19"/>
              </w:rPr>
              <w:t>**过流断面**</w:t>
            </w:r>
          </w:p>
        </w:tc>
        <w:tc>
          <w:tcPr>
            <w:tcW w:type="dxa" w:w="2880"/>
          </w:tcPr>
          <w:p>
            <w:r>
              <w:rPr>
                <w:rFonts w:ascii="SimSun" w:hAnsi="SimSun" w:eastAsia="SimSun"/>
                <w:b w:val="0"/>
                <w:sz w:val="19"/>
              </w:rPr>
              <w:t>$A$</w:t>
            </w:r>
          </w:p>
        </w:tc>
        <w:tc>
          <w:tcPr>
            <w:tcW w:type="dxa" w:w="2880"/>
          </w:tcPr>
          <w:p>
            <w:r>
              <w:rPr>
                <w:rFonts w:ascii="SimSun" w:hAnsi="SimSun" w:eastAsia="SimSun"/>
                <w:b w:val="0"/>
                <w:sz w:val="19"/>
              </w:rPr>
              <w:t>与流线垂直的断面</w:t>
            </w:r>
          </w:p>
        </w:tc>
      </w:tr>
      <w:tr>
        <w:tc>
          <w:tcPr>
            <w:tcW w:type="dxa" w:w="2880"/>
          </w:tcPr>
          <w:p>
            <w:r>
              <w:rPr>
                <w:rFonts w:ascii="SimSun" w:hAnsi="SimSun" w:eastAsia="SimSun"/>
                <w:b w:val="0"/>
                <w:sz w:val="19"/>
              </w:rPr>
              <w:t>**连续性方程**</w:t>
            </w:r>
          </w:p>
        </w:tc>
        <w:tc>
          <w:tcPr>
            <w:tcW w:type="dxa" w:w="2880"/>
          </w:tcPr>
          <w:p>
            <w:r>
              <w:rPr>
                <w:rFonts w:ascii="SimSun" w:hAnsi="SimSun" w:eastAsia="SimSun"/>
                <w:b w:val="0"/>
                <w:sz w:val="19"/>
              </w:rPr>
              <w:t>$\dot{m}_\text{in} = \dot{m}_\text{out}$ 或 $\rho_1 v_1 A_1 = \rho_2 v_2 A_2$</w:t>
            </w:r>
          </w:p>
        </w:tc>
        <w:tc>
          <w:tcPr>
            <w:tcW w:type="dxa" w:w="2880"/>
          </w:tcPr>
          <w:p>
            <w:r>
              <w:rPr>
                <w:rFonts w:ascii="SimSun" w:hAnsi="SimSun" w:eastAsia="SimSun"/>
                <w:b w:val="0"/>
                <w:sz w:val="19"/>
              </w:rPr>
              <w:t>质量守恒定律在流体力学中的积分形式</w:t>
            </w:r>
          </w:p>
        </w:tc>
      </w:tr>
      <w:tr>
        <w:tc>
          <w:tcPr>
            <w:tcW w:type="dxa" w:w="2880"/>
          </w:tcPr>
          <w:p>
            <w:r>
              <w:rPr>
                <w:rFonts w:ascii="SimSun" w:hAnsi="SimSun" w:eastAsia="SimSun"/>
                <w:b w:val="0"/>
                <w:sz w:val="19"/>
              </w:rPr>
              <w:t>**不可压连续性方程**</w:t>
            </w:r>
          </w:p>
        </w:tc>
        <w:tc>
          <w:tcPr>
            <w:tcW w:type="dxa" w:w="2880"/>
          </w:tcPr>
          <w:p>
            <w:r>
              <w:rPr>
                <w:rFonts w:ascii="SimSun" w:hAnsi="SimSun" w:eastAsia="SimSun"/>
                <w:b w:val="0"/>
                <w:sz w:val="19"/>
              </w:rPr>
              <w:t>$v_1 A_1 = v_2 A_2 \quad\Rightarrow\quad Q_1 = Q_2$</w:t>
            </w:r>
          </w:p>
        </w:tc>
        <w:tc>
          <w:tcPr>
            <w:tcW w:type="dxa" w:w="2880"/>
          </w:tcPr>
          <w:p>
            <w:r>
              <w:rPr>
                <w:rFonts w:ascii="SimSun" w:hAnsi="SimSun" w:eastAsia="SimSun"/>
                <w:b w:val="0"/>
                <w:sz w:val="19"/>
              </w:rPr>
              <w:t>密度不变时，流量守恒</w:t>
            </w:r>
          </w:p>
        </w:tc>
      </w:tr>
      <w:tr>
        <w:tc>
          <w:tcPr>
            <w:tcW w:type="dxa" w:w="2880"/>
          </w:tcPr>
          <w:p>
            <w:r>
              <w:rPr>
                <w:rFonts w:ascii="SimSun" w:hAnsi="SimSun" w:eastAsia="SimSun"/>
                <w:b w:val="0"/>
                <w:sz w:val="19"/>
              </w:rPr>
              <w:t>**动量方程（积分形式）**</w:t>
            </w:r>
          </w:p>
        </w:tc>
        <w:tc>
          <w:tcPr>
            <w:tcW w:type="dxa" w:w="2880"/>
          </w:tcPr>
          <w:p>
            <w:r>
              <w:rPr>
                <w:rFonts w:ascii="SimSun" w:hAnsi="SimSun" w:eastAsia="SimSun"/>
                <w:b w:val="0"/>
                <w:sz w:val="19"/>
              </w:rPr>
              <w:t>$\sum \boldsymbol{F} = \frac{\partial}{\partial t}\int_{\text{CV}} \boldsymbol{v}\rho\,\mathrm{d}V + \int_{\text{CS}} \boldsymbol{v}\rho(\boldsymbol{v}\cdot\boldsymbol{n})\,\mathrm{d}A$</w:t>
            </w:r>
          </w:p>
        </w:tc>
        <w:tc>
          <w:tcPr>
            <w:tcW w:type="dxa" w:w="2880"/>
          </w:tcPr>
          <w:p>
            <w:r>
              <w:rPr>
                <w:rFonts w:ascii="SimSun" w:hAnsi="SimSun" w:eastAsia="SimSun"/>
                <w:b w:val="0"/>
                <w:sz w:val="19"/>
              </w:rPr>
              <w:t>牛顿第二定律对控制体的推广</w:t>
            </w:r>
          </w:p>
        </w:tc>
      </w:tr>
      <w:tr>
        <w:tc>
          <w:tcPr>
            <w:tcW w:type="dxa" w:w="2880"/>
          </w:tcPr>
          <w:p>
            <w:r>
              <w:rPr>
                <w:rFonts w:ascii="SimSun" w:hAnsi="SimSun" w:eastAsia="SimSun"/>
                <w:b w:val="0"/>
                <w:sz w:val="19"/>
              </w:rPr>
              <w:t>**定常流动量方程（一维）**</w:t>
            </w:r>
          </w:p>
        </w:tc>
        <w:tc>
          <w:tcPr>
            <w:tcW w:type="dxa" w:w="2880"/>
          </w:tcPr>
          <w:p>
            <w:r>
              <w:rPr>
                <w:rFonts w:ascii="SimSun" w:hAnsi="SimSun" w:eastAsia="SimSun"/>
                <w:b w:val="0"/>
                <w:sz w:val="19"/>
              </w:rPr>
              <w:t>$\sum \boldsymbol{F} = \dot{m}_2\boldsymbol{v}_2 - \dot{m}_1\boldsymbol{v}_1$</w:t>
            </w:r>
          </w:p>
        </w:tc>
        <w:tc>
          <w:tcPr>
            <w:tcW w:type="dxa" w:w="2880"/>
          </w:tcPr>
          <w:p>
            <w:r>
              <w:rPr>
                <w:rFonts w:ascii="SimSun" w:hAnsi="SimSun" w:eastAsia="SimSun"/>
                <w:b w:val="0"/>
                <w:sz w:val="19"/>
              </w:rPr>
              <w:t>定常、单进单出简化形式</w:t>
            </w:r>
          </w:p>
        </w:tc>
      </w:tr>
      <w:tr>
        <w:tc>
          <w:tcPr>
            <w:tcW w:type="dxa" w:w="2880"/>
          </w:tcPr>
          <w:p>
            <w:r>
              <w:rPr>
                <w:rFonts w:ascii="SimSun" w:hAnsi="SimSun" w:eastAsia="SimSun"/>
                <w:b w:val="0"/>
                <w:sz w:val="19"/>
              </w:rPr>
              <w:t>**动量通量**</w:t>
            </w:r>
          </w:p>
        </w:tc>
        <w:tc>
          <w:tcPr>
            <w:tcW w:type="dxa" w:w="2880"/>
          </w:tcPr>
          <w:p>
            <w:r>
              <w:rPr>
                <w:rFonts w:ascii="SimSun" w:hAnsi="SimSun" w:eastAsia="SimSun"/>
                <w:b w:val="0"/>
                <w:sz w:val="19"/>
              </w:rPr>
              <w:t>$\dot{m}\boldsymbol{v} = \rho Q \boldsymbol{v}$</w:t>
            </w:r>
          </w:p>
        </w:tc>
        <w:tc>
          <w:tcPr>
            <w:tcW w:type="dxa" w:w="2880"/>
          </w:tcPr>
          <w:p>
            <w:r>
              <w:rPr>
                <w:rFonts w:ascii="SimSun" w:hAnsi="SimSun" w:eastAsia="SimSun"/>
                <w:b w:val="0"/>
                <w:sz w:val="19"/>
              </w:rPr>
              <w:t>流体携带的动量流率</w:t>
            </w:r>
          </w:p>
        </w:tc>
      </w:tr>
      <w:tr>
        <w:tc>
          <w:tcPr>
            <w:tcW w:type="dxa" w:w="2880"/>
          </w:tcPr>
          <w:p>
            <w:r>
              <w:rPr>
                <w:rFonts w:ascii="SimSun" w:hAnsi="SimSun" w:eastAsia="SimSun"/>
                <w:b w:val="0"/>
                <w:sz w:val="19"/>
              </w:rPr>
              <w:t>**压力力**</w:t>
            </w:r>
          </w:p>
        </w:tc>
        <w:tc>
          <w:tcPr>
            <w:tcW w:type="dxa" w:w="2880"/>
          </w:tcPr>
          <w:p>
            <w:r>
              <w:rPr>
                <w:rFonts w:ascii="SimSun" w:hAnsi="SimSun" w:eastAsia="SimSun"/>
                <w:b w:val="0"/>
                <w:sz w:val="19"/>
              </w:rPr>
              <w:t>$pA$（沿内法线方向）</w:t>
            </w:r>
          </w:p>
        </w:tc>
        <w:tc>
          <w:tcPr>
            <w:tcW w:type="dxa" w:w="2880"/>
          </w:tcPr>
          <w:p>
            <w:r>
              <w:rPr>
                <w:rFonts w:ascii="SimSun" w:hAnsi="SimSun" w:eastAsia="SimSun"/>
                <w:b w:val="0"/>
                <w:sz w:val="19"/>
              </w:rPr>
              <w:t>流体压强作用于控制面的力</w:t>
            </w:r>
          </w:p>
        </w:tc>
      </w:tr>
      <w:tr>
        <w:tc>
          <w:tcPr>
            <w:tcW w:type="dxa" w:w="2880"/>
          </w:tcPr>
          <w:p>
            <w:r>
              <w:rPr>
                <w:rFonts w:ascii="SimSun" w:hAnsi="SimSun" w:eastAsia="SimSun"/>
                <w:b w:val="0"/>
                <w:sz w:val="19"/>
              </w:rPr>
              <w:t>**重力**</w:t>
            </w:r>
          </w:p>
        </w:tc>
        <w:tc>
          <w:tcPr>
            <w:tcW w:type="dxa" w:w="2880"/>
          </w:tcPr>
          <w:p>
            <w:r>
              <w:rPr>
                <w:rFonts w:ascii="SimSun" w:hAnsi="SimSun" w:eastAsia="SimSun"/>
                <w:b w:val="0"/>
                <w:sz w:val="19"/>
              </w:rPr>
              <w:t>$\boldsymbol{W} = mg$（竖直向下）</w:t>
            </w:r>
          </w:p>
        </w:tc>
        <w:tc>
          <w:tcPr>
            <w:tcW w:type="dxa" w:w="2880"/>
          </w:tcPr>
          <w:p>
            <w:r>
              <w:rPr>
                <w:rFonts w:ascii="SimSun" w:hAnsi="SimSun" w:eastAsia="SimSun"/>
                <w:b w:val="0"/>
                <w:sz w:val="19"/>
              </w:rPr>
              <w:t>控制体内流体的重量</w:t>
            </w:r>
          </w:p>
        </w:tc>
      </w:tr>
      <w:tr>
        <w:tc>
          <w:tcPr>
            <w:tcW w:type="dxa" w:w="2880"/>
          </w:tcPr>
          <w:p>
            <w:r>
              <w:rPr>
                <w:rFonts w:ascii="SimSun" w:hAnsi="SimSun" w:eastAsia="SimSun"/>
                <w:b w:val="0"/>
                <w:sz w:val="19"/>
              </w:rPr>
              <w:t>**支座反力**</w:t>
            </w:r>
          </w:p>
        </w:tc>
        <w:tc>
          <w:tcPr>
            <w:tcW w:type="dxa" w:w="2880"/>
          </w:tcPr>
          <w:p>
            <w:r>
              <w:rPr>
                <w:rFonts w:ascii="SimSun" w:hAnsi="SimSun" w:eastAsia="SimSun"/>
                <w:b w:val="0"/>
                <w:sz w:val="19"/>
              </w:rPr>
              <w:t>$\boldsymbol{R}$</w:t>
            </w:r>
          </w:p>
        </w:tc>
        <w:tc>
          <w:tcPr>
            <w:tcW w:type="dxa" w:w="2880"/>
          </w:tcPr>
          <w:p>
            <w:r>
              <w:rPr>
                <w:rFonts w:ascii="SimSun" w:hAnsi="SimSun" w:eastAsia="SimSun"/>
                <w:b w:val="0"/>
                <w:sz w:val="19"/>
              </w:rPr>
              <w:t>管道/喷嘴对控制体的约束反力</w:t>
            </w:r>
          </w:p>
        </w:tc>
      </w:tr>
      <w:tr>
        <w:tc>
          <w:tcPr>
            <w:tcW w:type="dxa" w:w="2880"/>
          </w:tcPr>
          <w:p>
            <w:r>
              <w:rPr>
                <w:rFonts w:ascii="SimSun" w:hAnsi="SimSun" w:eastAsia="SimSun"/>
                <w:b w:val="0"/>
                <w:sz w:val="19"/>
              </w:rPr>
              <w:t>**能量方程（积分形式）**</w:t>
            </w:r>
          </w:p>
        </w:tc>
        <w:tc>
          <w:tcPr>
            <w:tcW w:type="dxa" w:w="2880"/>
          </w:tcPr>
          <w:p>
            <w:r>
              <w:rPr>
                <w:rFonts w:ascii="SimSun" w:hAnsi="SimSun" w:eastAsia="SimSun"/>
                <w:b w:val="0"/>
                <w:sz w:val="19"/>
              </w:rPr>
              <w:t>$\dot{Q} - \dot{W} = \frac{\partial}{\partial t}\int_{\text{CV}} e\rho\,\mathrm{d}V + \int_{\text{CS}} e\rho(\boldsymbol{v}\cdot\boldsymbol{n})\,\mathrm{d}A$</w:t>
            </w:r>
          </w:p>
        </w:tc>
        <w:tc>
          <w:tcPr>
            <w:tcW w:type="dxa" w:w="2880"/>
          </w:tcPr>
          <w:p>
            <w:r>
              <w:rPr>
                <w:rFonts w:ascii="SimSun" w:hAnsi="SimSun" w:eastAsia="SimSun"/>
                <w:b w:val="0"/>
                <w:sz w:val="19"/>
              </w:rPr>
              <w:t>热力学第一定律对控制体的推广</w:t>
            </w:r>
          </w:p>
        </w:tc>
      </w:tr>
      <w:tr>
        <w:tc>
          <w:tcPr>
            <w:tcW w:type="dxa" w:w="2880"/>
          </w:tcPr>
          <w:p>
            <w:r>
              <w:rPr>
                <w:rFonts w:ascii="SimSun" w:hAnsi="SimSun" w:eastAsia="SimSun"/>
                <w:b w:val="0"/>
                <w:sz w:val="19"/>
              </w:rPr>
              <w:t>**总流能量方程（定常一维）**</w:t>
            </w:r>
          </w:p>
        </w:tc>
        <w:tc>
          <w:tcPr>
            <w:tcW w:type="dxa" w:w="2880"/>
          </w:tcPr>
          <w:p>
            <w:r>
              <w:rPr>
                <w:rFonts w:ascii="SimSun" w:hAnsi="SimSun" w:eastAsia="SimSun"/>
                <w:b w:val="0"/>
                <w:sz w:val="19"/>
              </w:rPr>
              <w:t>$\frac{p_1}{\gamma} + \frac{v_1^2}{2g} + z_1 + h_p = \frac{p_2}{\gamma} + \frac{v_2^2}{2g} + z_2 + h_t + h_w$</w:t>
            </w:r>
          </w:p>
        </w:tc>
        <w:tc>
          <w:tcPr>
            <w:tcW w:type="dxa" w:w="2880"/>
          </w:tcPr>
          <w:p>
            <w:r>
              <w:rPr>
                <w:rFonts w:ascii="SimSun" w:hAnsi="SimSun" w:eastAsia="SimSun"/>
                <w:b w:val="0"/>
                <w:sz w:val="19"/>
              </w:rPr>
              <w:t>单位重量流体的能量守恒</w:t>
            </w:r>
          </w:p>
        </w:tc>
      </w:tr>
      <w:tr>
        <w:tc>
          <w:tcPr>
            <w:tcW w:type="dxa" w:w="2880"/>
          </w:tcPr>
          <w:p>
            <w:r>
              <w:rPr>
                <w:rFonts w:ascii="SimSun" w:hAnsi="SimSun" w:eastAsia="SimSun"/>
                <w:b w:val="0"/>
                <w:sz w:val="19"/>
              </w:rPr>
              <w:t>**伯努利方程（理想定常沿流线）**</w:t>
            </w:r>
          </w:p>
        </w:tc>
        <w:tc>
          <w:tcPr>
            <w:tcW w:type="dxa" w:w="2880"/>
          </w:tcPr>
          <w:p>
            <w:r>
              <w:rPr>
                <w:rFonts w:ascii="SimSun" w:hAnsi="SimSun" w:eastAsia="SimSun"/>
                <w:b w:val="0"/>
                <w:sz w:val="19"/>
              </w:rPr>
              <w:t>$p + \frac{1}{2}\rho v^2 + \gamma z = \text{常数}$</w:t>
            </w:r>
          </w:p>
        </w:tc>
        <w:tc>
          <w:tcPr>
            <w:tcW w:type="dxa" w:w="2880"/>
          </w:tcPr>
          <w:p>
            <w:r>
              <w:rPr>
                <w:rFonts w:ascii="SimSun" w:hAnsi="SimSun" w:eastAsia="SimSun"/>
                <w:b w:val="0"/>
                <w:sz w:val="19"/>
              </w:rPr>
              <w:t>理想流体沿流线的机械能守恒</w:t>
            </w:r>
          </w:p>
        </w:tc>
      </w:tr>
      <w:tr>
        <w:tc>
          <w:tcPr>
            <w:tcW w:type="dxa" w:w="2880"/>
          </w:tcPr>
          <w:p>
            <w:r>
              <w:rPr>
                <w:rFonts w:ascii="SimSun" w:hAnsi="SimSun" w:eastAsia="SimSun"/>
                <w:b w:val="0"/>
                <w:sz w:val="19"/>
              </w:rPr>
              <w:t>**压头/速度头/位置头**</w:t>
            </w:r>
          </w:p>
        </w:tc>
        <w:tc>
          <w:tcPr>
            <w:tcW w:type="dxa" w:w="2880"/>
          </w:tcPr>
          <w:p>
            <w:r>
              <w:rPr>
                <w:rFonts w:ascii="SimSun" w:hAnsi="SimSun" w:eastAsia="SimSun"/>
                <w:b w:val="0"/>
                <w:sz w:val="19"/>
              </w:rPr>
              <w:t>$\frac{p}{\gamma}$, $\frac{v^2}{2g}$, $z$</w:t>
            </w:r>
          </w:p>
        </w:tc>
        <w:tc>
          <w:tcPr>
            <w:tcW w:type="dxa" w:w="2880"/>
          </w:tcPr>
          <w:p>
            <w:r>
              <w:rPr>
                <w:rFonts w:ascii="SimSun" w:hAnsi="SimSun" w:eastAsia="SimSun"/>
                <w:b w:val="0"/>
                <w:sz w:val="19"/>
              </w:rPr>
              <w:t>三项均为长度量纲，代表对应能量</w:t>
            </w:r>
          </w:p>
        </w:tc>
      </w:tr>
      <w:tr>
        <w:tc>
          <w:tcPr>
            <w:tcW w:type="dxa" w:w="2880"/>
          </w:tcPr>
          <w:p>
            <w:r>
              <w:rPr>
                <w:rFonts w:ascii="SimSun" w:hAnsi="SimSun" w:eastAsia="SimSun"/>
                <w:b w:val="0"/>
                <w:sz w:val="19"/>
              </w:rPr>
              <w:t>**损失水头**</w:t>
            </w:r>
          </w:p>
        </w:tc>
        <w:tc>
          <w:tcPr>
            <w:tcW w:type="dxa" w:w="2880"/>
          </w:tcPr>
          <w:p>
            <w:r>
              <w:rPr>
                <w:rFonts w:ascii="SimSun" w:hAnsi="SimSun" w:eastAsia="SimSun"/>
                <w:b w:val="0"/>
                <w:sz w:val="19"/>
              </w:rPr>
              <w:t>$h_w$</w:t>
            </w:r>
          </w:p>
        </w:tc>
        <w:tc>
          <w:tcPr>
            <w:tcW w:type="dxa" w:w="2880"/>
          </w:tcPr>
          <w:p>
            <w:r>
              <w:rPr>
                <w:rFonts w:ascii="SimSun" w:hAnsi="SimSun" w:eastAsia="SimSun"/>
                <w:b w:val="0"/>
                <w:sz w:val="19"/>
              </w:rPr>
              <w:t>单位重量流体因黏性耗散的机械能</w:t>
            </w:r>
          </w:p>
        </w:tc>
      </w:tr>
    </w:tbl>
    <w:p>
      <w:r>
        <w:br w:type="page"/>
      </w:r>
    </w:p>
    <w:p>
      <w:pPr>
        <w:pStyle w:val="Heading3"/>
      </w:pPr>
      <w:r>
        <w:rPr>
          <w:rFonts w:ascii="SimSun" w:hAnsi="SimSun" w:eastAsia="SimSun"/>
          <w:b/>
          <w:sz w:val="24"/>
        </w:rPr>
        <w:t>4.1 连续性方程（质量守恒）</w:t>
      </w:r>
    </w:p>
    <w:p>
      <w:pPr>
        <w:pStyle w:val="Heading4"/>
      </w:pPr>
      <w:r>
        <w:rPr>
          <w:rFonts w:ascii="SimSun" w:hAnsi="SimSun" w:eastAsia="SimSun"/>
          <w:b/>
          <w:sz w:val="24"/>
        </w:rPr>
        <w:t>4.1.1 基本形式</w:t>
      </w:r>
    </w:p>
    <w:p>
      <w:r>
        <w:rPr>
          <w:rFonts w:ascii="SimSun" w:hAnsi="SimSun" w:eastAsia="SimSun"/>
          <w:b w:val="0"/>
          <w:sz w:val="21"/>
        </w:rPr>
        <w:t>连续性方程是质量守恒定律在流体力学中的表达。对空间位置固定的有限控制体，质量守恒的物理陈述为：</w:t>
      </w:r>
    </w:p>
    <w:p>
      <w:pPr>
        <w:ind w:left="360"/>
      </w:pPr>
      <w:r>
        <w:rPr>
          <w:rFonts w:ascii="SimSun" w:hAnsi="SimSun" w:eastAsia="SimSun"/>
          <w:b w:val="0"/>
          <w:sz w:val="20"/>
        </w:rPr>
        <w:t>控制体内质量的增加率 = 流入控制体的净质量流率</w:t>
      </w:r>
    </w:p>
    <w:p>
      <w:r>
        <w:rPr>
          <w:rFonts w:ascii="SimSun" w:hAnsi="SimSun" w:eastAsia="SimSun"/>
          <w:b w:val="0"/>
          <w:sz w:val="21"/>
        </w:rPr>
        <w:t>数学形式（积分型）：</w:t>
      </w:r>
    </w:p>
    <w:p>
      <w:r>
        <w:rPr>
          <w:rFonts w:ascii="SimSun" w:hAnsi="SimSun" w:eastAsia="SimSun"/>
          <w:b w:val="0"/>
          <w:sz w:val="21"/>
        </w:rPr>
        <w:t>$$</w:t>
      </w:r>
    </w:p>
    <w:p>
      <w:r>
        <w:rPr>
          <w:rFonts w:ascii="SimSun" w:hAnsi="SimSun" w:eastAsia="SimSun"/>
          <w:b w:val="0"/>
          <w:sz w:val="21"/>
        </w:rPr>
        <w:t>\frac{\partial}{\partial t}\int_{\text{CV}} \rho\,\mathrm{d}V + \int_{\text{CS}} \rho(\boldsymbol{v}\cdot\boldsymbol{n})\,\mathrm{d}A = 0</w:t>
      </w:r>
    </w:p>
    <w:p>
      <w:r>
        <w:rPr>
          <w:rFonts w:ascii="SimSun" w:hAnsi="SimSun" w:eastAsia="SimSun"/>
          <w:b w:val="0"/>
          <w:sz w:val="21"/>
        </w:rPr>
        <w:t>\tag{4-1}</w:t>
      </w:r>
    </w:p>
    <w:p>
      <w:r>
        <w:rPr>
          <w:rFonts w:ascii="SimSun" w:hAnsi="SimSun" w:eastAsia="SimSun"/>
          <w:b w:val="0"/>
          <w:sz w:val="21"/>
        </w:rPr>
        <w:t>$$</w:t>
      </w:r>
    </w:p>
    <w:p>
      <w:r>
        <w:rPr>
          <w:rFonts w:ascii="SimSun" w:hAnsi="SimSun" w:eastAsia="SimSun"/>
          <w:b w:val="0"/>
          <w:sz w:val="21"/>
        </w:rPr>
        <w:t>其中 $\text{CV}$ 为控制体，$\text{CS}$ 为控制面，$\boldsymbol{n}$ 为控制面外法线单位向量（流出为正）。</w:t>
      </w:r>
    </w:p>
    <w:p>
      <w:pPr>
        <w:pStyle w:val="Heading4"/>
      </w:pPr>
      <w:r>
        <w:rPr>
          <w:rFonts w:ascii="SimSun" w:hAnsi="SimSun" w:eastAsia="SimSun"/>
          <w:b/>
          <w:sz w:val="24"/>
        </w:rPr>
        <w:t>4.1.2 定常一维形式</w:t>
      </w:r>
    </w:p>
    <w:p>
      <w:r>
        <w:rPr>
          <w:rFonts w:ascii="SimSun" w:hAnsi="SimSun" w:eastAsia="SimSun"/>
          <w:b w:val="0"/>
          <w:sz w:val="21"/>
        </w:rPr>
        <w:t>对于**定常流动**，$\frac{\partial}{\partial t}=0$，且认为各断面流动参数均匀（一维假设），则式(4-1)简化为：</w:t>
      </w:r>
    </w:p>
    <w:p>
      <w:r>
        <w:rPr>
          <w:rFonts w:ascii="SimSun" w:hAnsi="SimSun" w:eastAsia="SimSun"/>
          <w:b w:val="0"/>
          <w:sz w:val="21"/>
        </w:rPr>
        <w:t>$$</w:t>
      </w:r>
    </w:p>
    <w:p>
      <w:r>
        <w:rPr>
          <w:rFonts w:ascii="SimSun" w:hAnsi="SimSun" w:eastAsia="SimSun"/>
          <w:b w:val="0"/>
          <w:sz w:val="21"/>
        </w:rPr>
        <w:t>\rho_1 v_1 A_1 = \rho_2 v_2 A_2</w:t>
      </w:r>
    </w:p>
    <w:p>
      <w:r>
        <w:rPr>
          <w:rFonts w:ascii="SimSun" w:hAnsi="SimSun" w:eastAsia="SimSun"/>
          <w:b w:val="0"/>
          <w:sz w:val="21"/>
        </w:rPr>
        <w:t>\tag{4-2}</w:t>
      </w:r>
    </w:p>
    <w:p>
      <w:r>
        <w:rPr>
          <w:rFonts w:ascii="SimSun" w:hAnsi="SimSun" w:eastAsia="SimSun"/>
          <w:b w:val="0"/>
          <w:sz w:val="21"/>
        </w:rPr>
        <w:t>$$</w:t>
      </w:r>
    </w:p>
    <w:p>
      <w:r>
        <w:rPr>
          <w:rFonts w:ascii="SimSun" w:hAnsi="SimSun" w:eastAsia="SimSun"/>
          <w:b w:val="0"/>
          <w:sz w:val="21"/>
        </w:rPr>
        <w:t>即流入控制体的质量流量等于流出的质量流量。</w:t>
      </w:r>
    </w:p>
    <w:p>
      <w:pPr>
        <w:pStyle w:val="Heading4"/>
      </w:pPr>
      <w:r>
        <w:rPr>
          <w:rFonts w:ascii="SimSun" w:hAnsi="SimSun" w:eastAsia="SimSun"/>
          <w:b/>
          <w:sz w:val="24"/>
        </w:rPr>
        <w:t>4.1.3 不可压缩流体</w:t>
      </w:r>
    </w:p>
    <w:p>
      <w:r>
        <w:rPr>
          <w:rFonts w:ascii="SimSun" w:hAnsi="SimSun" w:eastAsia="SimSun"/>
          <w:b w:val="0"/>
          <w:sz w:val="21"/>
        </w:rPr>
        <w:t>若流体不可压缩（$\rho = \text{常数}$），则式(4-2)进一步简化为：</w:t>
      </w:r>
    </w:p>
    <w:p>
      <w:r>
        <w:rPr>
          <w:rFonts w:ascii="SimSun" w:hAnsi="SimSun" w:eastAsia="SimSun"/>
          <w:b w:val="0"/>
          <w:sz w:val="21"/>
        </w:rPr>
        <w:t>$$</w:t>
      </w:r>
    </w:p>
    <w:p>
      <w:r>
        <w:rPr>
          <w:rFonts w:ascii="SimSun" w:hAnsi="SimSun" w:eastAsia="SimSun"/>
          <w:b w:val="0"/>
          <w:sz w:val="21"/>
        </w:rPr>
        <w:t>v_1 A_1 = v_2 A_2 \quad\text{或}\quad Q_1 = Q_2</w:t>
      </w:r>
    </w:p>
    <w:p>
      <w:r>
        <w:rPr>
          <w:rFonts w:ascii="SimSun" w:hAnsi="SimSun" w:eastAsia="SimSun"/>
          <w:b w:val="0"/>
          <w:sz w:val="21"/>
        </w:rPr>
        <w:t>\tag{4-3}</w:t>
      </w:r>
    </w:p>
    <w:p>
      <w:r>
        <w:rPr>
          <w:rFonts w:ascii="SimSun" w:hAnsi="SimSun" w:eastAsia="SimSun"/>
          <w:b w:val="0"/>
          <w:sz w:val="21"/>
        </w:rPr>
        <w:t>$$</w:t>
      </w:r>
    </w:p>
    <w:p>
      <w:r>
        <w:rPr>
          <w:rFonts w:ascii="SimSun" w:hAnsi="SimSun" w:eastAsia="SimSun"/>
          <w:b w:val="0"/>
          <w:sz w:val="21"/>
        </w:rPr>
        <w:t>即体积流量守恒。</w:t>
      </w:r>
    </w:p>
    <w:p>
      <w:pPr>
        <w:pStyle w:val="Heading4"/>
      </w:pPr>
      <w:r>
        <w:rPr>
          <w:rFonts w:ascii="SimSun" w:hAnsi="SimSun" w:eastAsia="SimSun"/>
          <w:b/>
          <w:sz w:val="24"/>
        </w:rPr>
        <w:t>4.1.4 断面越小流速越大——核心结论</w:t>
      </w:r>
    </w:p>
    <w:p>
      <w:r>
        <w:rPr>
          <w:rFonts w:ascii="SimSun" w:hAnsi="SimSun" w:eastAsia="SimSun"/>
          <w:b w:val="0"/>
          <w:sz w:val="21"/>
        </w:rPr>
        <w:t>由式(4-3)，对同一不可压流动：</w:t>
      </w:r>
    </w:p>
    <w:p>
      <w:r>
        <w:rPr>
          <w:rFonts w:ascii="SimSun" w:hAnsi="SimSun" w:eastAsia="SimSun"/>
          <w:b w:val="0"/>
          <w:sz w:val="21"/>
        </w:rPr>
        <w:t>$$</w:t>
      </w:r>
    </w:p>
    <w:p>
      <w:r>
        <w:rPr>
          <w:rFonts w:ascii="SimSun" w:hAnsi="SimSun" w:eastAsia="SimSun"/>
          <w:b w:val="0"/>
          <w:sz w:val="21"/>
        </w:rPr>
        <w:t>v_2 = \frac{A_1}{A_2} v_1</w:t>
      </w:r>
    </w:p>
    <w:p>
      <w:r>
        <w:rPr>
          <w:rFonts w:ascii="SimSun" w:hAnsi="SimSun" w:eastAsia="SimSun"/>
          <w:b w:val="0"/>
          <w:sz w:val="21"/>
        </w:rPr>
        <w:t>$$</w:t>
      </w:r>
    </w:p>
    <w:p>
      <w:pPr>
        <w:pStyle w:val="ListBullet"/>
      </w:pPr>
      <w:r>
        <w:rPr>
          <w:rFonts w:ascii="SimSun" w:hAnsi="SimSun" w:eastAsia="SimSun"/>
          <w:b w:val="0"/>
          <w:sz w:val="21"/>
        </w:rPr>
        <w:t>当 $A_2 &lt; A_1$ 时，$v_2 &gt; v_1$——**断面越小，流速越大**。</w:t>
      </w:r>
    </w:p>
    <w:p>
      <w:pPr>
        <w:pStyle w:val="ListBullet"/>
      </w:pPr>
      <w:r>
        <w:rPr>
          <w:rFonts w:ascii="SimSun" w:hAnsi="SimSun" w:eastAsia="SimSun"/>
          <w:b w:val="0"/>
          <w:sz w:val="21"/>
        </w:rPr>
        <w:t>当 $A_2 &gt; A_1$ 时，$v_2 &lt; v_1$——**断面越大，流速越小**。</w:t>
      </w:r>
    </w:p>
    <w:p>
      <w:pPr>
        <w:ind w:left="360"/>
      </w:pPr>
      <w:r>
        <w:rPr>
          <w:rFonts w:ascii="SimSun" w:hAnsi="SimSun" w:eastAsia="SimSun"/>
          <w:b w:val="0"/>
          <w:sz w:val="20"/>
        </w:rPr>
        <w:t>**物理直觉**：水从粗水管进入细水管时，水流自动加速；从细管进入粗管时，流速降低。这就是连续性方程在日常经验中的体现。</w:t>
      </w:r>
    </w:p>
    <w:p>
      <w:r>
        <w:rPr>
          <w:rFonts w:ascii="SimSun" w:hAnsi="SimSun" w:eastAsia="SimSun"/>
          <w:b w:val="0"/>
          <w:sz w:val="21"/>
        </w:rPr>
        <w:t>**典型题（例题4.4类型）**：一段变截面管道，已知入口面积 $A_1$、入口速度 $v_1$、出口面积 $A_2$，求出口速度 $v_2$。</w:t>
      </w:r>
    </w:p>
    <w:p>
      <w:r>
        <w:rPr>
          <w:rFonts w:ascii="SimSun" w:hAnsi="SimSun" w:eastAsia="SimSun"/>
          <w:b w:val="0"/>
          <w:sz w:val="21"/>
        </w:rPr>
        <w:t>解题步骤：</w:t>
      </w:r>
    </w:p>
    <w:p>
      <w:r>
        <w:rPr>
          <w:rFonts w:ascii="SimSun" w:hAnsi="SimSun" w:eastAsia="SimSun"/>
          <w:b w:val="0"/>
          <w:sz w:val="21"/>
        </w:rPr>
        <w:t>1. 选控制体（管道内流体区域）；</w:t>
      </w:r>
    </w:p>
    <w:p>
      <w:r>
        <w:rPr>
          <w:rFonts w:ascii="SimSun" w:hAnsi="SimSun" w:eastAsia="SimSun"/>
          <w:b w:val="0"/>
          <w:sz w:val="21"/>
        </w:rPr>
        <w:t>2. 判断是否定常、是否不可压；</w:t>
      </w:r>
    </w:p>
    <w:p>
      <w:r>
        <w:rPr>
          <w:rFonts w:ascii="SimSun" w:hAnsi="SimSun" w:eastAsia="SimSun"/>
          <w:b w:val="0"/>
          <w:sz w:val="21"/>
        </w:rPr>
        <w:t>3. 应用 $v_1 A_1 = v_2 A_2$；</w:t>
      </w:r>
    </w:p>
    <w:p>
      <w:r>
        <w:rPr>
          <w:rFonts w:ascii="SimSun" w:hAnsi="SimSun" w:eastAsia="SimSun"/>
          <w:b w:val="0"/>
          <w:sz w:val="21"/>
        </w:rPr>
        <w:t>4. 代入已知数值求解。</w:t>
      </w:r>
    </w:p>
    <w:p>
      <w:r>
        <w:rPr>
          <w:rFonts w:ascii="SimSun" w:hAnsi="SimSun" w:eastAsia="SimSun"/>
          <w:b w:val="0"/>
          <w:sz w:val="21"/>
        </w:rPr>
        <w:t>**习题4.3类型**：分支管道问题——总管分为两支管或多支管。</w:t>
      </w:r>
    </w:p>
    <w:p>
      <w:r>
        <w:rPr>
          <w:rFonts w:ascii="SimSun" w:hAnsi="SimSun" w:eastAsia="SimSun"/>
          <w:b w:val="0"/>
          <w:sz w:val="21"/>
        </w:rPr>
        <w:t>$$</w:t>
      </w:r>
    </w:p>
    <w:p>
      <w:r>
        <w:rPr>
          <w:rFonts w:ascii="SimSun" w:hAnsi="SimSun" w:eastAsia="SimSun"/>
          <w:b w:val="0"/>
          <w:sz w:val="21"/>
        </w:rPr>
        <w:t>v_1 A_1 = v_2 A_2 + v_3 A_3 + \cdots</w:t>
      </w:r>
    </w:p>
    <w:p>
      <w:r>
        <w:rPr>
          <w:rFonts w:ascii="SimSun" w:hAnsi="SimSun" w:eastAsia="SimSun"/>
          <w:b w:val="0"/>
          <w:sz w:val="21"/>
        </w:rPr>
        <w:t>$$</w:t>
      </w:r>
    </w:p>
    <w:p>
      <w:r>
        <w:rPr>
          <w:rFonts w:ascii="SimSun" w:hAnsi="SimSun" w:eastAsia="SimSun"/>
          <w:b w:val="0"/>
          <w:sz w:val="21"/>
        </w:rPr>
        <w:t>解题要点：注意各支管的**代数符号**——流入为负、流出为正（以外法线方向为正向），但练习题中一般直接按绝对值列总流入 = 总流出。</w:t>
      </w:r>
    </w:p>
    <w:p>
      <w:r>
        <w:br w:type="page"/>
      </w:r>
    </w:p>
    <w:p>
      <w:pPr>
        <w:pStyle w:val="Heading3"/>
      </w:pPr>
      <w:r>
        <w:rPr>
          <w:rFonts w:ascii="SimSun" w:hAnsi="SimSun" w:eastAsia="SimSun"/>
          <w:b/>
          <w:sz w:val="24"/>
        </w:rPr>
        <w:t>4.2 动量方程（动量守恒）</w:t>
      </w:r>
    </w:p>
    <w:p>
      <w:pPr>
        <w:pStyle w:val="Heading4"/>
      </w:pPr>
      <w:r>
        <w:rPr>
          <w:rFonts w:ascii="SimSun" w:hAnsi="SimSun" w:eastAsia="SimSun"/>
          <w:b/>
          <w:sz w:val="24"/>
        </w:rPr>
        <w:t>4.2.1 积分形式</w:t>
      </w:r>
    </w:p>
    <w:p>
      <w:r>
        <w:rPr>
          <w:rFonts w:ascii="SimSun" w:hAnsi="SimSun" w:eastAsia="SimSun"/>
          <w:b w:val="0"/>
          <w:sz w:val="21"/>
        </w:rPr>
        <w:t>动量方程是牛顿第二定律在流体力学中的推广。对固定不动的控制体：</w:t>
      </w:r>
    </w:p>
    <w:p>
      <w:r>
        <w:rPr>
          <w:rFonts w:ascii="SimSun" w:hAnsi="SimSun" w:eastAsia="SimSun"/>
          <w:b w:val="0"/>
          <w:sz w:val="21"/>
        </w:rPr>
        <w:t>$$</w:t>
      </w:r>
    </w:p>
    <w:p>
      <w:r>
        <w:rPr>
          <w:rFonts w:ascii="SimSun" w:hAnsi="SimSun" w:eastAsia="SimSun"/>
          <w:b w:val="0"/>
          <w:sz w:val="21"/>
        </w:rPr>
        <w:t>\sum \boldsymbol{F} = \frac{\partial}{\partial t}\int_{\text{CV}} \boldsymbol{v}\rho\,\mathrm{d}V + \int_{\text{CS}} \boldsymbol{v}\rho(\boldsymbol{v}\cdot\boldsymbol{n})\,\mathrm{d}A</w:t>
      </w:r>
    </w:p>
    <w:p>
      <w:r>
        <w:rPr>
          <w:rFonts w:ascii="SimSun" w:hAnsi="SimSun" w:eastAsia="SimSun"/>
          <w:b w:val="0"/>
          <w:sz w:val="21"/>
        </w:rPr>
        <w:t>\tag{4-4}</w:t>
      </w:r>
    </w:p>
    <w:p>
      <w:r>
        <w:rPr>
          <w:rFonts w:ascii="SimSun" w:hAnsi="SimSun" w:eastAsia="SimSun"/>
          <w:b w:val="0"/>
          <w:sz w:val="21"/>
        </w:rPr>
        <w:t>$$</w:t>
      </w:r>
    </w:p>
    <w:p>
      <w:r>
        <w:rPr>
          <w:rFonts w:ascii="SimSun" w:hAnsi="SimSun" w:eastAsia="SimSun"/>
          <w:b w:val="0"/>
          <w:sz w:val="21"/>
        </w:rPr>
        <w:t>**物理含义**：控制体内流体所受的合外力 = 控制体内动量随时间的变化率 + 控制面上净流出的动量通量。</w:t>
      </w:r>
    </w:p>
    <w:p>
      <w:r>
        <w:rPr>
          <w:rFonts w:ascii="SimSun" w:hAnsi="SimSun" w:eastAsia="SimSun"/>
          <w:b w:val="0"/>
          <w:sz w:val="21"/>
        </w:rPr>
        <w:t>其中合外力 $\sum\boldsymbol{F}$ 包括：</w:t>
      </w:r>
    </w:p>
    <w:p>
      <w:pPr>
        <w:pStyle w:val="ListBullet"/>
      </w:pPr>
      <w:r>
        <w:rPr>
          <w:rFonts w:ascii="SimSun" w:hAnsi="SimSun" w:eastAsia="SimSun"/>
          <w:b w:val="0"/>
          <w:sz w:val="21"/>
        </w:rPr>
        <w:t>**体积力**（body force）：主要是重力 $\boldsymbol{W} = \int_{\text{CV}} \rho\boldsymbol{g}\,\mathrm{d}V$；</w:t>
      </w:r>
    </w:p>
    <w:p>
      <w:pPr>
        <w:pStyle w:val="ListBullet"/>
      </w:pPr>
      <w:r>
        <w:rPr>
          <w:rFonts w:ascii="SimSun" w:hAnsi="SimSun" w:eastAsia="SimSun"/>
          <w:b w:val="0"/>
          <w:sz w:val="21"/>
        </w:rPr>
        <w:t>**表面力**（surface force）：$\int_{\text{CS}} (-p\boldsymbol{n})\,\mathrm{d}A$（压力）和黏性力。</w:t>
      </w:r>
    </w:p>
    <w:p>
      <w:pPr>
        <w:pStyle w:val="Heading4"/>
      </w:pPr>
      <w:r>
        <w:rPr>
          <w:rFonts w:ascii="SimSun" w:hAnsi="SimSun" w:eastAsia="SimSun"/>
          <w:b/>
          <w:sz w:val="24"/>
        </w:rPr>
        <w:t>4.2.2 定常一维简化（关键公式）</w:t>
      </w:r>
    </w:p>
    <w:p>
      <w:r>
        <w:rPr>
          <w:rFonts w:ascii="SimSun" w:hAnsi="SimSun" w:eastAsia="SimSun"/>
          <w:b w:val="0"/>
          <w:sz w:val="21"/>
        </w:rPr>
        <w:t>对**定常、单进单出**的流动，式(4-4)简化为：</w:t>
      </w:r>
    </w:p>
    <w:p>
      <w:r>
        <w:rPr>
          <w:rFonts w:ascii="SimSun" w:hAnsi="SimSun" w:eastAsia="SimSun"/>
          <w:b w:val="0"/>
          <w:sz w:val="21"/>
        </w:rPr>
        <w:t>$$</w:t>
      </w:r>
    </w:p>
    <w:p>
      <w:r>
        <w:rPr>
          <w:rFonts w:ascii="SimSun" w:hAnsi="SimSun" w:eastAsia="SimSun"/>
          <w:b w:val="0"/>
          <w:sz w:val="21"/>
        </w:rPr>
        <w:t>\sum\boldsymbol{F} = \dot{m}_2\boldsymbol{v}_2 - \dot{m}_1\boldsymbol{v}_1 = \rho_2 Q_2\boldsymbol{v}_2 - \rho_1 Q_1\boldsymbol{v}_1</w:t>
      </w:r>
    </w:p>
    <w:p>
      <w:r>
        <w:rPr>
          <w:rFonts w:ascii="SimSun" w:hAnsi="SimSun" w:eastAsia="SimSun"/>
          <w:b w:val="0"/>
          <w:sz w:val="21"/>
        </w:rPr>
        <w:t>\tag{4-5}</w:t>
      </w:r>
    </w:p>
    <w:p>
      <w:r>
        <w:rPr>
          <w:rFonts w:ascii="SimSun" w:hAnsi="SimSun" w:eastAsia="SimSun"/>
          <w:b w:val="0"/>
          <w:sz w:val="21"/>
        </w:rPr>
        <w:t>$$</w:t>
      </w:r>
    </w:p>
    <w:p>
      <w:r>
        <w:rPr>
          <w:rFonts w:ascii="SimSun" w:hAnsi="SimSun" w:eastAsia="SimSun"/>
          <w:b w:val="0"/>
          <w:sz w:val="21"/>
        </w:rPr>
        <w:t>其中 $\dot{m}_1 = \rho_1 v_1 A_1$，$\dot{m}_2 = \rho_2 v_2 A_2$。注意 $\boldsymbol{v}_1$ 和 $\boldsymbol{v}_2$ 的方向分别与流入、流出的流速方向一致。</w:t>
      </w:r>
    </w:p>
    <w:p>
      <w:r>
        <w:rPr>
          <w:rFonts w:ascii="SimSun" w:hAnsi="SimSun" w:eastAsia="SimSun"/>
          <w:b w:val="0"/>
          <w:sz w:val="21"/>
        </w:rPr>
        <w:t>**在直角坐标系中写为分量形式**：</w:t>
      </w:r>
    </w:p>
    <w:p>
      <w:r>
        <w:rPr>
          <w:rFonts w:ascii="SimSun" w:hAnsi="SimSun" w:eastAsia="SimSun"/>
          <w:b w:val="0"/>
          <w:sz w:val="21"/>
        </w:rPr>
        <w:t>$$</w:t>
      </w:r>
    </w:p>
    <w:p>
      <w:r>
        <w:rPr>
          <w:rFonts w:ascii="SimSun" w:hAnsi="SimSun" w:eastAsia="SimSun"/>
          <w:b w:val="0"/>
          <w:sz w:val="21"/>
        </w:rPr>
        <w:t>\begin{aligned}</w:t>
      </w:r>
    </w:p>
    <w:p>
      <w:r>
        <w:rPr>
          <w:rFonts w:ascii="SimSun" w:hAnsi="SimSun" w:eastAsia="SimSun"/>
          <w:b w:val="0"/>
          <w:sz w:val="21"/>
        </w:rPr>
        <w:t>\sum F_x &amp;= \dot{m}_2 v_{2x} - \dot{m}_1 v_{1x} \\</w:t>
      </w:r>
    </w:p>
    <w:p>
      <w:r>
        <w:rPr>
          <w:rFonts w:ascii="SimSun" w:hAnsi="SimSun" w:eastAsia="SimSun"/>
          <w:b w:val="0"/>
          <w:sz w:val="21"/>
        </w:rPr>
        <w:t>\sum F_y &amp;= \dot{m}_2 v_{2y} - \dot{m}_1 v_{1y} \\</w:t>
      </w:r>
    </w:p>
    <w:p>
      <w:r>
        <w:rPr>
          <w:rFonts w:ascii="SimSun" w:hAnsi="SimSun" w:eastAsia="SimSun"/>
          <w:b w:val="0"/>
          <w:sz w:val="21"/>
        </w:rPr>
        <w:t>\sum F_z &amp;= \dot{m}_2 v_{2z} - \dot{m}_1 v_{1z}</w:t>
      </w:r>
    </w:p>
    <w:p>
      <w:r>
        <w:rPr>
          <w:rFonts w:ascii="SimSun" w:hAnsi="SimSun" w:eastAsia="SimSun"/>
          <w:b w:val="0"/>
          <w:sz w:val="21"/>
        </w:rPr>
        <w:t>\end{aligned}</w:t>
      </w:r>
    </w:p>
    <w:p>
      <w:r>
        <w:rPr>
          <w:rFonts w:ascii="SimSun" w:hAnsi="SimSun" w:eastAsia="SimSun"/>
          <w:b w:val="0"/>
          <w:sz w:val="21"/>
        </w:rPr>
        <w:t>\tag{4-6}</w:t>
      </w:r>
    </w:p>
    <w:p>
      <w:r>
        <w:rPr>
          <w:rFonts w:ascii="SimSun" w:hAnsi="SimSun" w:eastAsia="SimSun"/>
          <w:b w:val="0"/>
          <w:sz w:val="21"/>
        </w:rPr>
        <w:t>$$</w:t>
      </w:r>
    </w:p>
    <w:p>
      <w:pPr>
        <w:pStyle w:val="Heading4"/>
      </w:pPr>
      <w:r>
        <w:rPr>
          <w:rFonts w:ascii="SimSun" w:hAnsi="SimSun" w:eastAsia="SimSun"/>
          <w:b/>
          <w:sz w:val="24"/>
        </w:rPr>
        <w:t>4.2.3 解题步骤（习题4.6类型——弯管/喷嘴支座反力）</w:t>
      </w:r>
    </w:p>
    <w:p>
      <w:r>
        <w:rPr>
          <w:rFonts w:ascii="SimSun" w:hAnsi="SimSun" w:eastAsia="SimSun"/>
          <w:b w:val="0"/>
          <w:sz w:val="21"/>
        </w:rPr>
        <w:t>典型的动量方程应用是求流体对管道/喷嘴的支座反力。解题模板如下：</w:t>
      </w:r>
    </w:p>
    <w:p>
      <w:pPr>
        <w:ind w:left="360"/>
      </w:pPr>
      <w:r>
        <w:rPr>
          <w:rFonts w:ascii="SimSun" w:hAnsi="SimSun" w:eastAsia="SimSun"/>
          <w:b w:val="0"/>
          <w:sz w:val="20"/>
        </w:rPr>
        <w:t>**STEP 1**：选取控制体（以管道内壁和进出口断面为控制面）。</w:t>
      </w:r>
    </w:p>
    <w:p>
      <w:r>
        <w:rPr>
          <w:rFonts w:ascii="SimSun" w:hAnsi="SimSun" w:eastAsia="SimSun"/>
          <w:b w:val="0"/>
          <w:sz w:val="21"/>
        </w:rPr>
        <w:t>&gt;</w:t>
      </w:r>
    </w:p>
    <w:p>
      <w:pPr>
        <w:ind w:left="360"/>
      </w:pPr>
      <w:r>
        <w:rPr>
          <w:rFonts w:ascii="SimSun" w:hAnsi="SimSun" w:eastAsia="SimSun"/>
          <w:b w:val="0"/>
          <w:sz w:val="20"/>
        </w:rPr>
        <w:t>**STEP 2**：标注已知条件——$p_1, p_2, A_1, A_2, v_1, v_2$（或通过连续性方程先求出速度）。</w:t>
      </w:r>
    </w:p>
    <w:p>
      <w:r>
        <w:rPr>
          <w:rFonts w:ascii="SimSun" w:hAnsi="SimSun" w:eastAsia="SimSun"/>
          <w:b w:val="0"/>
          <w:sz w:val="21"/>
        </w:rPr>
        <w:t>&gt;</w:t>
      </w:r>
    </w:p>
    <w:p>
      <w:pPr>
        <w:ind w:left="360"/>
      </w:pPr>
      <w:r>
        <w:rPr>
          <w:rFonts w:ascii="SimSun" w:hAnsi="SimSun" w:eastAsia="SimSun"/>
          <w:b w:val="0"/>
          <w:sz w:val="20"/>
        </w:rPr>
        <w:t>**STEP 3**：画外力分析图（free-body diagram）：</w:t>
      </w:r>
    </w:p>
    <w:p>
      <w:pPr>
        <w:ind w:left="360"/>
      </w:pPr>
      <w:r>
        <w:rPr>
          <w:rFonts w:ascii="SimSun" w:hAnsi="SimSun" w:eastAsia="SimSun"/>
          <w:b w:val="0"/>
          <w:sz w:val="20"/>
        </w:rPr>
        <w:t xml:space="preserve">  - 进出口断面上的**压力力**：$p_1 A_1$（方向：内法线，即指向控制体内部）、$p_2 A_2$（同理）；</w:t>
      </w:r>
    </w:p>
    <w:p>
      <w:pPr>
        <w:ind w:left="360"/>
      </w:pPr>
      <w:r>
        <w:rPr>
          <w:rFonts w:ascii="SimSun" w:hAnsi="SimSun" w:eastAsia="SimSun"/>
          <w:b w:val="0"/>
          <w:sz w:val="20"/>
        </w:rPr>
        <w:t xml:space="preserve">  - **重力** $W = mg$（控制体内流体重量，竖直向下）；</w:t>
      </w:r>
    </w:p>
    <w:p>
      <w:pPr>
        <w:ind w:left="360"/>
      </w:pPr>
      <w:r>
        <w:rPr>
          <w:rFonts w:ascii="SimSun" w:hAnsi="SimSun" w:eastAsia="SimSun"/>
          <w:b w:val="0"/>
          <w:sz w:val="20"/>
        </w:rPr>
        <w:t xml:space="preserve">  - **支座反力** $\boldsymbol{R}$（待求，通常分为 $R_x$ 和 $R_y$ 两个分量）。</w:t>
      </w:r>
    </w:p>
    <w:p>
      <w:r>
        <w:rPr>
          <w:rFonts w:ascii="SimSun" w:hAnsi="SimSun" w:eastAsia="SimSun"/>
          <w:b w:val="0"/>
          <w:sz w:val="21"/>
        </w:rPr>
        <w:t>&gt;</w:t>
      </w:r>
    </w:p>
    <w:p>
      <w:pPr>
        <w:ind w:left="360"/>
      </w:pPr>
      <w:r>
        <w:rPr>
          <w:rFonts w:ascii="SimSun" w:hAnsi="SimSun" w:eastAsia="SimSun"/>
          <w:b w:val="0"/>
          <w:sz w:val="20"/>
        </w:rPr>
        <w:t>**STEP 4**：列动量方程（分 $x$、$y$ 方向）：</w:t>
      </w:r>
    </w:p>
    <w:p>
      <w:pPr>
        <w:ind w:left="360"/>
      </w:pPr>
      <w:r>
        <w:rPr>
          <w:rFonts w:ascii="SimSun" w:hAnsi="SimSun" w:eastAsia="SimSun"/>
          <w:b w:val="0"/>
          <w:sz w:val="20"/>
        </w:rPr>
        <w:t xml:space="preserve">  $$</w:t>
      </w:r>
    </w:p>
    <w:p>
      <w:pPr>
        <w:ind w:left="360"/>
      </w:pPr>
      <w:r>
        <w:rPr>
          <w:rFonts w:ascii="SimSun" w:hAnsi="SimSun" w:eastAsia="SimSun"/>
          <w:b w:val="0"/>
          <w:sz w:val="20"/>
        </w:rPr>
        <w:t xml:space="preserve">  \sum F_x = \dot{m}(v_{2x} - v_{1x}), \quad \sum F_y = \dot{m}(v_{2y} - v_{1y})</w:t>
      </w:r>
    </w:p>
    <w:p>
      <w:pPr>
        <w:ind w:left="360"/>
      </w:pPr>
      <w:r>
        <w:rPr>
          <w:rFonts w:ascii="SimSun" w:hAnsi="SimSun" w:eastAsia="SimSun"/>
          <w:b w:val="0"/>
          <w:sz w:val="20"/>
        </w:rPr>
        <w:t xml:space="preserve">  $$</w:t>
      </w:r>
    </w:p>
    <w:p>
      <w:pPr>
        <w:ind w:left="360"/>
      </w:pPr>
      <w:r>
        <w:rPr>
          <w:rFonts w:ascii="SimSun" w:hAnsi="SimSun" w:eastAsia="SimSun"/>
          <w:b w:val="0"/>
          <w:sz w:val="20"/>
        </w:rPr>
        <w:t xml:space="preserve">  注意等式左边是**外力**（包括压力力、重力、支座反力），右边是**动量通量差**。</w:t>
      </w:r>
    </w:p>
    <w:p>
      <w:r>
        <w:rPr>
          <w:rFonts w:ascii="SimSun" w:hAnsi="SimSun" w:eastAsia="SimSun"/>
          <w:b w:val="0"/>
          <w:sz w:val="21"/>
        </w:rPr>
        <w:t>&gt;</w:t>
      </w:r>
    </w:p>
    <w:p>
      <w:pPr>
        <w:ind w:left="360"/>
      </w:pPr>
      <w:r>
        <w:rPr>
          <w:rFonts w:ascii="SimSun" w:hAnsi="SimSun" w:eastAsia="SimSun"/>
          <w:b w:val="0"/>
          <w:sz w:val="20"/>
        </w:rPr>
        <w:t>**STEP 5**：求解支座反力 $R_x$、$R_y$，取合力。</w:t>
      </w:r>
    </w:p>
    <w:p>
      <w:pPr>
        <w:pStyle w:val="Heading4"/>
      </w:pPr>
      <w:r>
        <w:rPr>
          <w:rFonts w:ascii="SimSun" w:hAnsi="SimSun" w:eastAsia="SimSun"/>
          <w:b/>
          <w:sz w:val="24"/>
        </w:rPr>
        <w:t>4.2.4 常见题型与易错点</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题型</w:t>
            </w:r>
          </w:p>
        </w:tc>
        <w:tc>
          <w:tcPr>
            <w:tcW w:type="dxa" w:w="2880"/>
          </w:tcPr>
          <w:p>
            <w:r>
              <w:rPr>
                <w:rFonts w:ascii="SimSun" w:hAnsi="SimSun" w:eastAsia="SimSun"/>
                <w:b/>
                <w:sz w:val="19"/>
              </w:rPr>
              <w:t>关键点</w:t>
            </w:r>
          </w:p>
        </w:tc>
        <w:tc>
          <w:tcPr>
            <w:tcW w:type="dxa" w:w="2880"/>
          </w:tcPr>
          <w:p>
            <w:r>
              <w:rPr>
                <w:rFonts w:ascii="SimSun" w:hAnsi="SimSun" w:eastAsia="SimSun"/>
                <w:b/>
                <w:sz w:val="19"/>
              </w:rPr>
              <w:t>易错</w:t>
            </w:r>
          </w:p>
        </w:tc>
      </w:tr>
      <w:tr>
        <w:tc>
          <w:tcPr>
            <w:tcW w:type="dxa" w:w="2880"/>
          </w:tcPr>
          <w:p>
            <w:r>
              <w:rPr>
                <w:rFonts w:ascii="SimSun" w:hAnsi="SimSun" w:eastAsia="SimSun"/>
                <w:b w:val="0"/>
                <w:sz w:val="19"/>
              </w:rPr>
              <w:t>**弯管受力**（90°、45°等）</w:t>
            </w:r>
          </w:p>
        </w:tc>
        <w:tc>
          <w:tcPr>
            <w:tcW w:type="dxa" w:w="2880"/>
          </w:tcPr>
          <w:p>
            <w:r>
              <w:rPr>
                <w:rFonts w:ascii="SimSun" w:hAnsi="SimSun" w:eastAsia="SimSun"/>
                <w:b w:val="0"/>
                <w:sz w:val="19"/>
              </w:rPr>
              <w:t>注意流速方向改变导致动量变化，须列矢量方程</w:t>
            </w:r>
          </w:p>
        </w:tc>
        <w:tc>
          <w:tcPr>
            <w:tcW w:type="dxa" w:w="2880"/>
          </w:tcPr>
          <w:p>
            <w:r>
              <w:rPr>
                <w:rFonts w:ascii="SimSun" w:hAnsi="SimSun" w:eastAsia="SimSun"/>
                <w:b w:val="0"/>
                <w:sz w:val="19"/>
              </w:rPr>
              <w:t>忘记考虑入口/出口压力</w:t>
            </w:r>
          </w:p>
        </w:tc>
      </w:tr>
      <w:tr>
        <w:tc>
          <w:tcPr>
            <w:tcW w:type="dxa" w:w="2880"/>
          </w:tcPr>
          <w:p>
            <w:r>
              <w:rPr>
                <w:rFonts w:ascii="SimSun" w:hAnsi="SimSun" w:eastAsia="SimSun"/>
                <w:b w:val="0"/>
                <w:sz w:val="19"/>
              </w:rPr>
              <w:t>**喷嘴射流**</w:t>
            </w:r>
          </w:p>
        </w:tc>
        <w:tc>
          <w:tcPr>
            <w:tcW w:type="dxa" w:w="2880"/>
          </w:tcPr>
          <w:p>
            <w:r>
              <w:rPr>
                <w:rFonts w:ascii="SimSun" w:hAnsi="SimSun" w:eastAsia="SimSun"/>
                <w:b w:val="0"/>
                <w:sz w:val="19"/>
              </w:rPr>
              <w:t>出口为自由射流，出口压强 = 大气压（表压为零）</w:t>
            </w:r>
          </w:p>
        </w:tc>
        <w:tc>
          <w:tcPr>
            <w:tcW w:type="dxa" w:w="2880"/>
          </w:tcPr>
          <w:p>
            <w:r>
              <w:rPr>
                <w:rFonts w:ascii="SimSun" w:hAnsi="SimSun" w:eastAsia="SimSun"/>
                <w:b w:val="0"/>
                <w:sz w:val="19"/>
              </w:rPr>
              <w:t>误认为出口也有压力力贡献</w:t>
            </w:r>
          </w:p>
        </w:tc>
      </w:tr>
      <w:tr>
        <w:tc>
          <w:tcPr>
            <w:tcW w:type="dxa" w:w="2880"/>
          </w:tcPr>
          <w:p>
            <w:r>
              <w:rPr>
                <w:rFonts w:ascii="SimSun" w:hAnsi="SimSun" w:eastAsia="SimSun"/>
                <w:b w:val="0"/>
                <w:sz w:val="19"/>
              </w:rPr>
              <w:t>**射流冲击平板**</w:t>
            </w:r>
          </w:p>
        </w:tc>
        <w:tc>
          <w:tcPr>
            <w:tcW w:type="dxa" w:w="2880"/>
          </w:tcPr>
          <w:p>
            <w:r>
              <w:rPr>
                <w:rFonts w:ascii="SimSun" w:hAnsi="SimSun" w:eastAsia="SimSun"/>
                <w:b w:val="0"/>
                <w:sz w:val="19"/>
              </w:rPr>
              <w:t>平板静止或运动；对称分流时 $y$ 向动量变化为零</w:t>
            </w:r>
          </w:p>
        </w:tc>
        <w:tc>
          <w:tcPr>
            <w:tcW w:type="dxa" w:w="2880"/>
          </w:tcPr>
          <w:p>
            <w:r>
              <w:rPr>
                <w:rFonts w:ascii="SimSun" w:hAnsi="SimSun" w:eastAsia="SimSun"/>
                <w:b w:val="0"/>
                <w:sz w:val="19"/>
              </w:rPr>
              <w:t>忽略分流角度</w:t>
            </w:r>
          </w:p>
        </w:tc>
      </w:tr>
      <w:tr>
        <w:tc>
          <w:tcPr>
            <w:tcW w:type="dxa" w:w="2880"/>
          </w:tcPr>
          <w:p>
            <w:r>
              <w:rPr>
                <w:rFonts w:ascii="SimSun" w:hAnsi="SimSun" w:eastAsia="SimSun"/>
                <w:b w:val="0"/>
                <w:sz w:val="19"/>
              </w:rPr>
              <w:t>**控制体上有固体壁面**</w:t>
            </w:r>
          </w:p>
        </w:tc>
        <w:tc>
          <w:tcPr>
            <w:tcW w:type="dxa" w:w="2880"/>
          </w:tcPr>
          <w:p>
            <w:r>
              <w:rPr>
                <w:rFonts w:ascii="SimSun" w:hAnsi="SimSun" w:eastAsia="SimSun"/>
                <w:b w:val="0"/>
                <w:sz w:val="19"/>
              </w:rPr>
              <w:t>支座反力包含壁面约束力</w:t>
            </w:r>
          </w:p>
        </w:tc>
        <w:tc>
          <w:tcPr>
            <w:tcW w:type="dxa" w:w="2880"/>
          </w:tcPr>
          <w:p>
            <w:r>
              <w:rPr>
                <w:rFonts w:ascii="SimSun" w:hAnsi="SimSun" w:eastAsia="SimSun"/>
                <w:b w:val="0"/>
                <w:sz w:val="19"/>
              </w:rPr>
              <w:t>漏画或画反方向</w:t>
            </w:r>
          </w:p>
        </w:tc>
      </w:tr>
    </w:tbl>
    <w:p>
      <w:pPr>
        <w:ind w:left="360"/>
      </w:pPr>
      <w:r>
        <w:rPr>
          <w:rFonts w:ascii="SimSun" w:hAnsi="SimSun" w:eastAsia="SimSun"/>
          <w:b w:val="0"/>
          <w:sz w:val="20"/>
        </w:rPr>
        <w:t>**⚠️ 常见误解**：动量方程的左边 $\sum \boldsymbol{F}$ 是**流体所受的合外力**。如果要问**流体对管壁的作用力**，则需用牛顿第三定律取反作用力。</w:t>
      </w:r>
    </w:p>
    <w:p>
      <w:r>
        <w:br w:type="page"/>
      </w:r>
    </w:p>
    <w:p>
      <w:pPr>
        <w:pStyle w:val="Heading3"/>
      </w:pPr>
      <w:r>
        <w:rPr>
          <w:rFonts w:ascii="SimSun" w:hAnsi="SimSun" w:eastAsia="SimSun"/>
          <w:b/>
          <w:sz w:val="24"/>
        </w:rPr>
        <w:t>4.3 能量方程与伯努利方程</w:t>
      </w:r>
    </w:p>
    <w:p>
      <w:pPr>
        <w:pStyle w:val="Heading4"/>
      </w:pPr>
      <w:r>
        <w:rPr>
          <w:rFonts w:ascii="SimSun" w:hAnsi="SimSun" w:eastAsia="SimSun"/>
          <w:b/>
          <w:sz w:val="24"/>
        </w:rPr>
        <w:t>4.3.1 积分形式能量方程</w:t>
      </w:r>
    </w:p>
    <w:p>
      <w:r>
        <w:rPr>
          <w:rFonts w:ascii="SimSun" w:hAnsi="SimSun" w:eastAsia="SimSun"/>
          <w:b w:val="0"/>
          <w:sz w:val="21"/>
        </w:rPr>
        <w:t>能量方程是热力学第一定律对控制体的推广：</w:t>
      </w:r>
    </w:p>
    <w:p>
      <w:r>
        <w:rPr>
          <w:rFonts w:ascii="SimSun" w:hAnsi="SimSun" w:eastAsia="SimSun"/>
          <w:b w:val="0"/>
          <w:sz w:val="21"/>
        </w:rPr>
        <w:t>$$</w:t>
      </w:r>
    </w:p>
    <w:p>
      <w:r>
        <w:rPr>
          <w:rFonts w:ascii="SimSun" w:hAnsi="SimSun" w:eastAsia="SimSun"/>
          <w:b w:val="0"/>
          <w:sz w:val="21"/>
        </w:rPr>
        <w:t>\dot{Q} - \dot{W} = \frac{\partial}{\partial t}\int_{\text{CV}} e\rho\,\mathrm{d}V + \int_{\text{CS}} e\rho(\boldsymbol{v}\cdot\boldsymbol{n})\,\mathrm{d}A</w:t>
      </w:r>
    </w:p>
    <w:p>
      <w:r>
        <w:rPr>
          <w:rFonts w:ascii="SimSun" w:hAnsi="SimSun" w:eastAsia="SimSun"/>
          <w:b w:val="0"/>
          <w:sz w:val="21"/>
        </w:rPr>
        <w:t>\tag{4-7}</w:t>
      </w:r>
    </w:p>
    <w:p>
      <w:r>
        <w:rPr>
          <w:rFonts w:ascii="SimSun" w:hAnsi="SimSun" w:eastAsia="SimSun"/>
          <w:b w:val="0"/>
          <w:sz w:val="21"/>
        </w:rPr>
        <w:t>$$</w:t>
      </w:r>
    </w:p>
    <w:p>
      <w:r>
        <w:rPr>
          <w:rFonts w:ascii="SimSun" w:hAnsi="SimSun" w:eastAsia="SimSun"/>
          <w:b w:val="0"/>
          <w:sz w:val="21"/>
        </w:rPr>
        <w:t>其中 $e = u + \frac{v^2}{2} + gz$ 是单位质量流体的总比能（内能+动能+势能）。</w:t>
      </w:r>
    </w:p>
    <w:p>
      <w:pPr>
        <w:pStyle w:val="Heading4"/>
      </w:pPr>
      <w:r>
        <w:rPr>
          <w:rFonts w:ascii="SimSun" w:hAnsi="SimSun" w:eastAsia="SimSun"/>
          <w:b/>
          <w:sz w:val="24"/>
        </w:rPr>
        <w:t>4.3.2 总流能量方程（定常一维）</w:t>
      </w:r>
    </w:p>
    <w:p>
      <w:r>
        <w:rPr>
          <w:rFonts w:ascii="SimSun" w:hAnsi="SimSun" w:eastAsia="SimSun"/>
          <w:b w:val="0"/>
          <w:sz w:val="21"/>
        </w:rPr>
        <w:t>对定常流动，且考虑轴功和水头损失，工程上常用的形式为：</w:t>
      </w:r>
    </w:p>
    <w:p>
      <w:r>
        <w:rPr>
          <w:rFonts w:ascii="SimSun" w:hAnsi="SimSun" w:eastAsia="SimSun"/>
          <w:b w:val="0"/>
          <w:sz w:val="21"/>
        </w:rPr>
        <w:t>$$</w:t>
      </w:r>
    </w:p>
    <w:p>
      <w:r>
        <w:rPr>
          <w:rFonts w:ascii="SimSun" w:hAnsi="SimSun" w:eastAsia="SimSun"/>
          <w:b w:val="0"/>
          <w:sz w:val="21"/>
        </w:rPr>
        <w:t>\frac{p_1}{\gamma} + \frac{v_1^2}{2g} + z_1 + h_p = \frac{p_2}{\gamma} + \frac{v_2^2}{2g} + z_2 + h_t + h_w</w:t>
      </w:r>
    </w:p>
    <w:p>
      <w:r>
        <w:rPr>
          <w:rFonts w:ascii="SimSun" w:hAnsi="SimSun" w:eastAsia="SimSun"/>
          <w:b w:val="0"/>
          <w:sz w:val="21"/>
        </w:rPr>
        <w:t>\tag{4-8}</w:t>
      </w:r>
    </w:p>
    <w:p>
      <w:r>
        <w:rPr>
          <w:rFonts w:ascii="SimSun" w:hAnsi="SimSun" w:eastAsia="SimSun"/>
          <w:b w:val="0"/>
          <w:sz w:val="21"/>
        </w:rPr>
        <w:t>$$</w:t>
      </w:r>
    </w:p>
    <w:p>
      <w:r>
        <w:rPr>
          <w:rFonts w:ascii="SimSun" w:hAnsi="SimSun" w:eastAsia="SimSun"/>
          <w:b w:val="0"/>
          <w:sz w:val="21"/>
        </w:rPr>
        <w:t>其中：</w:t>
      </w:r>
    </w:p>
    <w:p>
      <w:pPr>
        <w:pStyle w:val="ListBullet"/>
      </w:pPr>
      <w:r>
        <w:rPr>
          <w:rFonts w:ascii="SimSun" w:hAnsi="SimSun" w:eastAsia="SimSun"/>
          <w:b w:val="0"/>
          <w:sz w:val="21"/>
        </w:rPr>
        <w:t>$\frac{p}{\gamma}$ — **压头**（pressure head），单位重量流体的压力能；</w:t>
      </w:r>
    </w:p>
    <w:p>
      <w:pPr>
        <w:pStyle w:val="ListBullet"/>
      </w:pPr>
      <w:r>
        <w:rPr>
          <w:rFonts w:ascii="SimSun" w:hAnsi="SimSun" w:eastAsia="SimSun"/>
          <w:b w:val="0"/>
          <w:sz w:val="21"/>
        </w:rPr>
        <w:t>$\frac{v^2}{2g}$ — **速度头**（velocity head），单位重量流体的动能；</w:t>
      </w:r>
    </w:p>
    <w:p>
      <w:pPr>
        <w:pStyle w:val="ListBullet"/>
      </w:pPr>
      <w:r>
        <w:rPr>
          <w:rFonts w:ascii="SimSun" w:hAnsi="SimSun" w:eastAsia="SimSun"/>
          <w:b w:val="0"/>
          <w:sz w:val="21"/>
        </w:rPr>
        <w:t>$z$ — **位置头**（elevation head），单位重量流体的位置势能；</w:t>
      </w:r>
    </w:p>
    <w:p>
      <w:pPr>
        <w:pStyle w:val="ListBullet"/>
      </w:pPr>
      <w:r>
        <w:rPr>
          <w:rFonts w:ascii="SimSun" w:hAnsi="SimSun" w:eastAsia="SimSun"/>
          <w:b w:val="0"/>
          <w:sz w:val="21"/>
        </w:rPr>
        <w:t>$h_p$ — **输入水头**（泵功）；</w:t>
      </w:r>
    </w:p>
    <w:p>
      <w:pPr>
        <w:pStyle w:val="ListBullet"/>
      </w:pPr>
      <w:r>
        <w:rPr>
          <w:rFonts w:ascii="SimSun" w:hAnsi="SimSun" w:eastAsia="SimSun"/>
          <w:b w:val="0"/>
          <w:sz w:val="21"/>
        </w:rPr>
        <w:t>$h_t$ — **输出水头**（涡轮功）；</w:t>
      </w:r>
    </w:p>
    <w:p>
      <w:pPr>
        <w:pStyle w:val="ListBullet"/>
      </w:pPr>
      <w:r>
        <w:rPr>
          <w:rFonts w:ascii="SimSun" w:hAnsi="SimSun" w:eastAsia="SimSun"/>
          <w:b w:val="0"/>
          <w:sz w:val="21"/>
        </w:rPr>
        <w:t>$h_w$ — **损失水头**（head loss），由黏性耗散引起。</w:t>
      </w:r>
    </w:p>
    <w:p>
      <w:pPr>
        <w:ind w:left="360"/>
      </w:pPr>
      <w:r>
        <w:rPr>
          <w:rFonts w:ascii="SimSun" w:hAnsi="SimSun" w:eastAsia="SimSun"/>
          <w:b w:val="0"/>
          <w:sz w:val="20"/>
        </w:rPr>
        <w:t>**几何意义**：三项之和（$\frac{p}{\gamma} + \frac{v^2}{2g} + z$）称为**总水头**。沿流程总水头线逐渐下降（有损失时）。</w:t>
      </w:r>
    </w:p>
    <w:p>
      <w:pPr>
        <w:pStyle w:val="Heading4"/>
      </w:pPr>
      <w:r>
        <w:rPr>
          <w:rFonts w:ascii="SimSun" w:hAnsi="SimSun" w:eastAsia="SimSun"/>
          <w:b/>
          <w:sz w:val="24"/>
        </w:rPr>
        <w:t>4.3.3 伯努利方程（理想定常不可压沿流线）</w:t>
      </w:r>
    </w:p>
    <w:p>
      <w:r>
        <w:rPr>
          <w:rFonts w:ascii="SimSun" w:hAnsi="SimSun" w:eastAsia="SimSun"/>
          <w:b w:val="0"/>
          <w:sz w:val="21"/>
        </w:rPr>
        <w:t>对于**理想流体**（无黏性，$h_w=0$）、**定常、不可压、沿同一流线**的情况，式(4-8)退化为：</w:t>
      </w:r>
    </w:p>
    <w:p>
      <w:r>
        <w:rPr>
          <w:rFonts w:ascii="SimSun" w:hAnsi="SimSun" w:eastAsia="SimSun"/>
          <w:b w:val="0"/>
          <w:sz w:val="21"/>
        </w:rPr>
        <w:t>$$</w:t>
      </w:r>
    </w:p>
    <w:p>
      <w:r>
        <w:rPr>
          <w:rFonts w:ascii="SimSun" w:hAnsi="SimSun" w:eastAsia="SimSun"/>
          <w:b w:val="0"/>
          <w:sz w:val="21"/>
        </w:rPr>
        <w:t>\frac{p_1}{\gamma} + \frac{v_1^2}{2g} + z_1 = \frac{p_2}{\gamma} + \frac{v_2^2}{2g} + z_2</w:t>
      </w:r>
    </w:p>
    <w:p>
      <w:r>
        <w:rPr>
          <w:rFonts w:ascii="SimSun" w:hAnsi="SimSun" w:eastAsia="SimSun"/>
          <w:b w:val="0"/>
          <w:sz w:val="21"/>
        </w:rPr>
        <w:t>\tag{4-9}</w:t>
      </w:r>
    </w:p>
    <w:p>
      <w:r>
        <w:rPr>
          <w:rFonts w:ascii="SimSun" w:hAnsi="SimSun" w:eastAsia="SimSun"/>
          <w:b w:val="0"/>
          <w:sz w:val="21"/>
        </w:rPr>
        <w:t>$$</w:t>
      </w:r>
    </w:p>
    <w:p>
      <w:r>
        <w:rPr>
          <w:rFonts w:ascii="SimSun" w:hAnsi="SimSun" w:eastAsia="SimSun"/>
          <w:b w:val="0"/>
          <w:sz w:val="21"/>
        </w:rPr>
        <w:t>或等价地：</w:t>
      </w:r>
    </w:p>
    <w:p>
      <w:r>
        <w:rPr>
          <w:rFonts w:ascii="SimSun" w:hAnsi="SimSun" w:eastAsia="SimSun"/>
          <w:b w:val="0"/>
          <w:sz w:val="21"/>
        </w:rPr>
        <w:t>$$</w:t>
      </w:r>
    </w:p>
    <w:p>
      <w:r>
        <w:rPr>
          <w:rFonts w:ascii="SimSun" w:hAnsi="SimSun" w:eastAsia="SimSun"/>
          <w:b w:val="0"/>
          <w:sz w:val="21"/>
        </w:rPr>
        <w:t>p + \frac{1}{2}\rho v^2 + \gamma z = \text{常数}</w:t>
      </w:r>
    </w:p>
    <w:p>
      <w:r>
        <w:rPr>
          <w:rFonts w:ascii="SimSun" w:hAnsi="SimSun" w:eastAsia="SimSun"/>
          <w:b w:val="0"/>
          <w:sz w:val="21"/>
        </w:rPr>
        <w:t>\tag{4-10}</w:t>
      </w:r>
    </w:p>
    <w:p>
      <w:r>
        <w:rPr>
          <w:rFonts w:ascii="SimSun" w:hAnsi="SimSun" w:eastAsia="SimSun"/>
          <w:b w:val="0"/>
          <w:sz w:val="21"/>
        </w:rPr>
        <w:t>$$</w:t>
      </w:r>
    </w:p>
    <w:p>
      <w:pPr>
        <w:pStyle w:val="Heading4"/>
      </w:pPr>
      <w:r>
        <w:rPr>
          <w:rFonts w:ascii="SimSun" w:hAnsi="SimSun" w:eastAsia="SimSun"/>
          <w:b/>
          <w:sz w:val="24"/>
        </w:rPr>
        <w:t>4.3.4 运用伯努利方程求流速</w:t>
      </w:r>
    </w:p>
    <w:p>
      <w:r>
        <w:rPr>
          <w:rFonts w:ascii="SimSun" w:hAnsi="SimSun" w:eastAsia="SimSun"/>
          <w:b w:val="0"/>
          <w:sz w:val="21"/>
        </w:rPr>
        <w:t>这是本章最核心的计算类型之一，常与连续性方程联合使用。</w:t>
      </w:r>
    </w:p>
    <w:p>
      <w:r>
        <w:rPr>
          <w:rFonts w:ascii="SimSun" w:hAnsi="SimSun" w:eastAsia="SimSun"/>
          <w:b w:val="0"/>
          <w:sz w:val="21"/>
        </w:rPr>
        <w:t>**标准解题模板**：</w:t>
      </w:r>
    </w:p>
    <w:p>
      <w:pPr>
        <w:ind w:left="360"/>
      </w:pPr>
      <w:r>
        <w:rPr>
          <w:rFonts w:ascii="SimSun" w:hAnsi="SimSun" w:eastAsia="SimSun"/>
          <w:b w:val="0"/>
          <w:sz w:val="20"/>
        </w:rPr>
        <w:t>**STEP 1**：选定流线或断面 1 和断面 2（选在流动参数已知或待求的位置）。</w:t>
      </w:r>
    </w:p>
    <w:p>
      <w:r>
        <w:rPr>
          <w:rFonts w:ascii="SimSun" w:hAnsi="SimSun" w:eastAsia="SimSun"/>
          <w:b w:val="0"/>
          <w:sz w:val="21"/>
        </w:rPr>
        <w:t>&gt;</w:t>
      </w:r>
    </w:p>
    <w:p>
      <w:pPr>
        <w:ind w:left="360"/>
      </w:pPr>
      <w:r>
        <w:rPr>
          <w:rFonts w:ascii="SimSun" w:hAnsi="SimSun" w:eastAsia="SimSun"/>
          <w:b w:val="0"/>
          <w:sz w:val="20"/>
        </w:rPr>
        <w:t>**STEP 2**：列出伯努利方程：</w:t>
      </w:r>
    </w:p>
    <w:p>
      <w:pPr>
        <w:ind w:left="360"/>
      </w:pPr>
      <w:r>
        <w:rPr>
          <w:rFonts w:ascii="SimSun" w:hAnsi="SimSun" w:eastAsia="SimSun"/>
          <w:b w:val="0"/>
          <w:sz w:val="20"/>
        </w:rPr>
        <w:t>$$</w:t>
      </w:r>
    </w:p>
    <w:p>
      <w:pPr>
        <w:ind w:left="360"/>
      </w:pPr>
      <w:r>
        <w:rPr>
          <w:rFonts w:ascii="SimSun" w:hAnsi="SimSun" w:eastAsia="SimSun"/>
          <w:b w:val="0"/>
          <w:sz w:val="20"/>
        </w:rPr>
        <w:t>\frac{p_1}{\gamma} + \frac{v_1^2}{2g} + z_1 = \frac{p_2}{\gamma} + \frac{v_2^2}{2g} + z_2</w:t>
      </w:r>
    </w:p>
    <w:p>
      <w:pPr>
        <w:ind w:left="360"/>
      </w:pPr>
      <w:r>
        <w:rPr>
          <w:rFonts w:ascii="SimSun" w:hAnsi="SimSun" w:eastAsia="SimSun"/>
          <w:b w:val="0"/>
          <w:sz w:val="20"/>
        </w:rPr>
        <w:t>$$</w:t>
      </w:r>
    </w:p>
    <w:p>
      <w:r>
        <w:rPr>
          <w:rFonts w:ascii="SimSun" w:hAnsi="SimSun" w:eastAsia="SimSun"/>
          <w:b w:val="0"/>
          <w:sz w:val="21"/>
        </w:rPr>
        <w:t>&gt;</w:t>
      </w:r>
    </w:p>
    <w:p>
      <w:pPr>
        <w:ind w:left="360"/>
      </w:pPr>
      <w:r>
        <w:rPr>
          <w:rFonts w:ascii="SimSun" w:hAnsi="SimSun" w:eastAsia="SimSun"/>
          <w:b w:val="0"/>
          <w:sz w:val="20"/>
        </w:rPr>
        <w:t>**STEP 3**：列出连续性方程 $v_1 A_1 = v_2 A_2$，联立。</w:t>
      </w:r>
    </w:p>
    <w:p>
      <w:r>
        <w:rPr>
          <w:rFonts w:ascii="SimSun" w:hAnsi="SimSun" w:eastAsia="SimSun"/>
          <w:b w:val="0"/>
          <w:sz w:val="21"/>
        </w:rPr>
        <w:t>&gt;</w:t>
      </w:r>
    </w:p>
    <w:p>
      <w:pPr>
        <w:ind w:left="360"/>
      </w:pPr>
      <w:r>
        <w:rPr>
          <w:rFonts w:ascii="SimSun" w:hAnsi="SimSun" w:eastAsia="SimSun"/>
          <w:b w:val="0"/>
          <w:sz w:val="20"/>
        </w:rPr>
        <w:t>**STEP 4**：代入已知条件，消去未知量，求解目标流速。</w:t>
      </w:r>
    </w:p>
    <w:p>
      <w:r>
        <w:rPr>
          <w:rFonts w:ascii="SimSun" w:hAnsi="SimSun" w:eastAsia="SimSun"/>
          <w:b w:val="0"/>
          <w:sz w:val="21"/>
        </w:rPr>
        <w:t>&gt;</w:t>
      </w:r>
    </w:p>
    <w:p>
      <w:pPr>
        <w:ind w:left="360"/>
      </w:pPr>
      <w:r>
        <w:rPr>
          <w:rFonts w:ascii="SimSun" w:hAnsi="SimSun" w:eastAsia="SimSun"/>
          <w:b w:val="0"/>
          <w:sz w:val="20"/>
        </w:rPr>
        <w:t>**STEP 5**：验证合理性（如流速结果是否满足连续性）。</w:t>
      </w:r>
    </w:p>
    <w:p>
      <w:r>
        <w:rPr>
          <w:rFonts w:ascii="SimSun" w:hAnsi="SimSun" w:eastAsia="SimSun"/>
          <w:b w:val="0"/>
          <w:sz w:val="21"/>
        </w:rPr>
        <w:t>**常见配置**：</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场景</w:t>
            </w:r>
          </w:p>
        </w:tc>
        <w:tc>
          <w:tcPr>
            <w:tcW w:type="dxa" w:w="2880"/>
          </w:tcPr>
          <w:p>
            <w:r>
              <w:rPr>
                <w:rFonts w:ascii="SimSun" w:hAnsi="SimSun" w:eastAsia="SimSun"/>
                <w:b/>
                <w:sz w:val="19"/>
              </w:rPr>
              <w:t>已知条件</w:t>
            </w:r>
          </w:p>
        </w:tc>
        <w:tc>
          <w:tcPr>
            <w:tcW w:type="dxa" w:w="2880"/>
          </w:tcPr>
          <w:p>
            <w:r>
              <w:rPr>
                <w:rFonts w:ascii="SimSun" w:hAnsi="SimSun" w:eastAsia="SimSun"/>
                <w:b/>
                <w:sz w:val="19"/>
              </w:rPr>
              <w:t>策略</w:t>
            </w:r>
          </w:p>
        </w:tc>
      </w:tr>
      <w:tr>
        <w:tc>
          <w:tcPr>
            <w:tcW w:type="dxa" w:w="2880"/>
          </w:tcPr>
          <w:p>
            <w:r>
              <w:rPr>
                <w:rFonts w:ascii="SimSun" w:hAnsi="SimSun" w:eastAsia="SimSun"/>
                <w:b w:val="0"/>
                <w:sz w:val="19"/>
              </w:rPr>
              <w:t>水箱孔口出流</w:t>
            </w:r>
          </w:p>
        </w:tc>
        <w:tc>
          <w:tcPr>
            <w:tcW w:type="dxa" w:w="2880"/>
          </w:tcPr>
          <w:p>
            <w:r>
              <w:rPr>
                <w:rFonts w:ascii="SimSun" w:hAnsi="SimSun" w:eastAsia="SimSun"/>
                <w:b w:val="0"/>
                <w:sz w:val="19"/>
              </w:rPr>
              <w:t>$p_1 = p_2 = p_\text{atm}$（表压=0），$v_1 \approx 0$（大水箱水面）</w:t>
            </w:r>
          </w:p>
        </w:tc>
        <w:tc>
          <w:tcPr>
            <w:tcW w:type="dxa" w:w="2880"/>
          </w:tcPr>
          <w:p>
            <w:r>
              <w:rPr>
                <w:rFonts w:ascii="SimSun" w:hAnsi="SimSun" w:eastAsia="SimSun"/>
                <w:b w:val="0"/>
                <w:sz w:val="19"/>
              </w:rPr>
              <w:t>孔口流速 $v_2 = \sqrt{2g(z_1 - z_2)}$（托里拆利公式）</w:t>
            </w:r>
          </w:p>
        </w:tc>
      </w:tr>
      <w:tr>
        <w:tc>
          <w:tcPr>
            <w:tcW w:type="dxa" w:w="2880"/>
          </w:tcPr>
          <w:p>
            <w:r>
              <w:rPr>
                <w:rFonts w:ascii="SimSun" w:hAnsi="SimSun" w:eastAsia="SimSun"/>
                <w:b w:val="0"/>
                <w:sz w:val="19"/>
              </w:rPr>
              <w:t>文丘里流量计</w:t>
            </w:r>
          </w:p>
        </w:tc>
        <w:tc>
          <w:tcPr>
            <w:tcW w:type="dxa" w:w="2880"/>
          </w:tcPr>
          <w:p>
            <w:r>
              <w:rPr>
                <w:rFonts w:ascii="SimSun" w:hAnsi="SimSun" w:eastAsia="SimSun"/>
                <w:b w:val="0"/>
                <w:sz w:val="19"/>
              </w:rPr>
              <w:t>$p_1$、$p_2$ 由测压差读数提供，已知 $A_1$、$A_2$</w:t>
            </w:r>
          </w:p>
        </w:tc>
        <w:tc>
          <w:tcPr>
            <w:tcW w:type="dxa" w:w="2880"/>
          </w:tcPr>
          <w:p>
            <w:r>
              <w:rPr>
                <w:rFonts w:ascii="SimSun" w:hAnsi="SimSun" w:eastAsia="SimSun"/>
                <w:b w:val="0"/>
                <w:sz w:val="19"/>
              </w:rPr>
              <w:t>联立伯努利+连续性得 $v = \sqrt{\frac{2(p_1-p_2)}{\rho[1-(A_2/A_1)^2]}}$</w:t>
            </w:r>
          </w:p>
        </w:tc>
      </w:tr>
      <w:tr>
        <w:tc>
          <w:tcPr>
            <w:tcW w:type="dxa" w:w="2880"/>
          </w:tcPr>
          <w:p>
            <w:r>
              <w:rPr>
                <w:rFonts w:ascii="SimSun" w:hAnsi="SimSun" w:eastAsia="SimSun"/>
                <w:b w:val="0"/>
                <w:sz w:val="19"/>
              </w:rPr>
              <w:t>皮托管测速</w:t>
            </w:r>
          </w:p>
        </w:tc>
        <w:tc>
          <w:tcPr>
            <w:tcW w:type="dxa" w:w="2880"/>
          </w:tcPr>
          <w:p>
            <w:r>
              <w:rPr>
                <w:rFonts w:ascii="SimSun" w:hAnsi="SimSun" w:eastAsia="SimSun"/>
                <w:b w:val="0"/>
                <w:sz w:val="19"/>
              </w:rPr>
              <w:t>滞止点 $v=0$，静压 $p$、总压 $p_0$ 已知</w:t>
            </w:r>
          </w:p>
        </w:tc>
        <w:tc>
          <w:tcPr>
            <w:tcW w:type="dxa" w:w="2880"/>
          </w:tcPr>
          <w:p>
            <w:r>
              <w:rPr>
                <w:rFonts w:ascii="SimSun" w:hAnsi="SimSun" w:eastAsia="SimSun"/>
                <w:b w:val="0"/>
                <w:sz w:val="19"/>
              </w:rPr>
              <w:t>$v = \sqrt{\frac{2(p_0-p)}{\rho}}$</w:t>
            </w:r>
          </w:p>
        </w:tc>
      </w:tr>
      <w:tr>
        <w:tc>
          <w:tcPr>
            <w:tcW w:type="dxa" w:w="2880"/>
          </w:tcPr>
          <w:p>
            <w:r>
              <w:rPr>
                <w:rFonts w:ascii="SimSun" w:hAnsi="SimSun" w:eastAsia="SimSun"/>
                <w:b w:val="0"/>
                <w:sz w:val="19"/>
              </w:rPr>
              <w:t>水平管道（$z_1=z_2$）</w:t>
            </w:r>
          </w:p>
        </w:tc>
        <w:tc>
          <w:tcPr>
            <w:tcW w:type="dxa" w:w="2880"/>
          </w:tcPr>
          <w:p>
            <w:r>
              <w:rPr>
                <w:rFonts w:ascii="SimSun" w:hAnsi="SimSun" w:eastAsia="SimSun"/>
                <w:b w:val="0"/>
                <w:sz w:val="19"/>
              </w:rPr>
              <w:t>忽略位差</w:t>
            </w:r>
          </w:p>
        </w:tc>
        <w:tc>
          <w:tcPr>
            <w:tcW w:type="dxa" w:w="2880"/>
          </w:tcPr>
          <w:p>
            <w:r>
              <w:rPr>
                <w:rFonts w:ascii="SimSun" w:hAnsi="SimSun" w:eastAsia="SimSun"/>
                <w:b w:val="0"/>
                <w:sz w:val="19"/>
              </w:rPr>
              <w:t>直接由压差和面积比求流速</w:t>
            </w:r>
          </w:p>
        </w:tc>
      </w:tr>
    </w:tbl>
    <w:p>
      <w:r>
        <w:br w:type="page"/>
      </w:r>
    </w:p>
    <w:p>
      <w:pPr>
        <w:pStyle w:val="Heading3"/>
      </w:pPr>
      <w:r>
        <w:rPr>
          <w:rFonts w:ascii="SimSun" w:hAnsi="SimSun" w:eastAsia="SimSun"/>
          <w:b/>
          <w:sz w:val="24"/>
        </w:rPr>
        <w:t>4.4 易混点辨析</w:t>
      </w:r>
    </w:p>
    <w:p>
      <w:pPr>
        <w:pStyle w:val="Heading4"/>
      </w:pPr>
      <w:r>
        <w:rPr>
          <w:rFonts w:ascii="SimSun" w:hAnsi="SimSun" w:eastAsia="SimSun"/>
          <w:b/>
          <w:sz w:val="24"/>
        </w:rPr>
        <w:t>4.4.1 连续性方程 vs 伯努利方程</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连续性方程</w:t>
            </w:r>
          </w:p>
        </w:tc>
        <w:tc>
          <w:tcPr>
            <w:tcW w:type="dxa" w:w="4320"/>
          </w:tcPr>
          <w:p>
            <w:r>
              <w:rPr>
                <w:rFonts w:ascii="SimSun" w:hAnsi="SimSun" w:eastAsia="SimSun"/>
                <w:b/>
                <w:sz w:val="19"/>
              </w:rPr>
              <w:t>伯努利方程</w:t>
            </w:r>
          </w:p>
        </w:tc>
      </w:tr>
      <w:tr>
        <w:tc>
          <w:tcPr>
            <w:tcW w:type="dxa" w:w="4320"/>
          </w:tcPr>
          <w:p>
            <w:r>
              <w:rPr>
                <w:rFonts w:ascii="SimSun" w:hAnsi="SimSun" w:eastAsia="SimSun"/>
                <w:b w:val="0"/>
                <w:sz w:val="19"/>
              </w:rPr>
              <w:t>质量守恒</w:t>
            </w:r>
          </w:p>
        </w:tc>
        <w:tc>
          <w:tcPr>
            <w:tcW w:type="dxa" w:w="4320"/>
          </w:tcPr>
          <w:p>
            <w:r>
              <w:rPr>
                <w:rFonts w:ascii="SimSun" w:hAnsi="SimSun" w:eastAsia="SimSun"/>
                <w:b w:val="0"/>
                <w:sz w:val="19"/>
              </w:rPr>
              <w:t>能量守恒</w:t>
            </w:r>
          </w:p>
        </w:tc>
      </w:tr>
      <w:tr>
        <w:tc>
          <w:tcPr>
            <w:tcW w:type="dxa" w:w="4320"/>
          </w:tcPr>
          <w:p>
            <w:r>
              <w:rPr>
                <w:rFonts w:ascii="SimSun" w:hAnsi="SimSun" w:eastAsia="SimSun"/>
                <w:b w:val="0"/>
                <w:sz w:val="19"/>
              </w:rPr>
              <w:t>$vA = \text{常数}$</w:t>
            </w:r>
          </w:p>
        </w:tc>
        <w:tc>
          <w:tcPr>
            <w:tcW w:type="dxa" w:w="4320"/>
          </w:tcPr>
          <w:p>
            <w:r>
              <w:rPr>
                <w:rFonts w:ascii="SimSun" w:hAnsi="SimSun" w:eastAsia="SimSun"/>
                <w:b w:val="0"/>
                <w:sz w:val="19"/>
              </w:rPr>
              <w:t>$p + \frac12\rho v^2 + \gamma z = \text{常数}$</w:t>
            </w:r>
          </w:p>
        </w:tc>
      </w:tr>
      <w:tr>
        <w:tc>
          <w:tcPr>
            <w:tcW w:type="dxa" w:w="4320"/>
          </w:tcPr>
          <w:p>
            <w:r>
              <w:rPr>
                <w:rFonts w:ascii="SimSun" w:hAnsi="SimSun" w:eastAsia="SimSun"/>
                <w:b w:val="0"/>
                <w:sz w:val="19"/>
              </w:rPr>
              <w:t>仅涉及速度与面积</w:t>
            </w:r>
          </w:p>
        </w:tc>
        <w:tc>
          <w:tcPr>
            <w:tcW w:type="dxa" w:w="4320"/>
          </w:tcPr>
          <w:p>
            <w:r>
              <w:rPr>
                <w:rFonts w:ascii="SimSun" w:hAnsi="SimSun" w:eastAsia="SimSun"/>
                <w:b w:val="0"/>
                <w:sz w:val="19"/>
              </w:rPr>
              <w:t>涉及压力、速度、高度三者的关系</w:t>
            </w:r>
          </w:p>
        </w:tc>
      </w:tr>
      <w:tr>
        <w:tc>
          <w:tcPr>
            <w:tcW w:type="dxa" w:w="4320"/>
          </w:tcPr>
          <w:p>
            <w:r>
              <w:rPr>
                <w:rFonts w:ascii="SimSun" w:hAnsi="SimSun" w:eastAsia="SimSun"/>
                <w:b w:val="0"/>
                <w:sz w:val="19"/>
              </w:rPr>
              <w:t>**断面越小流速越大**</w:t>
            </w:r>
          </w:p>
        </w:tc>
        <w:tc>
          <w:tcPr>
            <w:tcW w:type="dxa" w:w="4320"/>
          </w:tcPr>
          <w:p>
            <w:r>
              <w:rPr>
                <w:rFonts w:ascii="SimSun" w:hAnsi="SimSun" w:eastAsia="SimSun"/>
                <w:b w:val="0"/>
                <w:sz w:val="19"/>
              </w:rPr>
              <w:t>**流速越大压力越小**（文丘里效应）</w:t>
            </w:r>
          </w:p>
        </w:tc>
      </w:tr>
    </w:tbl>
    <w:p>
      <w:pPr>
        <w:ind w:left="360"/>
      </w:pPr>
      <w:r>
        <w:rPr>
          <w:rFonts w:ascii="SimSun" w:hAnsi="SimSun" w:eastAsia="SimSun"/>
          <w:b w:val="0"/>
          <w:sz w:val="20"/>
        </w:rPr>
        <w:t>**口诀对照**：</w:t>
      </w:r>
    </w:p>
    <w:p>
      <w:pPr>
        <w:ind w:left="360"/>
      </w:pPr>
      <w:r>
        <w:rPr>
          <w:rFonts w:ascii="SimSun" w:hAnsi="SimSun" w:eastAsia="SimSun"/>
          <w:b w:val="0"/>
          <w:sz w:val="20"/>
        </w:rPr>
        <w:t>- 连续性：细管流速大</w:t>
      </w:r>
    </w:p>
    <w:p>
      <w:pPr>
        <w:ind w:left="360"/>
      </w:pPr>
      <w:r>
        <w:rPr>
          <w:rFonts w:ascii="SimSun" w:hAnsi="SimSun" w:eastAsia="SimSun"/>
          <w:b w:val="0"/>
          <w:sz w:val="20"/>
        </w:rPr>
        <w:t>- 伯努利：流速大处压强小</w:t>
      </w:r>
    </w:p>
    <w:p>
      <w:pPr>
        <w:pStyle w:val="Heading4"/>
      </w:pPr>
      <w:r>
        <w:rPr>
          <w:rFonts w:ascii="SimSun" w:hAnsi="SimSun" w:eastAsia="SimSun"/>
          <w:b/>
          <w:sz w:val="24"/>
        </w:rPr>
        <w:t>4.4.2 动量方程 vs 伯努利方程</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动量方程</w:t>
            </w:r>
          </w:p>
        </w:tc>
        <w:tc>
          <w:tcPr>
            <w:tcW w:type="dxa" w:w="4320"/>
          </w:tcPr>
          <w:p>
            <w:r>
              <w:rPr>
                <w:rFonts w:ascii="SimSun" w:hAnsi="SimSun" w:eastAsia="SimSun"/>
                <w:b/>
                <w:sz w:val="19"/>
              </w:rPr>
              <w:t>伯努利方程</w:t>
            </w:r>
          </w:p>
        </w:tc>
      </w:tr>
      <w:tr>
        <w:tc>
          <w:tcPr>
            <w:tcW w:type="dxa" w:w="4320"/>
          </w:tcPr>
          <w:p>
            <w:r>
              <w:rPr>
                <w:rFonts w:ascii="SimSun" w:hAnsi="SimSun" w:eastAsia="SimSun"/>
                <w:b w:val="0"/>
                <w:sz w:val="19"/>
              </w:rPr>
              <w:t>含力（压力、重力、支座反力）</w:t>
            </w:r>
          </w:p>
        </w:tc>
        <w:tc>
          <w:tcPr>
            <w:tcW w:type="dxa" w:w="4320"/>
          </w:tcPr>
          <w:p>
            <w:r>
              <w:rPr>
                <w:rFonts w:ascii="SimSun" w:hAnsi="SimSun" w:eastAsia="SimSun"/>
                <w:b w:val="0"/>
                <w:sz w:val="19"/>
              </w:rPr>
              <w:t>不含力（只有能量项）</w:t>
            </w:r>
          </w:p>
        </w:tc>
      </w:tr>
      <w:tr>
        <w:tc>
          <w:tcPr>
            <w:tcW w:type="dxa" w:w="4320"/>
          </w:tcPr>
          <w:p>
            <w:r>
              <w:rPr>
                <w:rFonts w:ascii="SimSun" w:hAnsi="SimSun" w:eastAsia="SimSun"/>
                <w:b w:val="0"/>
                <w:sz w:val="19"/>
              </w:rPr>
              <w:t>矢量方程（有方向）</w:t>
            </w:r>
          </w:p>
        </w:tc>
        <w:tc>
          <w:tcPr>
            <w:tcW w:type="dxa" w:w="4320"/>
          </w:tcPr>
          <w:p>
            <w:r>
              <w:rPr>
                <w:rFonts w:ascii="SimSun" w:hAnsi="SimSun" w:eastAsia="SimSun"/>
                <w:b w:val="0"/>
                <w:sz w:val="19"/>
              </w:rPr>
              <w:t>标量方程（无方向）</w:t>
            </w:r>
          </w:p>
        </w:tc>
      </w:tr>
      <w:tr>
        <w:tc>
          <w:tcPr>
            <w:tcW w:type="dxa" w:w="4320"/>
          </w:tcPr>
          <w:p>
            <w:r>
              <w:rPr>
                <w:rFonts w:ascii="SimSun" w:hAnsi="SimSun" w:eastAsia="SimSun"/>
                <w:b w:val="0"/>
                <w:sz w:val="19"/>
              </w:rPr>
              <w:t>可以求支座反力</w:t>
            </w:r>
          </w:p>
        </w:tc>
        <w:tc>
          <w:tcPr>
            <w:tcW w:type="dxa" w:w="4320"/>
          </w:tcPr>
          <w:p>
            <w:r>
              <w:rPr>
                <w:rFonts w:ascii="SimSun" w:hAnsi="SimSun" w:eastAsia="SimSun"/>
                <w:b w:val="0"/>
                <w:sz w:val="19"/>
              </w:rPr>
              <w:t>不能求支座反力</w:t>
            </w:r>
          </w:p>
        </w:tc>
      </w:tr>
      <w:tr>
        <w:tc>
          <w:tcPr>
            <w:tcW w:type="dxa" w:w="4320"/>
          </w:tcPr>
          <w:p>
            <w:r>
              <w:rPr>
                <w:rFonts w:ascii="SimSun" w:hAnsi="SimSun" w:eastAsia="SimSun"/>
                <w:b w:val="0"/>
                <w:sz w:val="19"/>
              </w:rPr>
              <w:t>适用于有能量损失的流动（用修正系数）</w:t>
            </w:r>
          </w:p>
        </w:tc>
        <w:tc>
          <w:tcPr>
            <w:tcW w:type="dxa" w:w="4320"/>
          </w:tcPr>
          <w:p>
            <w:r>
              <w:rPr>
                <w:rFonts w:ascii="SimSun" w:hAnsi="SimSun" w:eastAsia="SimSun"/>
                <w:b w:val="0"/>
                <w:sz w:val="19"/>
              </w:rPr>
              <w:t>仅适用于无黏/可忽略损失的理想化情况</w:t>
            </w:r>
          </w:p>
        </w:tc>
      </w:tr>
    </w:tbl>
    <w:p>
      <w:pPr>
        <w:pStyle w:val="Heading4"/>
      </w:pPr>
      <w:r>
        <w:rPr>
          <w:rFonts w:ascii="SimSun" w:hAnsi="SimSun" w:eastAsia="SimSun"/>
          <w:b/>
          <w:sz w:val="24"/>
        </w:rPr>
        <w:t>4.4.3 关于$\boldsymbol{v}\cdot\boldsymbol{n}$的符号约定</w:t>
      </w:r>
    </w:p>
    <w:p>
      <w:pPr>
        <w:pStyle w:val="ListBullet"/>
      </w:pPr>
      <w:r>
        <w:rPr>
          <w:rFonts w:ascii="SimSun" w:hAnsi="SimSun" w:eastAsia="SimSun"/>
          <w:b w:val="0"/>
          <w:sz w:val="21"/>
        </w:rPr>
        <w:t>$\boldsymbol{v}\cdot\boldsymbol{n} &gt; 0$：流体流出控制体；</w:t>
      </w:r>
    </w:p>
    <w:p>
      <w:pPr>
        <w:pStyle w:val="ListBullet"/>
      </w:pPr>
      <w:r>
        <w:rPr>
          <w:rFonts w:ascii="SimSun" w:hAnsi="SimSun" w:eastAsia="SimSun"/>
          <w:b w:val="0"/>
          <w:sz w:val="21"/>
        </w:rPr>
        <w:t>$\boldsymbol{v}\cdot\boldsymbol{n} &lt; 0$：流体流入控制体；</w:t>
      </w:r>
    </w:p>
    <w:p>
      <w:pPr>
        <w:pStyle w:val="ListBullet"/>
      </w:pPr>
      <w:r>
        <w:rPr>
          <w:rFonts w:ascii="SimSun" w:hAnsi="SimSun" w:eastAsia="SimSun"/>
          <w:b w:val="0"/>
          <w:sz w:val="21"/>
        </w:rPr>
        <w:t>在计算质量流量时，通常取绝对值：$\dot{m} = \rho v A$，流入为负、流出为正代入积分。</w:t>
      </w:r>
    </w:p>
    <w:p>
      <w:pPr>
        <w:pStyle w:val="Heading4"/>
      </w:pPr>
      <w:r>
        <w:rPr>
          <w:rFonts w:ascii="SimSun" w:hAnsi="SimSun" w:eastAsia="SimSun"/>
          <w:b/>
          <w:sz w:val="24"/>
        </w:rPr>
        <w:t>4.4.4 静压强 $p$ 的使用</w:t>
      </w:r>
    </w:p>
    <w:p>
      <w:pPr>
        <w:pStyle w:val="ListBullet"/>
      </w:pPr>
      <w:r>
        <w:rPr>
          <w:rFonts w:ascii="SimSun" w:hAnsi="SimSun" w:eastAsia="SimSun"/>
          <w:b w:val="0"/>
          <w:sz w:val="21"/>
        </w:rPr>
        <w:t>**表压**：大多数考题中的压强均为表压（相对于大气压），大气压处 $p=0$。</w:t>
      </w:r>
    </w:p>
    <w:p>
      <w:pPr>
        <w:pStyle w:val="ListBullet"/>
      </w:pPr>
      <w:r>
        <w:rPr>
          <w:rFonts w:ascii="SimSun" w:hAnsi="SimSun" w:eastAsia="SimSun"/>
          <w:b w:val="0"/>
          <w:sz w:val="21"/>
        </w:rPr>
        <w:t>**绝对压**：在计算中如需绝对压，题目会特别说明。</w:t>
      </w:r>
    </w:p>
    <w:p>
      <w:pPr>
        <w:pStyle w:val="ListBullet"/>
      </w:pPr>
      <w:r>
        <w:rPr>
          <w:rFonts w:ascii="SimSun" w:hAnsi="SimSun" w:eastAsia="SimSun"/>
          <w:b w:val="0"/>
          <w:sz w:val="21"/>
        </w:rPr>
        <w:t>在伯努利方程中，两边同时减去大气压不影响结果，因此可直接用表压。</w:t>
      </w:r>
    </w:p>
    <w:p>
      <w:pPr>
        <w:pStyle w:val="Heading4"/>
      </w:pPr>
      <w:r>
        <w:rPr>
          <w:rFonts w:ascii="SimSun" w:hAnsi="SimSun" w:eastAsia="SimSun"/>
          <w:b/>
          <w:sz w:val="24"/>
        </w:rPr>
        <w:t>4.4.5 均匀流假设与断面平均速度</w:t>
      </w:r>
    </w:p>
    <w:p>
      <w:pPr>
        <w:pStyle w:val="ListBullet"/>
      </w:pPr>
      <w:r>
        <w:rPr>
          <w:rFonts w:ascii="SimSun" w:hAnsi="SimSun" w:eastAsia="SimSun"/>
          <w:b w:val="0"/>
          <w:sz w:val="21"/>
        </w:rPr>
        <w:t>实际流动的断面速度分布不均匀，但有限控制体分析中采用**断面平均速度** $v = Q/A$。</w:t>
      </w:r>
    </w:p>
    <w:p>
      <w:pPr>
        <w:pStyle w:val="ListBullet"/>
      </w:pPr>
      <w:r>
        <w:rPr>
          <w:rFonts w:ascii="SimSun" w:hAnsi="SimSun" w:eastAsia="SimSun"/>
          <w:b w:val="0"/>
          <w:sz w:val="21"/>
        </w:rPr>
        <w:t>动量方程严格应用时应有**动量修正系数** $\beta = \frac{1}{A\bar{v}^2}\int_A v^2\,\mathrm{d}A$，层流 $\beta=4/3$、湍流 $\beta \approx 1.02\!-\!1.05$。本科考题中若无说明，取 $\beta = 1$。</w:t>
      </w:r>
    </w:p>
    <w:p>
      <w:r>
        <w:br w:type="page"/>
      </w:r>
    </w:p>
    <w:p>
      <w:pPr>
        <w:pStyle w:val="Heading3"/>
      </w:pPr>
      <w:r>
        <w:rPr>
          <w:rFonts w:ascii="SimSun" w:hAnsi="SimSun" w:eastAsia="SimSun"/>
          <w:b/>
          <w:sz w:val="24"/>
        </w:rPr>
        <w:t>4.5 常考点与典型题解题模板</w:t>
      </w:r>
    </w:p>
    <w:p>
      <w:pPr>
        <w:pStyle w:val="Heading4"/>
      </w:pPr>
      <w:r>
        <w:rPr>
          <w:rFonts w:ascii="SimSun" w:hAnsi="SimSun" w:eastAsia="SimSun"/>
          <w:b/>
          <w:sz w:val="24"/>
        </w:rPr>
        <w:t>考点一：连续性方程求速度（E）</w:t>
      </w:r>
    </w:p>
    <w:p>
      <w:r>
        <w:rPr>
          <w:rFonts w:ascii="SimSun" w:hAnsi="SimSun" w:eastAsia="SimSun"/>
          <w:b w:val="0"/>
          <w:sz w:val="21"/>
        </w:rPr>
        <w:t>**题目特征**：变截面管道，已知断面面积和某断面流速，求另一断面流速。</w:t>
      </w:r>
    </w:p>
    <w:p>
      <w:r>
        <w:rPr>
          <w:rFonts w:ascii="SimSun" w:hAnsi="SimSun" w:eastAsia="SimSun"/>
          <w:b w:val="0"/>
          <w:sz w:val="21"/>
        </w:rPr>
        <w:t>**解法**：直接用 $v_1 A_1 = v_2 A_2$（不可压）。</w:t>
      </w:r>
    </w:p>
    <w:p>
      <w:pPr>
        <w:pStyle w:val="Heading4"/>
      </w:pPr>
      <w:r>
        <w:rPr>
          <w:rFonts w:ascii="SimSun" w:hAnsi="SimSun" w:eastAsia="SimSun"/>
          <w:b/>
          <w:sz w:val="24"/>
        </w:rPr>
        <w:t>考点二：弯管/喷嘴的支座反力（E）</w:t>
      </w:r>
    </w:p>
    <w:p>
      <w:r>
        <w:rPr>
          <w:rFonts w:ascii="SimSun" w:hAnsi="SimSun" w:eastAsia="SimSun"/>
          <w:b w:val="0"/>
          <w:sz w:val="21"/>
        </w:rPr>
        <w:t>**题目特征**（习题4.6类型）：一段弯管或喷嘴，已知进出口面积、压力、流速，求支座所受合力。</w:t>
      </w:r>
    </w:p>
    <w:p>
      <w:r>
        <w:rPr>
          <w:rFonts w:ascii="SimSun" w:hAnsi="SimSun" w:eastAsia="SimSun"/>
          <w:b w:val="0"/>
          <w:sz w:val="21"/>
        </w:rPr>
        <w:t>**模板**：</w:t>
      </w:r>
    </w:p>
    <w:p>
      <w:r>
        <w:rPr>
          <w:rFonts w:ascii="SimSun" w:hAnsi="SimSun" w:eastAsia="SimSun"/>
          <w:b w:val="0"/>
          <w:sz w:val="21"/>
        </w:rPr>
        <w:t>1. 由连续性方程 $v_1 A_1 = v_2 A_2$ 求 $v_2$（若未给全）；</w:t>
      </w:r>
    </w:p>
    <w:p>
      <w:r>
        <w:rPr>
          <w:rFonts w:ascii="SimSun" w:hAnsi="SimSun" w:eastAsia="SimSun"/>
          <w:b w:val="0"/>
          <w:sz w:val="21"/>
        </w:rPr>
        <w:t>2. 列动量方程：</w:t>
      </w:r>
    </w:p>
    <w:p>
      <w:r>
        <w:rPr>
          <w:rFonts w:ascii="SimSun" w:hAnsi="SimSun" w:eastAsia="SimSun"/>
          <w:b w:val="0"/>
          <w:sz w:val="21"/>
        </w:rPr>
        <w:t xml:space="preserve">   $$</w:t>
      </w:r>
    </w:p>
    <w:p>
      <w:r>
        <w:rPr>
          <w:rFonts w:ascii="SimSun" w:hAnsi="SimSun" w:eastAsia="SimSun"/>
          <w:b w:val="0"/>
          <w:sz w:val="21"/>
        </w:rPr>
        <w:t xml:space="preserve">   \begin{aligned}</w:t>
      </w:r>
    </w:p>
    <w:p>
      <w:r>
        <w:rPr>
          <w:rFonts w:ascii="SimSun" w:hAnsi="SimSun" w:eastAsia="SimSun"/>
          <w:b w:val="0"/>
          <w:sz w:val="21"/>
        </w:rPr>
        <w:t xml:space="preserve">   x\text{方向}&amp;: \; p_1 A_1 - p_2 A_2\cos\theta + R_x = \dot{m}(v_2\cos\theta - v_1) \\</w:t>
      </w:r>
    </w:p>
    <w:p>
      <w:r>
        <w:rPr>
          <w:rFonts w:ascii="SimSun" w:hAnsi="SimSun" w:eastAsia="SimSun"/>
          <w:b w:val="0"/>
          <w:sz w:val="21"/>
        </w:rPr>
        <w:t xml:space="preserve">   y\text{方向}&amp;: \; -p_2 A_2\sin\theta - W + R_y = \dot{m}(v_2\sin\theta - 0)</w:t>
      </w:r>
    </w:p>
    <w:p>
      <w:r>
        <w:rPr>
          <w:rFonts w:ascii="SimSun" w:hAnsi="SimSun" w:eastAsia="SimSun"/>
          <w:b w:val="0"/>
          <w:sz w:val="21"/>
        </w:rPr>
        <w:t xml:space="preserve">   \end{aligned}</w:t>
      </w:r>
    </w:p>
    <w:p>
      <w:r>
        <w:rPr>
          <w:rFonts w:ascii="SimSun" w:hAnsi="SimSun" w:eastAsia="SimSun"/>
          <w:b w:val="0"/>
          <w:sz w:val="21"/>
        </w:rPr>
        <w:t xml:space="preserve">   $$</w:t>
      </w:r>
    </w:p>
    <w:p>
      <w:r>
        <w:rPr>
          <w:rFonts w:ascii="SimSun" w:hAnsi="SimSun" w:eastAsia="SimSun"/>
          <w:b w:val="0"/>
          <w:sz w:val="21"/>
        </w:rPr>
        <w:t>3. 解出 $R_x$、$R_y$，取反力 $-R_x$、$-R_y$ 即为流体对管道的作用力。</w:t>
      </w:r>
    </w:p>
    <w:p>
      <w:pPr>
        <w:pStyle w:val="Heading4"/>
      </w:pPr>
      <w:r>
        <w:rPr>
          <w:rFonts w:ascii="SimSun" w:hAnsi="SimSun" w:eastAsia="SimSun"/>
          <w:b/>
          <w:sz w:val="24"/>
        </w:rPr>
        <w:t>考点三：伯努利方程+连续性求流速（E）</w:t>
      </w:r>
    </w:p>
    <w:p>
      <w:r>
        <w:rPr>
          <w:rFonts w:ascii="SimSun" w:hAnsi="SimSun" w:eastAsia="SimSun"/>
          <w:b w:val="0"/>
          <w:sz w:val="21"/>
        </w:rPr>
        <w:t>**题目特征**：文丘里管、孔板流量计、水箱出流等，已知压差或高度差，求流速或流量。</w:t>
      </w:r>
    </w:p>
    <w:p>
      <w:r>
        <w:rPr>
          <w:rFonts w:ascii="SimSun" w:hAnsi="SimSun" w:eastAsia="SimSun"/>
          <w:b w:val="0"/>
          <w:sz w:val="21"/>
        </w:rPr>
        <w:t>**模板**：</w:t>
      </w:r>
    </w:p>
    <w:p>
      <w:r>
        <w:rPr>
          <w:rFonts w:ascii="SimSun" w:hAnsi="SimSun" w:eastAsia="SimSun"/>
          <w:b w:val="0"/>
          <w:sz w:val="21"/>
        </w:rPr>
        <w:t>1. 列伯努利方程 $p_1 + \frac12\rho v_1^2 + \rho g z_1 = p_2 + \frac12\rho v_2^2 + \rho g z_2$；</w:t>
      </w:r>
    </w:p>
    <w:p>
      <w:r>
        <w:rPr>
          <w:rFonts w:ascii="SimSun" w:hAnsi="SimSun" w:eastAsia="SimSun"/>
          <w:b w:val="0"/>
          <w:sz w:val="21"/>
        </w:rPr>
        <w:t>2. 列连续性方程 $v_1 A_1 = v_2 A_2$；</w:t>
      </w:r>
    </w:p>
    <w:p>
      <w:r>
        <w:rPr>
          <w:rFonts w:ascii="SimSun" w:hAnsi="SimSun" w:eastAsia="SimSun"/>
          <w:b w:val="0"/>
          <w:sz w:val="21"/>
        </w:rPr>
        <w:t>3. 联立消去 $v_1$ 或 $v_2$，求解目标量。</w:t>
      </w:r>
    </w:p>
    <w:p>
      <w:pPr>
        <w:pStyle w:val="Heading4"/>
      </w:pPr>
      <w:r>
        <w:rPr>
          <w:rFonts w:ascii="SimSun" w:hAnsi="SimSun" w:eastAsia="SimSun"/>
          <w:b/>
          <w:sz w:val="24"/>
        </w:rPr>
        <w:t>考点四：自由射流撞击平板/叶片</w:t>
      </w:r>
    </w:p>
    <w:p>
      <w:r>
        <w:rPr>
          <w:rFonts w:ascii="SimSun" w:hAnsi="SimSun" w:eastAsia="SimSun"/>
          <w:b w:val="0"/>
          <w:sz w:val="21"/>
        </w:rPr>
        <w:t>**题目特征**：一股射流以速度 $v$ 撞击固定或运动的平板，求作用力。</w:t>
      </w:r>
    </w:p>
    <w:p>
      <w:r>
        <w:rPr>
          <w:rFonts w:ascii="SimSun" w:hAnsi="SimSun" w:eastAsia="SimSun"/>
          <w:b w:val="0"/>
          <w:sz w:val="21"/>
        </w:rPr>
        <w:t>**模板**：</w:t>
      </w:r>
    </w:p>
    <w:p>
      <w:r>
        <w:rPr>
          <w:rFonts w:ascii="SimSun" w:hAnsi="SimSun" w:eastAsia="SimSun"/>
          <w:b w:val="0"/>
          <w:sz w:val="21"/>
        </w:rPr>
        <w:t>1. 取射流为控制体；</w:t>
      </w:r>
    </w:p>
    <w:p>
      <w:r>
        <w:rPr>
          <w:rFonts w:ascii="SimSun" w:hAnsi="SimSun" w:eastAsia="SimSun"/>
          <w:b w:val="0"/>
          <w:sz w:val="21"/>
        </w:rPr>
        <w:t>2. 设平板法线方向为 $n$，射流偏转角度已知；</w:t>
      </w:r>
    </w:p>
    <w:p>
      <w:r>
        <w:rPr>
          <w:rFonts w:ascii="SimSun" w:hAnsi="SimSun" w:eastAsia="SimSun"/>
          <w:b w:val="0"/>
          <w:sz w:val="21"/>
        </w:rPr>
        <w:t>3. 动量方程 $\sum F_n = \dot{m}(v_{2n} - v_{1n})$；</w:t>
      </w:r>
    </w:p>
    <w:p>
      <w:r>
        <w:rPr>
          <w:rFonts w:ascii="SimSun" w:hAnsi="SimSun" w:eastAsia="SimSun"/>
          <w:b w:val="0"/>
          <w:sz w:val="21"/>
        </w:rPr>
        <w:t>4. 注意射流出口静压=大气压（表压为零），仅有动量的变化贡献作用力。</w:t>
      </w:r>
    </w:p>
    <w:p>
      <w:r>
        <w:br w:type="page"/>
      </w:r>
    </w:p>
    <w:p>
      <w:pPr>
        <w:pStyle w:val="Heading3"/>
      </w:pPr>
      <w:r>
        <w:rPr>
          <w:rFonts w:ascii="SimSun" w:hAnsi="SimSun" w:eastAsia="SimSun"/>
          <w:b/>
          <w:sz w:val="24"/>
        </w:rPr>
        <w:t>4.6 本章覆盖清单</w:t>
      </w:r>
    </w:p>
    <w:p>
      <w:r>
        <w:rPr>
          <w:rFonts w:ascii="SimSun" w:hAnsi="SimSun" w:eastAsia="SimSun"/>
          <w:b w:val="0"/>
          <w:sz w:val="21"/>
        </w:rPr>
        <w:t>对照原始重点文件进行覆盖情况自查：</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SimSun" w:hAnsi="SimSun" w:eastAsia="SimSun"/>
                <w:b/>
                <w:sz w:val="19"/>
              </w:rPr>
              <w:t>ID</w:t>
            </w:r>
          </w:p>
        </w:tc>
        <w:tc>
          <w:tcPr>
            <w:tcW w:type="dxa" w:w="2160"/>
          </w:tcPr>
          <w:p>
            <w:r>
              <w:rPr>
                <w:rFonts w:ascii="SimSun" w:hAnsi="SimSun" w:eastAsia="SimSun"/>
                <w:b/>
                <w:sz w:val="19"/>
              </w:rPr>
              <w:t>重点内容</w:t>
            </w:r>
          </w:p>
        </w:tc>
        <w:tc>
          <w:tcPr>
            <w:tcW w:type="dxa" w:w="2160"/>
          </w:tcPr>
          <w:p>
            <w:r>
              <w:rPr>
                <w:rFonts w:ascii="SimSun" w:hAnsi="SimSun" w:eastAsia="SimSun"/>
                <w:b/>
                <w:sz w:val="19"/>
              </w:rPr>
              <w:t>覆盖位置</w:t>
            </w:r>
          </w:p>
        </w:tc>
        <w:tc>
          <w:tcPr>
            <w:tcW w:type="dxa" w:w="2160"/>
          </w:tcPr>
          <w:p>
            <w:r>
              <w:rPr>
                <w:rFonts w:ascii="SimSun" w:hAnsi="SimSun" w:eastAsia="SimSun"/>
                <w:b/>
                <w:sz w:val="19"/>
              </w:rPr>
              <w:t>状态</w:t>
            </w:r>
          </w:p>
        </w:tc>
      </w:tr>
      <w:tr>
        <w:tc>
          <w:tcPr>
            <w:tcW w:type="dxa" w:w="2160"/>
          </w:tcPr>
          <w:p>
            <w:r>
              <w:rPr>
                <w:rFonts w:ascii="SimSun" w:hAnsi="SimSun" w:eastAsia="SimSun"/>
                <w:b w:val="0"/>
                <w:sz w:val="19"/>
              </w:rPr>
              <w:t>4-01</w:t>
            </w:r>
          </w:p>
        </w:tc>
        <w:tc>
          <w:tcPr>
            <w:tcW w:type="dxa" w:w="2160"/>
          </w:tcPr>
          <w:p>
            <w:r>
              <w:rPr>
                <w:rFonts w:ascii="SimSun" w:hAnsi="SimSun" w:eastAsia="SimSun"/>
                <w:b w:val="0"/>
                <w:sz w:val="19"/>
              </w:rPr>
              <w:t>连续性方程（质量守恒）；流量不变时过流断面越小流速越大；例题4.4、习题4.3类型</w:t>
            </w:r>
          </w:p>
        </w:tc>
        <w:tc>
          <w:tcPr>
            <w:tcW w:type="dxa" w:w="2160"/>
          </w:tcPr>
          <w:p>
            <w:r>
              <w:rPr>
                <w:rFonts w:ascii="SimSun" w:hAnsi="SimSun" w:eastAsia="SimSun"/>
                <w:b w:val="0"/>
                <w:sz w:val="19"/>
              </w:rPr>
              <w:t>§4.1</w:t>
            </w:r>
          </w:p>
        </w:tc>
        <w:tc>
          <w:tcPr>
            <w:tcW w:type="dxa" w:w="2160"/>
          </w:tcPr>
          <w:p>
            <w:r>
              <w:rPr>
                <w:rFonts w:ascii="SimSun" w:hAnsi="SimSun" w:eastAsia="SimSun"/>
                <w:b w:val="0"/>
                <w:sz w:val="19"/>
              </w:rPr>
              <w:t>✅ 覆盖</w:t>
            </w:r>
          </w:p>
        </w:tc>
      </w:tr>
      <w:tr>
        <w:tc>
          <w:tcPr>
            <w:tcW w:type="dxa" w:w="2160"/>
          </w:tcPr>
          <w:p>
            <w:r>
              <w:rPr>
                <w:rFonts w:ascii="SimSun" w:hAnsi="SimSun" w:eastAsia="SimSun"/>
                <w:b w:val="0"/>
                <w:sz w:val="19"/>
              </w:rPr>
              <w:t>4-02</w:t>
            </w:r>
          </w:p>
        </w:tc>
        <w:tc>
          <w:tcPr>
            <w:tcW w:type="dxa" w:w="2160"/>
          </w:tcPr>
          <w:p>
            <w:r>
              <w:rPr>
                <w:rFonts w:ascii="SimSun" w:hAnsi="SimSun" w:eastAsia="SimSun"/>
                <w:b w:val="0"/>
                <w:sz w:val="19"/>
              </w:rPr>
              <w:t>动量方程（动量守恒）；习题4.6类型（弯管/喷嘴支座反力）</w:t>
            </w:r>
          </w:p>
        </w:tc>
        <w:tc>
          <w:tcPr>
            <w:tcW w:type="dxa" w:w="2160"/>
          </w:tcPr>
          <w:p>
            <w:r>
              <w:rPr>
                <w:rFonts w:ascii="SimSun" w:hAnsi="SimSun" w:eastAsia="SimSun"/>
                <w:b w:val="0"/>
                <w:sz w:val="19"/>
              </w:rPr>
              <w:t>§4.2</w:t>
            </w:r>
          </w:p>
        </w:tc>
        <w:tc>
          <w:tcPr>
            <w:tcW w:type="dxa" w:w="2160"/>
          </w:tcPr>
          <w:p>
            <w:r>
              <w:rPr>
                <w:rFonts w:ascii="SimSun" w:hAnsi="SimSun" w:eastAsia="SimSun"/>
                <w:b w:val="0"/>
                <w:sz w:val="19"/>
              </w:rPr>
              <w:t>✅ 覆盖</w:t>
            </w:r>
          </w:p>
        </w:tc>
      </w:tr>
      <w:tr>
        <w:tc>
          <w:tcPr>
            <w:tcW w:type="dxa" w:w="2160"/>
          </w:tcPr>
          <w:p>
            <w:r>
              <w:rPr>
                <w:rFonts w:ascii="SimSun" w:hAnsi="SimSun" w:eastAsia="SimSun"/>
                <w:b w:val="0"/>
                <w:sz w:val="19"/>
              </w:rPr>
              <w:t>4-03</w:t>
            </w:r>
          </w:p>
        </w:tc>
        <w:tc>
          <w:tcPr>
            <w:tcW w:type="dxa" w:w="2160"/>
          </w:tcPr>
          <w:p>
            <w:r>
              <w:rPr>
                <w:rFonts w:ascii="SimSun" w:hAnsi="SimSun" w:eastAsia="SimSun"/>
                <w:b w:val="0"/>
                <w:sz w:val="19"/>
              </w:rPr>
              <w:t>能量方程（能量守恒）；伯努利方程求流速</w:t>
            </w:r>
          </w:p>
        </w:tc>
        <w:tc>
          <w:tcPr>
            <w:tcW w:type="dxa" w:w="2160"/>
          </w:tcPr>
          <w:p>
            <w:r>
              <w:rPr>
                <w:rFonts w:ascii="SimSun" w:hAnsi="SimSun" w:eastAsia="SimSun"/>
                <w:b w:val="0"/>
                <w:sz w:val="19"/>
              </w:rPr>
              <w:t>§4.3</w:t>
            </w:r>
          </w:p>
        </w:tc>
        <w:tc>
          <w:tcPr>
            <w:tcW w:type="dxa" w:w="2160"/>
          </w:tcPr>
          <w:p>
            <w:r>
              <w:rPr>
                <w:rFonts w:ascii="SimSun" w:hAnsi="SimSun" w:eastAsia="SimSun"/>
                <w:b w:val="0"/>
                <w:sz w:val="19"/>
              </w:rPr>
              <w:t>✅ 覆盖</w:t>
            </w:r>
          </w:p>
        </w:tc>
      </w:tr>
    </w:tbl>
    <w:p>
      <w:pPr>
        <w:pStyle w:val="Heading4"/>
      </w:pPr>
      <w:r>
        <w:rPr>
          <w:rFonts w:ascii="SimSun" w:hAnsi="SimSun" w:eastAsia="SimSun"/>
          <w:b/>
          <w:sz w:val="24"/>
        </w:rPr>
        <w:t>需额外说明的补充项</w:t>
      </w:r>
    </w:p>
    <w:p>
      <w:r>
        <w:rPr>
          <w:rFonts w:ascii="SimSun" w:hAnsi="SimSun" w:eastAsia="SimSun"/>
          <w:b w:val="0"/>
          <w:sz w:val="21"/>
        </w:rPr>
        <w:t>本稿在原始重点基础上补充了：</w:t>
      </w:r>
    </w:p>
    <w:p>
      <w:r>
        <w:rPr>
          <w:rFonts w:ascii="SimSun" w:hAnsi="SimSun" w:eastAsia="SimSun"/>
          <w:b w:val="0"/>
          <w:sz w:val="21"/>
        </w:rPr>
        <w:t>1. **名词解释汇总表**（一页式），涵盖质量流量、体积流量、平均速度、过流断面、动量通量、压力力、重力、支座反力、压头/速度头/位置头、损失水头等术语。</w:t>
      </w:r>
    </w:p>
    <w:p>
      <w:r>
        <w:rPr>
          <w:rFonts w:ascii="SimSun" w:hAnsi="SimSun" w:eastAsia="SimSun"/>
          <w:b w:val="0"/>
          <w:sz w:val="21"/>
        </w:rPr>
        <w:t>2. **动量方程解题步骤（5步模板）**，针对习题4.6类型的弯管受力问题。</w:t>
      </w:r>
    </w:p>
    <w:p>
      <w:r>
        <w:rPr>
          <w:rFonts w:ascii="SimSun" w:hAnsi="SimSun" w:eastAsia="SimSun"/>
          <w:b w:val="0"/>
          <w:sz w:val="21"/>
        </w:rPr>
        <w:t>3. **伯努利方程+连续性方程联立求流速**的标准解法模板和常见配置表。</w:t>
      </w:r>
    </w:p>
    <w:p>
      <w:r>
        <w:rPr>
          <w:rFonts w:ascii="SimSun" w:hAnsi="SimSun" w:eastAsia="SimSun"/>
          <w:b w:val="0"/>
          <w:sz w:val="21"/>
        </w:rPr>
        <w:t>4. **易混点辨析**：连续性方程 vs 伯努利方程、动量方程 vs 伯努利方程、表压 vs 绝对压、断面平均速度与动量修正系数。</w:t>
      </w:r>
    </w:p>
    <w:p>
      <w:r>
        <w:rPr>
          <w:rFonts w:ascii="SimSun" w:hAnsi="SimSun" w:eastAsia="SimSun"/>
          <w:b w:val="0"/>
          <w:sz w:val="21"/>
        </w:rPr>
        <w:t>5. **四类典型题解题模板**。</w:t>
      </w:r>
    </w:p>
    <w:p>
      <w:pPr>
        <w:pStyle w:val="Heading4"/>
      </w:pPr>
      <w:r>
        <w:rPr>
          <w:rFonts w:ascii="SimSun" w:hAnsi="SimSun" w:eastAsia="SimSun"/>
          <w:b/>
          <w:sz w:val="24"/>
        </w:rPr>
        <w:t>主要参考资料/依据</w:t>
      </w:r>
    </w:p>
    <w:p>
      <w:r>
        <w:rPr>
          <w:rFonts w:ascii="SimSun" w:hAnsi="SimSun" w:eastAsia="SimSun"/>
          <w:b w:val="0"/>
          <w:sz w:val="21"/>
        </w:rPr>
        <w:t>1. **教材口径**：Flow of Fluids Through Valves, Fittings, and Pipe (CRANE) 相关工程流体力学内容；Fox, McDonald &amp; Pritchard, *Introduction to Fluid Mechanics* — Chapter 5 (Finite Control Volume Analysis)。</w:t>
      </w:r>
    </w:p>
    <w:p>
      <w:r>
        <w:rPr>
          <w:rFonts w:ascii="SimSun" w:hAnsi="SimSun" w:eastAsia="SimSun"/>
          <w:b w:val="0"/>
          <w:sz w:val="21"/>
        </w:rPr>
        <w:t>2. **公开资料**：</w:t>
      </w:r>
    </w:p>
    <w:p>
      <w:r>
        <w:rPr>
          <w:rFonts w:ascii="SimSun" w:hAnsi="SimSun" w:eastAsia="SimSun"/>
          <w:b w:val="0"/>
          <w:sz w:val="21"/>
        </w:rPr>
        <w:t xml:space="preserve">   - MIT OCW 1.060 (Madsen) — Summary of Finite Control Volume Analysis</w:t>
      </w:r>
    </w:p>
    <w:p>
      <w:r>
        <w:rPr>
          <w:rFonts w:ascii="SimSun" w:hAnsi="SimSun" w:eastAsia="SimSun"/>
          <w:b w:val="0"/>
          <w:sz w:val="21"/>
        </w:rPr>
        <w:t xml:space="preserve">   - EaglePubs (ERAU) — Continuity Equation, Momentum Equation</w:t>
      </w:r>
    </w:p>
    <w:p>
      <w:r>
        <w:rPr>
          <w:rFonts w:ascii="SimSun" w:hAnsi="SimSun" w:eastAsia="SimSun"/>
          <w:b w:val="0"/>
          <w:sz w:val="21"/>
        </w:rPr>
        <w:t xml:space="preserve">   - Wikibooks — Fluid Mechanics / Control Volume Analysis</w:t>
      </w:r>
    </w:p>
    <w:p>
      <w:r>
        <w:rPr>
          <w:rFonts w:ascii="SimSun" w:hAnsi="SimSun" w:eastAsia="SimSun"/>
          <w:b w:val="0"/>
          <w:sz w:val="21"/>
        </w:rPr>
        <w:t xml:space="preserve">   - 知乎专栏《工程师眼中的流体力学（4）——理想流体守恒律》等</w:t>
      </w:r>
    </w:p>
    <w:p>
      <w:r>
        <w:rPr>
          <w:rFonts w:ascii="SimSun" w:hAnsi="SimSun" w:eastAsia="SimSun"/>
          <w:b w:val="0"/>
          <w:sz w:val="21"/>
        </w:rPr>
        <w:t>3. **原始重点文件**：`source/original-focus.md#第4章` 三条核心重点已全部覆盖。</w:t>
      </w:r>
    </w:p>
    <w:p>
      <w:r>
        <w:br w:type="page"/>
      </w:r>
    </w:p>
    <w:p>
      <w:r>
        <w:rPr>
          <w:rFonts w:ascii="SimSun" w:hAnsi="SimSun" w:eastAsia="SimSun"/>
          <w:b w:val="0"/>
          <w:sz w:val="21"/>
        </w:rPr>
        <w:t>*本章初稿完成于 2026-07-03，子 agent（deepseek-v4-flash）。待主 agent 整合审校。*</w:t>
      </w:r>
    </w:p>
    <w:p>
      <w:r>
        <w:br w:type="page"/>
      </w:r>
    </w:p>
    <w:p>
      <w:pPr>
        <w:pStyle w:val="Heading2"/>
      </w:pPr>
      <w:r>
        <w:rPr>
          <w:rFonts w:ascii="SimSun" w:hAnsi="SimSun" w:eastAsia="SimSun"/>
          <w:b/>
          <w:sz w:val="28"/>
        </w:rPr>
        <w:t>第5章 流体流动的微分分析</w:t>
      </w:r>
    </w:p>
    <w:p>
      <w:r>
        <w:br w:type="page"/>
      </w:r>
    </w:p>
    <w:p>
      <w:pPr>
        <w:pStyle w:val="Heading3"/>
      </w:pPr>
      <w:r>
        <w:rPr>
          <w:rFonts w:ascii="SimSun" w:hAnsi="SimSun" w:eastAsia="SimSun"/>
          <w:b/>
          <w:sz w:val="24"/>
        </w:rPr>
        <w:t>一页式：本章名词与公式解释</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名词</w:t>
            </w:r>
          </w:p>
        </w:tc>
        <w:tc>
          <w:tcPr>
            <w:tcW w:type="dxa" w:w="2880"/>
          </w:tcPr>
          <w:p>
            <w:r>
              <w:rPr>
                <w:rFonts w:ascii="SimSun" w:hAnsi="SimSun" w:eastAsia="SimSun"/>
                <w:b/>
                <w:sz w:val="19"/>
              </w:rPr>
              <w:t>符号/含义</w:t>
            </w:r>
          </w:p>
        </w:tc>
        <w:tc>
          <w:tcPr>
            <w:tcW w:type="dxa" w:w="2880"/>
          </w:tcPr>
          <w:p>
            <w:r>
              <w:rPr>
                <w:rFonts w:ascii="SimSun" w:hAnsi="SimSun" w:eastAsia="SimSun"/>
                <w:b/>
                <w:sz w:val="19"/>
              </w:rPr>
              <w:t>简要解释</w:t>
            </w:r>
          </w:p>
        </w:tc>
      </w:tr>
      <w:tr>
        <w:tc>
          <w:tcPr>
            <w:tcW w:type="dxa" w:w="2880"/>
          </w:tcPr>
          <w:p>
            <w:r>
              <w:rPr>
                <w:rFonts w:ascii="SimSun" w:hAnsi="SimSun" w:eastAsia="SimSun"/>
                <w:b w:val="0"/>
                <w:sz w:val="19"/>
              </w:rPr>
              <w:t>**散度（divergence）**</w:t>
            </w:r>
          </w:p>
        </w:tc>
        <w:tc>
          <w:tcPr>
            <w:tcW w:type="dxa" w:w="2880"/>
          </w:tcPr>
          <w:p>
            <w:r>
              <w:rPr>
                <w:rFonts w:ascii="SimSun" w:hAnsi="SimSun" w:eastAsia="SimSun"/>
                <w:b w:val="0"/>
                <w:sz w:val="19"/>
              </w:rPr>
              <w:t>$\nabla \cdot \boldsymbol{V} = \frac{\partial u}{\partial x} + \frac{\partial v}{\partial y} + \frac{\partial w}{\partial z}$</w:t>
            </w:r>
          </w:p>
        </w:tc>
        <w:tc>
          <w:tcPr>
            <w:tcW w:type="dxa" w:w="2880"/>
          </w:tcPr>
          <w:p>
            <w:r>
              <w:rPr>
                <w:rFonts w:ascii="SimSun" w:hAnsi="SimSun" w:eastAsia="SimSun"/>
                <w:b w:val="0"/>
                <w:sz w:val="19"/>
              </w:rPr>
              <w:t>速度场的散度，代表流体微元的**体积膨胀率**（单位体积的体积变化率）。</w:t>
            </w:r>
          </w:p>
        </w:tc>
      </w:tr>
      <w:tr>
        <w:tc>
          <w:tcPr>
            <w:tcW w:type="dxa" w:w="2880"/>
          </w:tcPr>
          <w:p>
            <w:r>
              <w:rPr>
                <w:rFonts w:ascii="SimSun" w:hAnsi="SimSun" w:eastAsia="SimSun"/>
                <w:b w:val="0"/>
                <w:sz w:val="19"/>
              </w:rPr>
              <w:t>**旋度（vorticity/curl）**</w:t>
            </w:r>
          </w:p>
        </w:tc>
        <w:tc>
          <w:tcPr>
            <w:tcW w:type="dxa" w:w="2880"/>
          </w:tcPr>
          <w:p>
            <w:r>
              <w:rPr>
                <w:rFonts w:ascii="SimSun" w:hAnsi="SimSun" w:eastAsia="SimSun"/>
                <w:b w:val="0"/>
                <w:sz w:val="19"/>
              </w:rPr>
              <w:t>$\boldsymbol{\omega} = \nabla \times \boldsymbol{V}$</w:t>
            </w:r>
          </w:p>
        </w:tc>
        <w:tc>
          <w:tcPr>
            <w:tcW w:type="dxa" w:w="2880"/>
          </w:tcPr>
          <w:p>
            <w:r>
              <w:rPr>
                <w:rFonts w:ascii="SimSun" w:hAnsi="SimSun" w:eastAsia="SimSun"/>
                <w:b w:val="0"/>
                <w:sz w:val="19"/>
              </w:rPr>
              <w:t>描述流体微元的旋转强度。</w:t>
            </w:r>
          </w:p>
        </w:tc>
      </w:tr>
      <w:tr>
        <w:tc>
          <w:tcPr>
            <w:tcW w:type="dxa" w:w="2880"/>
          </w:tcPr>
          <w:p>
            <w:r>
              <w:rPr>
                <w:rFonts w:ascii="SimSun" w:hAnsi="SimSun" w:eastAsia="SimSun"/>
                <w:b w:val="0"/>
                <w:sz w:val="19"/>
              </w:rPr>
              <w:t>**体积膨胀率**</w:t>
            </w:r>
          </w:p>
        </w:tc>
        <w:tc>
          <w:tcPr>
            <w:tcW w:type="dxa" w:w="2880"/>
          </w:tcPr>
          <w:p>
            <w:r>
              <w:rPr>
                <w:rFonts w:ascii="SimSun" w:hAnsi="SimSun" w:eastAsia="SimSun"/>
                <w:b w:val="0"/>
                <w:sz w:val="19"/>
              </w:rPr>
              <w:t>$\nabla \cdot \boldsymbol{V}$</w:t>
            </w:r>
          </w:p>
        </w:tc>
        <w:tc>
          <w:tcPr>
            <w:tcW w:type="dxa" w:w="2880"/>
          </w:tcPr>
          <w:p>
            <w:r>
              <w:rPr>
                <w:rFonts w:ascii="SimSun" w:hAnsi="SimSun" w:eastAsia="SimSun"/>
                <w:b w:val="0"/>
                <w:sz w:val="19"/>
              </w:rPr>
              <w:t>流体微元体积的相对变化率。$\nabla \cdot \boldsymbol{V} &gt; 0$：膨胀；$\nabla \cdot \boldsymbol{V} &lt; 0$：收缩；$=0$：不可压缩。</w:t>
            </w:r>
          </w:p>
        </w:tc>
      </w:tr>
      <w:tr>
        <w:tc>
          <w:tcPr>
            <w:tcW w:type="dxa" w:w="2880"/>
          </w:tcPr>
          <w:p>
            <w:r>
              <w:rPr>
                <w:rFonts w:ascii="SimSun" w:hAnsi="SimSun" w:eastAsia="SimSun"/>
                <w:b w:val="0"/>
                <w:sz w:val="19"/>
              </w:rPr>
              <w:t>**不可压缩条件**</w:t>
            </w:r>
          </w:p>
        </w:tc>
        <w:tc>
          <w:tcPr>
            <w:tcW w:type="dxa" w:w="2880"/>
          </w:tcPr>
          <w:p>
            <w:r>
              <w:rPr>
                <w:rFonts w:ascii="SimSun" w:hAnsi="SimSun" w:eastAsia="SimSun"/>
                <w:b w:val="0"/>
                <w:sz w:val="19"/>
              </w:rPr>
              <w:t>$\nabla \cdot \boldsymbol{V} = 0$ 或 $\frac{\partial u}{\partial x} + \frac{\partial v}{\partial y} + \frac{\partial w}{\partial z} = 0$</w:t>
            </w:r>
          </w:p>
        </w:tc>
        <w:tc>
          <w:tcPr>
            <w:tcW w:type="dxa" w:w="2880"/>
          </w:tcPr>
          <w:p>
            <w:r>
              <w:rPr>
                <w:rFonts w:ascii="SimSun" w:hAnsi="SimSun" w:eastAsia="SimSun"/>
                <w:b w:val="0"/>
                <w:sz w:val="19"/>
              </w:rPr>
              <w:t>流体密度不变时，微分连续性方程退化为散度为零。</w:t>
            </w:r>
          </w:p>
        </w:tc>
      </w:tr>
      <w:tr>
        <w:tc>
          <w:tcPr>
            <w:tcW w:type="dxa" w:w="2880"/>
          </w:tcPr>
          <w:p>
            <w:r>
              <w:rPr>
                <w:rFonts w:ascii="SimSun" w:hAnsi="SimSun" w:eastAsia="SimSun"/>
                <w:b w:val="0"/>
                <w:sz w:val="19"/>
              </w:rPr>
              <w:t>**有旋流动**</w:t>
            </w:r>
          </w:p>
        </w:tc>
        <w:tc>
          <w:tcPr>
            <w:tcW w:type="dxa" w:w="2880"/>
          </w:tcPr>
          <w:p>
            <w:r>
              <w:rPr>
                <w:rFonts w:ascii="SimSun" w:hAnsi="SimSun" w:eastAsia="SimSun"/>
                <w:b w:val="0"/>
                <w:sz w:val="19"/>
              </w:rPr>
              <w:t>$\boldsymbol{\omega} = \nabla \times \boldsymbol{V} \neq \boldsymbol{0}$</w:t>
            </w:r>
          </w:p>
        </w:tc>
        <w:tc>
          <w:tcPr>
            <w:tcW w:type="dxa" w:w="2880"/>
          </w:tcPr>
          <w:p>
            <w:r>
              <w:rPr>
                <w:rFonts w:ascii="SimSun" w:hAnsi="SimSun" w:eastAsia="SimSun"/>
                <w:b w:val="0"/>
                <w:sz w:val="19"/>
              </w:rPr>
              <w:t>流场中流体微元有旋转运动。</w:t>
            </w:r>
          </w:p>
        </w:tc>
      </w:tr>
      <w:tr>
        <w:tc>
          <w:tcPr>
            <w:tcW w:type="dxa" w:w="2880"/>
          </w:tcPr>
          <w:p>
            <w:r>
              <w:rPr>
                <w:rFonts w:ascii="SimSun" w:hAnsi="SimSun" w:eastAsia="SimSun"/>
                <w:b w:val="0"/>
                <w:sz w:val="19"/>
              </w:rPr>
              <w:t>**无旋流动**</w:t>
            </w:r>
          </w:p>
        </w:tc>
        <w:tc>
          <w:tcPr>
            <w:tcW w:type="dxa" w:w="2880"/>
          </w:tcPr>
          <w:p>
            <w:r>
              <w:rPr>
                <w:rFonts w:ascii="SimSun" w:hAnsi="SimSun" w:eastAsia="SimSun"/>
                <w:b w:val="0"/>
                <w:sz w:val="19"/>
              </w:rPr>
              <w:t>$\boldsymbol{\omega} = \nabla \times \boldsymbol{V} = \boldsymbol{0}$</w:t>
            </w:r>
          </w:p>
        </w:tc>
        <w:tc>
          <w:tcPr>
            <w:tcW w:type="dxa" w:w="2880"/>
          </w:tcPr>
          <w:p>
            <w:r>
              <w:rPr>
                <w:rFonts w:ascii="SimSun" w:hAnsi="SimSun" w:eastAsia="SimSun"/>
                <w:b w:val="0"/>
                <w:sz w:val="19"/>
              </w:rPr>
              <w:t>流场中每个点旋度为零；无旋流动存在速度势函数。</w:t>
            </w:r>
          </w:p>
        </w:tc>
      </w:tr>
      <w:tr>
        <w:tc>
          <w:tcPr>
            <w:tcW w:type="dxa" w:w="2880"/>
          </w:tcPr>
          <w:p>
            <w:r>
              <w:rPr>
                <w:rFonts w:ascii="SimSun" w:hAnsi="SimSun" w:eastAsia="SimSun"/>
                <w:b w:val="0"/>
                <w:sz w:val="19"/>
              </w:rPr>
              <w:t>**欧拉方程**</w:t>
            </w:r>
          </w:p>
        </w:tc>
        <w:tc>
          <w:tcPr>
            <w:tcW w:type="dxa" w:w="2880"/>
          </w:tcPr>
          <w:p>
            <w:r>
              <w:rPr>
                <w:rFonts w:ascii="SimSun" w:hAnsi="SimSun" w:eastAsia="SimSun"/>
                <w:b w:val="0"/>
                <w:sz w:val="19"/>
              </w:rPr>
              <w:t>$\rho \frac{\mathrm{D}\boldsymbol{V}}{\mathrm{D}t} = -\nabla p + \rho \boldsymbol{g}$</w:t>
            </w:r>
          </w:p>
        </w:tc>
        <w:tc>
          <w:tcPr>
            <w:tcW w:type="dxa" w:w="2880"/>
          </w:tcPr>
          <w:p>
            <w:r>
              <w:rPr>
                <w:rFonts w:ascii="SimSun" w:hAnsi="SimSun" w:eastAsia="SimSun"/>
                <w:b w:val="0"/>
                <w:sz w:val="19"/>
              </w:rPr>
              <w:t>**无粘**流体的运动微分方程（忽略黏性力）。</w:t>
            </w:r>
          </w:p>
        </w:tc>
      </w:tr>
      <w:tr>
        <w:tc>
          <w:tcPr>
            <w:tcW w:type="dxa" w:w="2880"/>
          </w:tcPr>
          <w:p>
            <w:r>
              <w:rPr>
                <w:rFonts w:ascii="SimSun" w:hAnsi="SimSun" w:eastAsia="SimSun"/>
                <w:b w:val="0"/>
                <w:sz w:val="19"/>
              </w:rPr>
              <w:t>**N-S 方程**</w:t>
            </w:r>
          </w:p>
        </w:tc>
        <w:tc>
          <w:tcPr>
            <w:tcW w:type="dxa" w:w="2880"/>
          </w:tcPr>
          <w:p>
            <w:r>
              <w:rPr>
                <w:rFonts w:ascii="SimSun" w:hAnsi="SimSun" w:eastAsia="SimSun"/>
                <w:b w:val="0"/>
                <w:sz w:val="19"/>
              </w:rPr>
              <w:t>$\rho\frac{\mathrm{D}\boldsymbol{V}}{\mathrm{D}t} = -\nabla p + \rho\boldsymbol{g} + \mu\nabla^2\boldsymbol{V}$</w:t>
            </w:r>
          </w:p>
        </w:tc>
        <w:tc>
          <w:tcPr>
            <w:tcW w:type="dxa" w:w="2880"/>
          </w:tcPr>
          <w:p>
            <w:r>
              <w:rPr>
                <w:rFonts w:ascii="SimSun" w:hAnsi="SimSun" w:eastAsia="SimSun"/>
                <w:b w:val="0"/>
                <w:sz w:val="19"/>
              </w:rPr>
              <w:t>**有粘**不可压缩牛顿流体的运动微分方程（包括黏性力项）。</w:t>
            </w:r>
          </w:p>
        </w:tc>
      </w:tr>
      <w:tr>
        <w:tc>
          <w:tcPr>
            <w:tcW w:type="dxa" w:w="2880"/>
          </w:tcPr>
          <w:p>
            <w:r>
              <w:rPr>
                <w:rFonts w:ascii="SimSun" w:hAnsi="SimSun" w:eastAsia="SimSun"/>
                <w:b w:val="0"/>
                <w:sz w:val="19"/>
              </w:rPr>
              <w:t>**层流（laminar flow）**</w:t>
            </w:r>
          </w:p>
        </w:tc>
        <w:tc>
          <w:tcPr>
            <w:tcW w:type="dxa" w:w="2880"/>
          </w:tcPr>
          <w:p>
            <w:r>
              <w:rPr>
                <w:rFonts w:ascii="SimSun" w:hAnsi="SimSun" w:eastAsia="SimSun"/>
                <w:b w:val="0"/>
                <w:sz w:val="19"/>
              </w:rPr>
              <w:t>—</w:t>
            </w:r>
          </w:p>
        </w:tc>
        <w:tc>
          <w:tcPr>
            <w:tcW w:type="dxa" w:w="2880"/>
          </w:tcPr>
          <w:p>
            <w:r>
              <w:rPr>
                <w:rFonts w:ascii="SimSun" w:hAnsi="SimSun" w:eastAsia="SimSun"/>
                <w:b w:val="0"/>
                <w:sz w:val="19"/>
              </w:rPr>
              <w:t>流体质点分层有序运动，流层间不掺混。$\mathrm{Re} &lt; 2300$（圆管）。</w:t>
            </w:r>
          </w:p>
        </w:tc>
      </w:tr>
      <w:tr>
        <w:tc>
          <w:tcPr>
            <w:tcW w:type="dxa" w:w="2880"/>
          </w:tcPr>
          <w:p>
            <w:r>
              <w:rPr>
                <w:rFonts w:ascii="SimSun" w:hAnsi="SimSun" w:eastAsia="SimSun"/>
                <w:b w:val="0"/>
                <w:sz w:val="19"/>
              </w:rPr>
              <w:t>**固定平板间定常层流**</w:t>
            </w:r>
          </w:p>
        </w:tc>
        <w:tc>
          <w:tcPr>
            <w:tcW w:type="dxa" w:w="2880"/>
          </w:tcPr>
          <w:p>
            <w:r>
              <w:rPr>
                <w:rFonts w:ascii="SimSun" w:hAnsi="SimSun" w:eastAsia="SimSun"/>
                <w:b w:val="0"/>
                <w:sz w:val="19"/>
              </w:rPr>
              <w:t>两固定平行平板之间的泊肃叶流动（Planar Poiseuille flow）。</w:t>
            </w:r>
          </w:p>
        </w:tc>
        <w:tc>
          <w:tcPr>
            <w:tcW w:type="dxa" w:w="2880"/>
          </w:tcPr>
          <w:p>
            <w:r>
              <w:rPr>
                <w:rFonts w:ascii="SimSun" w:hAnsi="SimSun" w:eastAsia="SimSun"/>
                <w:b w:val="0"/>
                <w:sz w:val="19"/>
              </w:rPr>
              <w:t>速度分布为抛物线形。</w:t>
            </w:r>
          </w:p>
        </w:tc>
      </w:tr>
      <w:tr>
        <w:tc>
          <w:tcPr>
            <w:tcW w:type="dxa" w:w="2880"/>
          </w:tcPr>
          <w:p>
            <w:r>
              <w:rPr>
                <w:rFonts w:ascii="SimSun" w:hAnsi="SimSun" w:eastAsia="SimSun"/>
                <w:b w:val="0"/>
                <w:sz w:val="19"/>
              </w:rPr>
              <w:t>**圆管泊肃叶流**</w:t>
            </w:r>
          </w:p>
        </w:tc>
        <w:tc>
          <w:tcPr>
            <w:tcW w:type="dxa" w:w="2880"/>
          </w:tcPr>
          <w:p>
            <w:r>
              <w:rPr>
                <w:rFonts w:ascii="SimSun" w:hAnsi="SimSun" w:eastAsia="SimSun"/>
                <w:b w:val="0"/>
                <w:sz w:val="19"/>
              </w:rPr>
              <w:t>Hagen-Poiseuille 流动。</w:t>
            </w:r>
          </w:p>
        </w:tc>
        <w:tc>
          <w:tcPr>
            <w:tcW w:type="dxa" w:w="2880"/>
          </w:tcPr>
          <w:p>
            <w:r>
              <w:rPr>
                <w:rFonts w:ascii="SimSun" w:hAnsi="SimSun" w:eastAsia="SimSun"/>
                <w:b w:val="0"/>
                <w:sz w:val="19"/>
              </w:rPr>
              <w:t>速度分布为旋转抛物面。</w:t>
            </w:r>
          </w:p>
        </w:tc>
      </w:tr>
    </w:tbl>
    <w:p>
      <w:pPr>
        <w:pStyle w:val="Heading4"/>
      </w:pPr>
      <w:r>
        <w:rPr>
          <w:rFonts w:ascii="SimSun" w:hAnsi="SimSun" w:eastAsia="SimSun"/>
          <w:b/>
          <w:sz w:val="24"/>
        </w:rPr>
        <w:t>核心公式索引</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公式</w:t>
            </w:r>
          </w:p>
        </w:tc>
        <w:tc>
          <w:tcPr>
            <w:tcW w:type="dxa" w:w="4320"/>
          </w:tcPr>
          <w:p>
            <w:r>
              <w:rPr>
                <w:rFonts w:ascii="SimSun" w:hAnsi="SimSun" w:eastAsia="SimSun"/>
                <w:b/>
                <w:sz w:val="19"/>
              </w:rPr>
              <w:t>表达式</w:t>
            </w:r>
          </w:p>
        </w:tc>
      </w:tr>
      <w:tr>
        <w:tc>
          <w:tcPr>
            <w:tcW w:type="dxa" w:w="4320"/>
          </w:tcPr>
          <w:p>
            <w:r>
              <w:rPr>
                <w:rFonts w:ascii="SimSun" w:hAnsi="SimSun" w:eastAsia="SimSun"/>
                <w:b w:val="0"/>
                <w:sz w:val="19"/>
              </w:rPr>
              <w:t>微分连续性方程（一般形式）</w:t>
            </w:r>
          </w:p>
        </w:tc>
        <w:tc>
          <w:tcPr>
            <w:tcW w:type="dxa" w:w="4320"/>
          </w:tcPr>
          <w:p>
            <w:r>
              <w:rPr>
                <w:rFonts w:ascii="SimSun" w:hAnsi="SimSun" w:eastAsia="SimSun"/>
                <w:b w:val="0"/>
                <w:sz w:val="19"/>
              </w:rPr>
              <w:t>$\displaystyle \frac{\partial \rho}{\partial t} + \nabla \cdot (\rho \boldsymbol{V}) = 0$</w:t>
            </w:r>
          </w:p>
        </w:tc>
      </w:tr>
      <w:tr>
        <w:tc>
          <w:tcPr>
            <w:tcW w:type="dxa" w:w="4320"/>
          </w:tcPr>
          <w:p>
            <w:r>
              <w:rPr>
                <w:rFonts w:ascii="SimSun" w:hAnsi="SimSun" w:eastAsia="SimSun"/>
                <w:b w:val="0"/>
                <w:sz w:val="19"/>
              </w:rPr>
              <w:t>不可压缩微分连续性方程</w:t>
            </w:r>
          </w:p>
        </w:tc>
        <w:tc>
          <w:tcPr>
            <w:tcW w:type="dxa" w:w="4320"/>
          </w:tcPr>
          <w:p>
            <w:r>
              <w:rPr>
                <w:rFonts w:ascii="SimSun" w:hAnsi="SimSun" w:eastAsia="SimSun"/>
                <w:b w:val="0"/>
                <w:sz w:val="19"/>
              </w:rPr>
              <w:t>$\displaystyle \nabla \cdot \boldsymbol{V} = 0$</w:t>
            </w:r>
          </w:p>
        </w:tc>
      </w:tr>
      <w:tr>
        <w:tc>
          <w:tcPr>
            <w:tcW w:type="dxa" w:w="4320"/>
          </w:tcPr>
          <w:p>
            <w:r>
              <w:rPr>
                <w:rFonts w:ascii="SimSun" w:hAnsi="SimSun" w:eastAsia="SimSun"/>
                <w:b w:val="0"/>
                <w:sz w:val="19"/>
              </w:rPr>
              <w:t>欧拉方程（矢量形式）</w:t>
            </w:r>
          </w:p>
        </w:tc>
        <w:tc>
          <w:tcPr>
            <w:tcW w:type="dxa" w:w="4320"/>
          </w:tcPr>
          <w:p>
            <w:r>
              <w:rPr>
                <w:rFonts w:ascii="SimSun" w:hAnsi="SimSun" w:eastAsia="SimSun"/>
                <w:b w:val="0"/>
                <w:sz w:val="19"/>
              </w:rPr>
              <w:t>$\displaystyle \rho \frac{\mathrm{D} \boldsymbol{V}}{\mathrm{D} t} = -\nabla p + \rho \boldsymbol{g}$</w:t>
            </w:r>
          </w:p>
        </w:tc>
      </w:tr>
      <w:tr>
        <w:tc>
          <w:tcPr>
            <w:tcW w:type="dxa" w:w="4320"/>
          </w:tcPr>
          <w:p>
            <w:r>
              <w:rPr>
                <w:rFonts w:ascii="SimSun" w:hAnsi="SimSun" w:eastAsia="SimSun"/>
                <w:b w:val="0"/>
                <w:sz w:val="19"/>
              </w:rPr>
              <w:t>N-S 方程（不可压缩，矢量形式）</w:t>
            </w:r>
          </w:p>
        </w:tc>
        <w:tc>
          <w:tcPr>
            <w:tcW w:type="dxa" w:w="4320"/>
          </w:tcPr>
          <w:p>
            <w:r>
              <w:rPr>
                <w:rFonts w:ascii="SimSun" w:hAnsi="SimSun" w:eastAsia="SimSun"/>
                <w:b w:val="0"/>
                <w:sz w:val="19"/>
              </w:rPr>
              <w:t>$\displaystyle \rho \frac{\mathrm{D} \boldsymbol{V}}{\mathrm{D} t} = -\nabla p + \rho \boldsymbol{g} + \mu \nabla^2 \boldsymbol{V}$</w:t>
            </w:r>
          </w:p>
        </w:tc>
      </w:tr>
      <w:tr>
        <w:tc>
          <w:tcPr>
            <w:tcW w:type="dxa" w:w="4320"/>
          </w:tcPr>
          <w:p>
            <w:r>
              <w:rPr>
                <w:rFonts w:ascii="SimSun" w:hAnsi="SimSun" w:eastAsia="SimSun"/>
                <w:b w:val="0"/>
                <w:sz w:val="19"/>
              </w:rPr>
              <w:t>$x$ 方向 N-S 方程分量</w:t>
            </w:r>
          </w:p>
        </w:tc>
        <w:tc>
          <w:tcPr>
            <w:tcW w:type="dxa" w:w="4320"/>
          </w:tcPr>
          <w:p>
            <w:r>
              <w:rPr>
                <w:rFonts w:ascii="SimSun" w:hAnsi="SimSun" w:eastAsia="SimSun"/>
                <w:b w:val="0"/>
                <w:sz w:val="19"/>
              </w:rPr>
              <w:t>$\displaystyle \rho\left(\frac{\partial u}{\partial t} + u\frac{\partial u}{\partial x} + v\frac{\partial u}{\partial y} + w\frac{\partial u}{\partial z}\right) = -\frac{\partial p}{\partial x} + \rho g_x + \mu\left(\frac{\partial^2 u}{\partial x^2} + \frac{\partial^2 u}{\partial y^2} + \frac{\partial^2 u}{\partial z^2}\right)$</w:t>
            </w:r>
          </w:p>
        </w:tc>
      </w:tr>
      <w:tr>
        <w:tc>
          <w:tcPr>
            <w:tcW w:type="dxa" w:w="4320"/>
          </w:tcPr>
          <w:p>
            <w:r>
              <w:rPr>
                <w:rFonts w:ascii="SimSun" w:hAnsi="SimSun" w:eastAsia="SimSun"/>
                <w:b w:val="0"/>
                <w:sz w:val="19"/>
              </w:rPr>
              <w:t>固定平板间定常层流速度分布（$y=0$ 和 $y=h$ 固定）</w:t>
            </w:r>
          </w:p>
        </w:tc>
        <w:tc>
          <w:tcPr>
            <w:tcW w:type="dxa" w:w="4320"/>
          </w:tcPr>
          <w:p>
            <w:r>
              <w:rPr>
                <w:rFonts w:ascii="SimSun" w:hAnsi="SimSun" w:eastAsia="SimSun"/>
                <w:b w:val="0"/>
                <w:sz w:val="19"/>
              </w:rPr>
              <w:t>$\displaystyle u(y) = \frac{1}{2\mu}\frac{\mathrm{d}p}{\mathrm{d}x}(y^2 - hy)$</w:t>
            </w:r>
          </w:p>
        </w:tc>
      </w:tr>
      <w:tr>
        <w:tc>
          <w:tcPr>
            <w:tcW w:type="dxa" w:w="4320"/>
          </w:tcPr>
          <w:p>
            <w:r>
              <w:rPr>
                <w:rFonts w:ascii="SimSun" w:hAnsi="SimSun" w:eastAsia="SimSun"/>
                <w:b w:val="0"/>
                <w:sz w:val="19"/>
              </w:rPr>
              <w:t>圆管定常层流速度分布（泊肃叶流）</w:t>
            </w:r>
          </w:p>
        </w:tc>
        <w:tc>
          <w:tcPr>
            <w:tcW w:type="dxa" w:w="4320"/>
          </w:tcPr>
          <w:p>
            <w:r>
              <w:rPr>
                <w:rFonts w:ascii="SimSun" w:hAnsi="SimSun" w:eastAsia="SimSun"/>
                <w:b w:val="0"/>
                <w:sz w:val="19"/>
              </w:rPr>
              <w:t>$\displaystyle u(r) = \frac{R^2}{4\mu}\left(-\frac{\mathrm{d}p}{\mathrm{d}x}\right)\left(1 - \frac{r^2}{R^2}\right)$</w:t>
            </w:r>
          </w:p>
        </w:tc>
      </w:tr>
      <w:tr>
        <w:tc>
          <w:tcPr>
            <w:tcW w:type="dxa" w:w="4320"/>
          </w:tcPr>
          <w:p>
            <w:r>
              <w:rPr>
                <w:rFonts w:ascii="SimSun" w:hAnsi="SimSun" w:eastAsia="SimSun"/>
                <w:b w:val="0"/>
                <w:sz w:val="19"/>
              </w:rPr>
              <w:t>圆管层流最大速度</w:t>
            </w:r>
          </w:p>
        </w:tc>
        <w:tc>
          <w:tcPr>
            <w:tcW w:type="dxa" w:w="4320"/>
          </w:tcPr>
          <w:p>
            <w:r>
              <w:rPr>
                <w:rFonts w:ascii="SimSun" w:hAnsi="SimSun" w:eastAsia="SimSun"/>
                <w:b w:val="0"/>
                <w:sz w:val="19"/>
              </w:rPr>
              <w:t>$\displaystyle u_{\max} = \frac{R^2}{4\mu}\left(-\frac{\mathrm{d}p}{\mathrm{d}x}\right)$</w:t>
            </w:r>
          </w:p>
        </w:tc>
      </w:tr>
      <w:tr>
        <w:tc>
          <w:tcPr>
            <w:tcW w:type="dxa" w:w="4320"/>
          </w:tcPr>
          <w:p>
            <w:r>
              <w:rPr>
                <w:rFonts w:ascii="SimSun" w:hAnsi="SimSun" w:eastAsia="SimSun"/>
                <w:b w:val="0"/>
                <w:sz w:val="19"/>
              </w:rPr>
              <w:t>圆管层流平均速度</w:t>
            </w:r>
          </w:p>
        </w:tc>
        <w:tc>
          <w:tcPr>
            <w:tcW w:type="dxa" w:w="4320"/>
          </w:tcPr>
          <w:p>
            <w:r>
              <w:rPr>
                <w:rFonts w:ascii="SimSun" w:hAnsi="SimSun" w:eastAsia="SimSun"/>
                <w:b w:val="0"/>
                <w:sz w:val="19"/>
              </w:rPr>
              <w:t>$\displaystyle \bar{u} = \frac{1}{2}u_{\max}$</w:t>
            </w:r>
          </w:p>
        </w:tc>
      </w:tr>
      <w:tr>
        <w:tc>
          <w:tcPr>
            <w:tcW w:type="dxa" w:w="4320"/>
          </w:tcPr>
          <w:p>
            <w:r>
              <w:rPr>
                <w:rFonts w:ascii="SimSun" w:hAnsi="SimSun" w:eastAsia="SimSun"/>
                <w:b w:val="0"/>
                <w:sz w:val="19"/>
              </w:rPr>
              <w:t>体积流量（圆管层流）</w:t>
            </w:r>
          </w:p>
        </w:tc>
        <w:tc>
          <w:tcPr>
            <w:tcW w:type="dxa" w:w="4320"/>
          </w:tcPr>
          <w:p>
            <w:r>
              <w:rPr>
                <w:rFonts w:ascii="SimSun" w:hAnsi="SimSun" w:eastAsia="SimSun"/>
                <w:b w:val="0"/>
                <w:sz w:val="19"/>
              </w:rPr>
              <w:t>$\displaystyle Q = \frac{\pi R^4}{8\mu}\left(-\frac{\mathrm{d}p}{\mathrm{d}x}\right) = \frac{\pi \Delta p R^4}{8\mu L}$（哈根-泊肃叶定律）</w:t>
            </w:r>
          </w:p>
        </w:tc>
      </w:tr>
    </w:tbl>
    <w:p>
      <w:r>
        <w:br w:type="page"/>
      </w:r>
    </w:p>
    <w:p>
      <w:pPr>
        <w:pStyle w:val="Heading3"/>
      </w:pPr>
      <w:r>
        <w:rPr>
          <w:rFonts w:ascii="SimSun" w:hAnsi="SimSun" w:eastAsia="SimSun"/>
          <w:b/>
          <w:sz w:val="24"/>
        </w:rPr>
        <w:t>5.1 微分连续性方程与体积膨胀率</w:t>
      </w:r>
    </w:p>
    <w:p>
      <w:pPr>
        <w:pStyle w:val="Heading4"/>
      </w:pPr>
      <w:r>
        <w:rPr>
          <w:rFonts w:ascii="SimSun" w:hAnsi="SimSun" w:eastAsia="SimSun"/>
          <w:b/>
          <w:sz w:val="24"/>
        </w:rPr>
        <w:t>5.1.1 微分连续性方程的推导</w:t>
      </w:r>
    </w:p>
    <w:p>
      <w:r>
        <w:rPr>
          <w:rFonts w:ascii="SimSun" w:hAnsi="SimSun" w:eastAsia="SimSun"/>
          <w:b w:val="0"/>
          <w:sz w:val="21"/>
        </w:rPr>
        <w:t>从微元控制体出发，考虑质量守恒。对固定于空间中的无穷小六面体（边长 $\mathrm{d}x, \mathrm{d}y, \mathrm{d}z$），流入微元的质量流量减去流出微元的质量流量等于微元内质量随时间的变化率。</w:t>
      </w:r>
    </w:p>
    <w:p>
      <w:r>
        <w:rPr>
          <w:rFonts w:ascii="SimSun" w:hAnsi="SimSun" w:eastAsia="SimSun"/>
          <w:b w:val="0"/>
          <w:sz w:val="21"/>
        </w:rPr>
        <w:t>在 $x$ 方向：</w:t>
      </w:r>
    </w:p>
    <w:p>
      <w:pPr>
        <w:pStyle w:val="ListBullet"/>
      </w:pPr>
      <w:r>
        <w:rPr>
          <w:rFonts w:ascii="SimSun" w:hAnsi="SimSun" w:eastAsia="SimSun"/>
          <w:b w:val="0"/>
          <w:sz w:val="21"/>
        </w:rPr>
        <w:t>流入质量（左侧面）：$\rho u\,\mathrm{d}y\mathrm{d}z$</w:t>
      </w:r>
    </w:p>
    <w:p>
      <w:pPr>
        <w:pStyle w:val="ListBullet"/>
      </w:pPr>
      <w:r>
        <w:rPr>
          <w:rFonts w:ascii="SimSun" w:hAnsi="SimSun" w:eastAsia="SimSun"/>
          <w:b w:val="0"/>
          <w:sz w:val="21"/>
        </w:rPr>
        <w:t>流出质量（右侧面）：$\left[\rho u + \frac{\partial(\rho u)}{\partial x}\mathrm{d}x\right]\mathrm{d}y\mathrm{d}z$</w:t>
      </w:r>
    </w:p>
    <w:p>
      <w:pPr>
        <w:pStyle w:val="ListBullet"/>
      </w:pPr>
      <w:r>
        <w:rPr>
          <w:rFonts w:ascii="SimSun" w:hAnsi="SimSun" w:eastAsia="SimSun"/>
          <w:b w:val="0"/>
          <w:sz w:val="21"/>
        </w:rPr>
        <w:t>$x$ 方向净流入：$-\frac{\partial(\rho u)}{\partial x}\mathrm{d}x\mathrm{d}y\mathrm{d}z$</w:t>
      </w:r>
    </w:p>
    <w:p>
      <w:r>
        <w:rPr>
          <w:rFonts w:ascii="SimSun" w:hAnsi="SimSun" w:eastAsia="SimSun"/>
          <w:b w:val="0"/>
          <w:sz w:val="21"/>
        </w:rPr>
        <w:t>同理得 $y$ 和 $z$ 方向净流入，相加得 **微分连续性方程（质量守恒）** 的通用形式：</w:t>
      </w:r>
    </w:p>
    <w:p>
      <w:r>
        <w:rPr>
          <w:rFonts w:ascii="SimSun" w:hAnsi="SimSun" w:eastAsia="SimSun"/>
          <w:b w:val="0"/>
          <w:sz w:val="21"/>
        </w:rPr>
        <w:t>$$</w:t>
      </w:r>
    </w:p>
    <w:p>
      <w:r>
        <w:rPr>
          <w:rFonts w:ascii="SimSun" w:hAnsi="SimSun" w:eastAsia="SimSun"/>
          <w:b w:val="0"/>
          <w:sz w:val="21"/>
        </w:rPr>
        <w:t>\boxed{\frac{\partial \rho}{\partial t} + \frac{\partial (\rho u)}{\partial x} + \frac{\partial (\rho v)}{\partial y} + \frac{\partial (\rho w)}{\partial z} = 0}</w:t>
      </w:r>
    </w:p>
    <w:p>
      <w:r>
        <w:rPr>
          <w:rFonts w:ascii="SimSun" w:hAnsi="SimSun" w:eastAsia="SimSun"/>
          <w:b w:val="0"/>
          <w:sz w:val="21"/>
        </w:rPr>
        <w:t>\tag{5.1}</w:t>
      </w:r>
    </w:p>
    <w:p>
      <w:r>
        <w:rPr>
          <w:rFonts w:ascii="SimSun" w:hAnsi="SimSun" w:eastAsia="SimSun"/>
          <w:b w:val="0"/>
          <w:sz w:val="21"/>
        </w:rPr>
        <w:t>$$</w:t>
      </w:r>
    </w:p>
    <w:p>
      <w:r>
        <w:rPr>
          <w:rFonts w:ascii="SimSun" w:hAnsi="SimSun" w:eastAsia="SimSun"/>
          <w:b w:val="0"/>
          <w:sz w:val="21"/>
        </w:rPr>
        <w:t>或用散度算子简洁表示为：</w:t>
      </w:r>
    </w:p>
    <w:p>
      <w:r>
        <w:rPr>
          <w:rFonts w:ascii="SimSun" w:hAnsi="SimSun" w:eastAsia="SimSun"/>
          <w:b w:val="0"/>
          <w:sz w:val="21"/>
        </w:rPr>
        <w:t>$$</w:t>
      </w:r>
    </w:p>
    <w:p>
      <w:r>
        <w:rPr>
          <w:rFonts w:ascii="SimSun" w:hAnsi="SimSun" w:eastAsia="SimSun"/>
          <w:b w:val="0"/>
          <w:sz w:val="21"/>
        </w:rPr>
        <w:t>\boxed{\frac{\partial \rho}{\partial t} + \nabla \cdot (\rho \boldsymbol{V}) = 0}</w:t>
      </w:r>
    </w:p>
    <w:p>
      <w:r>
        <w:rPr>
          <w:rFonts w:ascii="SimSun" w:hAnsi="SimSun" w:eastAsia="SimSun"/>
          <w:b w:val="0"/>
          <w:sz w:val="21"/>
        </w:rPr>
        <w:t>\tag{5.2}</w:t>
      </w:r>
    </w:p>
    <w:p>
      <w:r>
        <w:rPr>
          <w:rFonts w:ascii="SimSun" w:hAnsi="SimSun" w:eastAsia="SimSun"/>
          <w:b w:val="0"/>
          <w:sz w:val="21"/>
        </w:rPr>
        <w:t>$$</w:t>
      </w:r>
    </w:p>
    <w:p>
      <w:pPr>
        <w:pStyle w:val="Heading4"/>
      </w:pPr>
      <w:r>
        <w:rPr>
          <w:rFonts w:ascii="SimSun" w:hAnsi="SimSun" w:eastAsia="SimSun"/>
          <w:b/>
          <w:sz w:val="24"/>
        </w:rPr>
        <w:t>5.1.2 体积膨胀率的物理含义</w:t>
      </w:r>
    </w:p>
    <w:p>
      <w:r>
        <w:rPr>
          <w:rFonts w:ascii="SimSun" w:hAnsi="SimSun" w:eastAsia="SimSun"/>
          <w:b w:val="0"/>
          <w:sz w:val="21"/>
        </w:rPr>
        <w:t>展开式 (5.2)：</w:t>
      </w:r>
    </w:p>
    <w:p>
      <w:r>
        <w:rPr>
          <w:rFonts w:ascii="SimSun" w:hAnsi="SimSun" w:eastAsia="SimSun"/>
          <w:b w:val="0"/>
          <w:sz w:val="21"/>
        </w:rPr>
        <w:t>$$</w:t>
      </w:r>
    </w:p>
    <w:p>
      <w:r>
        <w:rPr>
          <w:rFonts w:ascii="SimSun" w:hAnsi="SimSun" w:eastAsia="SimSun"/>
          <w:b w:val="0"/>
          <w:sz w:val="21"/>
        </w:rPr>
        <w:t>\frac{\partial \rho}{\partial t} + \boldsymbol{V} \cdot \nabla \rho + \rho (\nabla \cdot \boldsymbol{V}) = 0</w:t>
      </w:r>
    </w:p>
    <w:p>
      <w:r>
        <w:rPr>
          <w:rFonts w:ascii="SimSun" w:hAnsi="SimSun" w:eastAsia="SimSun"/>
          <w:b w:val="0"/>
          <w:sz w:val="21"/>
        </w:rPr>
        <w:t>$$</w:t>
      </w:r>
    </w:p>
    <w:p>
      <w:r>
        <w:rPr>
          <w:rFonts w:ascii="SimSun" w:hAnsi="SimSun" w:eastAsia="SimSun"/>
          <w:b w:val="0"/>
          <w:sz w:val="21"/>
        </w:rPr>
        <w:t>即：</w:t>
      </w:r>
    </w:p>
    <w:p>
      <w:r>
        <w:rPr>
          <w:rFonts w:ascii="SimSun" w:hAnsi="SimSun" w:eastAsia="SimSun"/>
          <w:b w:val="0"/>
          <w:sz w:val="21"/>
        </w:rPr>
        <w:t>$$</w:t>
      </w:r>
    </w:p>
    <w:p>
      <w:r>
        <w:rPr>
          <w:rFonts w:ascii="SimSun" w:hAnsi="SimSun" w:eastAsia="SimSun"/>
          <w:b w:val="0"/>
          <w:sz w:val="21"/>
        </w:rPr>
        <w:t>\frac{\mathrm{D}\rho}{\mathrm{D}t} + \rho (\nabla \cdot \boldsymbol{V}) = 0</w:t>
      </w:r>
    </w:p>
    <w:p>
      <w:r>
        <w:rPr>
          <w:rFonts w:ascii="SimSun" w:hAnsi="SimSun" w:eastAsia="SimSun"/>
          <w:b w:val="0"/>
          <w:sz w:val="21"/>
        </w:rPr>
        <w:t>\tag{5.3}</w:t>
      </w:r>
    </w:p>
    <w:p>
      <w:r>
        <w:rPr>
          <w:rFonts w:ascii="SimSun" w:hAnsi="SimSun" w:eastAsia="SimSun"/>
          <w:b w:val="0"/>
          <w:sz w:val="21"/>
        </w:rPr>
        <w:t>$$</w:t>
      </w:r>
    </w:p>
    <w:p>
      <w:r>
        <w:rPr>
          <w:rFonts w:ascii="SimSun" w:hAnsi="SimSun" w:eastAsia="SimSun"/>
          <w:b w:val="0"/>
          <w:sz w:val="21"/>
        </w:rPr>
        <w:t>**体积膨胀率**定义为 $\nabla \cdot \boldsymbol{V} = \frac{\partial u}{\partial x} + \frac{\partial v}{\partial y} + \frac{\partial w}{\partial z}$，物理意义是流体微元体积的相对变化率。</w:t>
      </w:r>
    </w:p>
    <w:p>
      <w:r>
        <w:rPr>
          <w:rFonts w:ascii="SimSun" w:hAnsi="SimSun" w:eastAsia="SimSun"/>
          <w:b w:val="0"/>
          <w:sz w:val="21"/>
        </w:rPr>
        <w:t>从式 (5.3) 可见：</w:t>
      </w:r>
    </w:p>
    <w:p>
      <w:pPr>
        <w:pStyle w:val="ListBullet"/>
      </w:pPr>
      <w:r>
        <w:rPr>
          <w:rFonts w:ascii="SimSun" w:hAnsi="SimSun" w:eastAsia="SimSun"/>
          <w:b w:val="0"/>
          <w:sz w:val="21"/>
        </w:rPr>
        <w:t>若 $\nabla \cdot \boldsymbol{V} &gt; 0$：微元体积在增大（膨胀），密度随物质导数减小；</w:t>
      </w:r>
    </w:p>
    <w:p>
      <w:pPr>
        <w:pStyle w:val="ListBullet"/>
      </w:pPr>
      <w:r>
        <w:rPr>
          <w:rFonts w:ascii="SimSun" w:hAnsi="SimSun" w:eastAsia="SimSun"/>
          <w:b w:val="0"/>
          <w:sz w:val="21"/>
        </w:rPr>
        <w:t>若 $\nabla \cdot \boldsymbol{V} &lt; 0$：微元体积在缩小（收缩），密度增大；</w:t>
      </w:r>
    </w:p>
    <w:p>
      <w:pPr>
        <w:pStyle w:val="ListBullet"/>
      </w:pPr>
      <w:r>
        <w:rPr>
          <w:rFonts w:ascii="SimSun" w:hAnsi="SimSun" w:eastAsia="SimSun"/>
          <w:b w:val="0"/>
          <w:sz w:val="21"/>
        </w:rPr>
        <w:t>若 $\nabla \cdot \boldsymbol{V} = 0$：体积不变。</w:t>
      </w:r>
    </w:p>
    <w:p>
      <w:pPr>
        <w:pStyle w:val="Heading4"/>
      </w:pPr>
      <w:r>
        <w:rPr>
          <w:rFonts w:ascii="SimSun" w:hAnsi="SimSun" w:eastAsia="SimSun"/>
          <w:b/>
          <w:sz w:val="24"/>
        </w:rPr>
        <w:t>5.1.3 不可压缩流动的条件</w:t>
      </w:r>
    </w:p>
    <w:p>
      <w:r>
        <w:rPr>
          <w:rFonts w:ascii="SimSun" w:hAnsi="SimSun" w:eastAsia="SimSun"/>
          <w:b w:val="0"/>
          <w:sz w:val="21"/>
        </w:rPr>
        <w:t>对于**不可压缩流体**（$\rho = \text{const}$），$\frac{\mathrm{D}\rho}{\mathrm{D}t} = 0$，式 (5.3) 直接退化为：</w:t>
      </w:r>
    </w:p>
    <w:p>
      <w:r>
        <w:rPr>
          <w:rFonts w:ascii="SimSun" w:hAnsi="SimSun" w:eastAsia="SimSun"/>
          <w:b w:val="0"/>
          <w:sz w:val="21"/>
        </w:rPr>
        <w:t>$$</w:t>
      </w:r>
    </w:p>
    <w:p>
      <w:r>
        <w:rPr>
          <w:rFonts w:ascii="SimSun" w:hAnsi="SimSun" w:eastAsia="SimSun"/>
          <w:b w:val="0"/>
          <w:sz w:val="21"/>
        </w:rPr>
        <w:t>\boxed{\nabla \cdot \boldsymbol{V} = 0}</w:t>
      </w:r>
    </w:p>
    <w:p>
      <w:r>
        <w:rPr>
          <w:rFonts w:ascii="SimSun" w:hAnsi="SimSun" w:eastAsia="SimSun"/>
          <w:b w:val="0"/>
          <w:sz w:val="21"/>
        </w:rPr>
        <w:t>\quad\text{即}\quad</w:t>
      </w:r>
    </w:p>
    <w:p>
      <w:r>
        <w:rPr>
          <w:rFonts w:ascii="SimSun" w:hAnsi="SimSun" w:eastAsia="SimSun"/>
          <w:b w:val="0"/>
          <w:sz w:val="21"/>
        </w:rPr>
        <w:t>\boxed{\frac{\partial u}{\partial x} + \frac{\partial v}{\partial y} + \frac{\partial w}{\partial z} = 0}</w:t>
      </w:r>
    </w:p>
    <w:p>
      <w:r>
        <w:rPr>
          <w:rFonts w:ascii="SimSun" w:hAnsi="SimSun" w:eastAsia="SimSun"/>
          <w:b w:val="0"/>
          <w:sz w:val="21"/>
        </w:rPr>
        <w:t>\tag{5.4}</w:t>
      </w:r>
    </w:p>
    <w:p>
      <w:r>
        <w:rPr>
          <w:rFonts w:ascii="SimSun" w:hAnsi="SimSun" w:eastAsia="SimSun"/>
          <w:b w:val="0"/>
          <w:sz w:val="21"/>
        </w:rPr>
        <w:t>$$</w:t>
      </w:r>
    </w:p>
    <w:p>
      <w:r>
        <w:rPr>
          <w:rFonts w:ascii="SimSun" w:hAnsi="SimSun" w:eastAsia="SimSun"/>
          <w:b w:val="0"/>
          <w:sz w:val="21"/>
        </w:rPr>
        <w:t>**结论**：不可压缩流的充要条件是速度场的散度为零（体积膨胀率为零）。求解流场是否可压缩，只需计算速度场的散度即可。</w:t>
      </w:r>
    </w:p>
    <w:p>
      <w:r>
        <w:br w:type="page"/>
      </w:r>
    </w:p>
    <w:p>
      <w:pPr>
        <w:pStyle w:val="Heading3"/>
      </w:pPr>
      <w:r>
        <w:rPr>
          <w:rFonts w:ascii="SimSun" w:hAnsi="SimSun" w:eastAsia="SimSun"/>
          <w:b/>
          <w:sz w:val="24"/>
        </w:rPr>
        <w:t>5.2 流场可压缩性与有旋/无旋判断</w:t>
      </w:r>
    </w:p>
    <w:p>
      <w:pPr>
        <w:pStyle w:val="Heading4"/>
      </w:pPr>
      <w:r>
        <w:rPr>
          <w:rFonts w:ascii="SimSun" w:hAnsi="SimSun" w:eastAsia="SimSun"/>
          <w:b/>
          <w:sz w:val="24"/>
        </w:rPr>
        <w:t>5.2.1 可压缩性判断</w:t>
      </w:r>
    </w:p>
    <w:p>
      <w:r>
        <w:rPr>
          <w:rFonts w:ascii="SimSun" w:hAnsi="SimSun" w:eastAsia="SimSun"/>
          <w:b w:val="0"/>
          <w:sz w:val="21"/>
        </w:rPr>
        <w:t>**步骤**：</w:t>
      </w:r>
    </w:p>
    <w:p>
      <w:r>
        <w:rPr>
          <w:rFonts w:ascii="SimSun" w:hAnsi="SimSun" w:eastAsia="SimSun"/>
          <w:b w:val="0"/>
          <w:sz w:val="21"/>
        </w:rPr>
        <w:t>1. 给定速度场 $\boldsymbol{V} = (u, v, w)$；</w:t>
      </w:r>
    </w:p>
    <w:p>
      <w:r>
        <w:rPr>
          <w:rFonts w:ascii="SimSun" w:hAnsi="SimSun" w:eastAsia="SimSun"/>
          <w:b w:val="0"/>
          <w:sz w:val="21"/>
        </w:rPr>
        <w:t>2. 计算 $\nabla \cdot \boldsymbol{V}$；</w:t>
      </w:r>
    </w:p>
    <w:p>
      <w:r>
        <w:rPr>
          <w:rFonts w:ascii="SimSun" w:hAnsi="SimSun" w:eastAsia="SimSun"/>
          <w:b w:val="0"/>
          <w:sz w:val="21"/>
        </w:rPr>
        <w:t>3. 若散度处处为零 → 不可压缩；否则 → 可压缩。</w:t>
      </w:r>
    </w:p>
    <w:p>
      <w:r>
        <w:rPr>
          <w:rFonts w:ascii="SimSun" w:hAnsi="SimSun" w:eastAsia="SimSun"/>
          <w:b w:val="0"/>
          <w:sz w:val="21"/>
        </w:rPr>
        <w:t>**例题 5.1**（习题 5.1 类型）：已知二维速度场 $\boldsymbol{V} = (2x^2y, -2xy^2)$，判断是否不可压缩。</w:t>
      </w:r>
    </w:p>
    <w:p>
      <w:r>
        <w:rPr>
          <w:rFonts w:ascii="SimSun" w:hAnsi="SimSun" w:eastAsia="SimSun"/>
          <w:b w:val="0"/>
          <w:sz w:val="21"/>
        </w:rPr>
        <w:t>解：</w:t>
      </w:r>
    </w:p>
    <w:p>
      <w:r>
        <w:rPr>
          <w:rFonts w:ascii="SimSun" w:hAnsi="SimSun" w:eastAsia="SimSun"/>
          <w:b w:val="0"/>
          <w:sz w:val="21"/>
        </w:rPr>
        <w:t>$$</w:t>
      </w:r>
    </w:p>
    <w:p>
      <w:r>
        <w:rPr>
          <w:rFonts w:ascii="SimSun" w:hAnsi="SimSun" w:eastAsia="SimSun"/>
          <w:b w:val="0"/>
          <w:sz w:val="21"/>
        </w:rPr>
        <w:t>\nabla \cdot \boldsymbol{V} = \frac{\partial u}{\partial x} + \frac{\partial v}{\partial y}</w:t>
      </w:r>
    </w:p>
    <w:p>
      <w:r>
        <w:rPr>
          <w:rFonts w:ascii="SimSun" w:hAnsi="SimSun" w:eastAsia="SimSun"/>
          <w:b w:val="0"/>
          <w:sz w:val="21"/>
        </w:rPr>
        <w:t>= \frac{\partial}{\partial x}(2x^2y) + \frac{\partial}{\partial y}(-2xy^2)</w:t>
      </w:r>
    </w:p>
    <w:p>
      <w:r>
        <w:rPr>
          <w:rFonts w:ascii="SimSun" w:hAnsi="SimSun" w:eastAsia="SimSun"/>
          <w:b w:val="0"/>
          <w:sz w:val="21"/>
        </w:rPr>
        <w:t>= 4xy - 4xy = 0</w:t>
      </w:r>
    </w:p>
    <w:p>
      <w:r>
        <w:rPr>
          <w:rFonts w:ascii="SimSun" w:hAnsi="SimSun" w:eastAsia="SimSun"/>
          <w:b w:val="0"/>
          <w:sz w:val="21"/>
        </w:rPr>
        <w:t>$$</w:t>
      </w:r>
    </w:p>
    <w:p>
      <w:r>
        <w:rPr>
          <w:rFonts w:ascii="SimSun" w:hAnsi="SimSun" w:eastAsia="SimSun"/>
          <w:b w:val="0"/>
          <w:sz w:val="21"/>
        </w:rPr>
        <w:t>故该流场**不可压缩**。✅</w:t>
      </w:r>
    </w:p>
    <w:p>
      <w:pPr>
        <w:pStyle w:val="Heading4"/>
      </w:pPr>
      <w:r>
        <w:rPr>
          <w:rFonts w:ascii="SimSun" w:hAnsi="SimSun" w:eastAsia="SimSun"/>
          <w:b/>
          <w:sz w:val="24"/>
        </w:rPr>
        <w:t>5.2.2 有旋/无旋判断</w:t>
      </w:r>
    </w:p>
    <w:p>
      <w:r>
        <w:rPr>
          <w:rFonts w:ascii="SimSun" w:hAnsi="SimSun" w:eastAsia="SimSun"/>
          <w:b w:val="0"/>
          <w:sz w:val="21"/>
        </w:rPr>
        <w:t>**旋度（涡量）** 定义：</w:t>
      </w:r>
    </w:p>
    <w:p>
      <w:r>
        <w:rPr>
          <w:rFonts w:ascii="SimSun" w:hAnsi="SimSun" w:eastAsia="SimSun"/>
          <w:b w:val="0"/>
          <w:sz w:val="21"/>
        </w:rPr>
        <w:t>$$</w:t>
      </w:r>
    </w:p>
    <w:p>
      <w:r>
        <w:rPr>
          <w:rFonts w:ascii="SimSun" w:hAnsi="SimSun" w:eastAsia="SimSun"/>
          <w:b w:val="0"/>
          <w:sz w:val="21"/>
        </w:rPr>
        <w:t>\boldsymbol{\omega} = \nabla \times \boldsymbol{V}</w:t>
      </w:r>
    </w:p>
    <w:p>
      <w:r>
        <w:rPr>
          <w:rFonts w:ascii="SimSun" w:hAnsi="SimSun" w:eastAsia="SimSun"/>
          <w:b w:val="0"/>
          <w:sz w:val="21"/>
        </w:rPr>
        <w:t>= \begin{vmatrix}</w:t>
      </w:r>
    </w:p>
    <w:p>
      <w:r>
        <w:rPr>
          <w:rFonts w:ascii="SimSun" w:hAnsi="SimSun" w:eastAsia="SimSun"/>
          <w:b w:val="0"/>
          <w:sz w:val="21"/>
        </w:rPr>
        <w:t>\boldsymbol{i} &amp; \boldsymbol{j} &amp; \boldsymbol{k} \\[2pt]</w:t>
      </w:r>
    </w:p>
    <w:p>
      <w:r>
        <w:rPr>
          <w:rFonts w:ascii="SimSun" w:hAnsi="SimSun" w:eastAsia="SimSun"/>
          <w:b w:val="0"/>
          <w:sz w:val="21"/>
        </w:rPr>
        <w:t>\frac{\partial}{\partial x} &amp; \frac{\partial}{\partial y} &amp; \frac{\partial}{\partial z} \\[2pt]</w:t>
      </w:r>
    </w:p>
    <w:p>
      <w:r>
        <w:rPr>
          <w:rFonts w:ascii="SimSun" w:hAnsi="SimSun" w:eastAsia="SimSun"/>
          <w:b w:val="0"/>
          <w:sz w:val="21"/>
        </w:rPr>
        <w:t>u &amp; v &amp; w</w:t>
      </w:r>
    </w:p>
    <w:p>
      <w:r>
        <w:rPr>
          <w:rFonts w:ascii="SimSun" w:hAnsi="SimSun" w:eastAsia="SimSun"/>
          <w:b w:val="0"/>
          <w:sz w:val="21"/>
        </w:rPr>
        <w:t>\end{vmatrix}</w:t>
      </w:r>
    </w:p>
    <w:p>
      <w:r>
        <w:rPr>
          <w:rFonts w:ascii="SimSun" w:hAnsi="SimSun" w:eastAsia="SimSun"/>
          <w:b w:val="0"/>
          <w:sz w:val="21"/>
        </w:rPr>
        <w:t>\tag{5.5}</w:t>
      </w:r>
    </w:p>
    <w:p>
      <w:r>
        <w:rPr>
          <w:rFonts w:ascii="SimSun" w:hAnsi="SimSun" w:eastAsia="SimSun"/>
          <w:b w:val="0"/>
          <w:sz w:val="21"/>
        </w:rPr>
        <w:t>$$</w:t>
      </w:r>
    </w:p>
    <w:p>
      <w:r>
        <w:rPr>
          <w:rFonts w:ascii="SimSun" w:hAnsi="SimSun" w:eastAsia="SimSun"/>
          <w:b w:val="0"/>
          <w:sz w:val="21"/>
        </w:rPr>
        <w:t>**判断标准**：</w:t>
      </w:r>
    </w:p>
    <w:p>
      <w:pPr>
        <w:pStyle w:val="ListBullet"/>
      </w:pPr>
      <w:r>
        <w:rPr>
          <w:rFonts w:ascii="SimSun" w:hAnsi="SimSun" w:eastAsia="SimSun"/>
          <w:b w:val="0"/>
          <w:sz w:val="21"/>
        </w:rPr>
        <w:t>$\boldsymbol{\omega} = \boldsymbol{0}$ → **无旋流动**（存在速度势 $\phi$，满足 $\boldsymbol{V} = \nabla \phi$）</w:t>
      </w:r>
    </w:p>
    <w:p>
      <w:pPr>
        <w:pStyle w:val="ListBullet"/>
      </w:pPr>
      <w:r>
        <w:rPr>
          <w:rFonts w:ascii="SimSun" w:hAnsi="SimSun" w:eastAsia="SimSun"/>
          <w:b w:val="0"/>
          <w:sz w:val="21"/>
        </w:rPr>
        <w:t>$\boldsymbol{\omega} \neq \boldsymbol{0}$ → **有旋流动**</w:t>
      </w:r>
    </w:p>
    <w:p>
      <w:r>
        <w:rPr>
          <w:rFonts w:ascii="SimSun" w:hAnsi="SimSun" w:eastAsia="SimSun"/>
          <w:b w:val="0"/>
          <w:sz w:val="21"/>
        </w:rPr>
        <w:t>对于**二维流动**（$xy$ 平面，$w=0$），旋度简化为：</w:t>
      </w:r>
    </w:p>
    <w:p>
      <w:r>
        <w:rPr>
          <w:rFonts w:ascii="SimSun" w:hAnsi="SimSun" w:eastAsia="SimSun"/>
          <w:b w:val="0"/>
          <w:sz w:val="21"/>
        </w:rPr>
        <w:t>$$</w:t>
      </w:r>
    </w:p>
    <w:p>
      <w:r>
        <w:rPr>
          <w:rFonts w:ascii="SimSun" w:hAnsi="SimSun" w:eastAsia="SimSun"/>
          <w:b w:val="0"/>
          <w:sz w:val="21"/>
        </w:rPr>
        <w:t>\omega_z = \frac{\partial v}{\partial x} - \frac{\partial u}{\partial y}</w:t>
      </w:r>
    </w:p>
    <w:p>
      <w:r>
        <w:rPr>
          <w:rFonts w:ascii="SimSun" w:hAnsi="SimSun" w:eastAsia="SimSun"/>
          <w:b w:val="0"/>
          <w:sz w:val="21"/>
        </w:rPr>
        <w:t>\tag{5.6}</w:t>
      </w:r>
    </w:p>
    <w:p>
      <w:r>
        <w:rPr>
          <w:rFonts w:ascii="SimSun" w:hAnsi="SimSun" w:eastAsia="SimSun"/>
          <w:b w:val="0"/>
          <w:sz w:val="21"/>
        </w:rPr>
        <w:t>$$</w:t>
      </w:r>
    </w:p>
    <w:p>
      <w:r>
        <w:rPr>
          <w:rFonts w:ascii="SimSun" w:hAnsi="SimSun" w:eastAsia="SimSun"/>
          <w:b w:val="0"/>
          <w:sz w:val="21"/>
        </w:rPr>
        <w:t>**例题 5.2**（习题 5.1 类型续）：判断 $\boldsymbol{V} = (2x^2y, -2xy^2)$ 是否有旋。</w:t>
      </w:r>
    </w:p>
    <w:p>
      <w:r>
        <w:rPr>
          <w:rFonts w:ascii="SimSun" w:hAnsi="SimSun" w:eastAsia="SimSun"/>
          <w:b w:val="0"/>
          <w:sz w:val="21"/>
        </w:rPr>
        <w:t>解：</w:t>
      </w:r>
    </w:p>
    <w:p>
      <w:r>
        <w:rPr>
          <w:rFonts w:ascii="SimSun" w:hAnsi="SimSun" w:eastAsia="SimSun"/>
          <w:b w:val="0"/>
          <w:sz w:val="21"/>
        </w:rPr>
        <w:t>$$</w:t>
      </w:r>
    </w:p>
    <w:p>
      <w:r>
        <w:rPr>
          <w:rFonts w:ascii="SimSun" w:hAnsi="SimSun" w:eastAsia="SimSun"/>
          <w:b w:val="0"/>
          <w:sz w:val="21"/>
        </w:rPr>
        <w:t>\omega_z = \frac{\partial v}{\partial x} - \frac{\partial u}{\partial y}</w:t>
      </w:r>
    </w:p>
    <w:p>
      <w:r>
        <w:rPr>
          <w:rFonts w:ascii="SimSun" w:hAnsi="SimSun" w:eastAsia="SimSun"/>
          <w:b w:val="0"/>
          <w:sz w:val="21"/>
        </w:rPr>
        <w:t>= \frac{\partial}{\partial x}(-2xy^2) - \frac{\partial}{\partial y}(2x^2y)</w:t>
      </w:r>
    </w:p>
    <w:p>
      <w:r>
        <w:rPr>
          <w:rFonts w:ascii="SimSun" w:hAnsi="SimSun" w:eastAsia="SimSun"/>
          <w:b w:val="0"/>
          <w:sz w:val="21"/>
        </w:rPr>
        <w:t>= -2y^2 - 2x^2 = -2(x^2 + y^2) \neq 0</w:t>
      </w:r>
    </w:p>
    <w:p>
      <w:r>
        <w:rPr>
          <w:rFonts w:ascii="SimSun" w:hAnsi="SimSun" w:eastAsia="SimSun"/>
          <w:b w:val="0"/>
          <w:sz w:val="21"/>
        </w:rPr>
        <w:t>$$</w:t>
      </w:r>
    </w:p>
    <w:p>
      <w:r>
        <w:rPr>
          <w:rFonts w:ascii="SimSun" w:hAnsi="SimSun" w:eastAsia="SimSun"/>
          <w:b w:val="0"/>
          <w:sz w:val="21"/>
        </w:rPr>
        <w:t>故该流场**有旋**。</w:t>
      </w:r>
    </w:p>
    <w:p>
      <w:pPr>
        <w:ind w:left="360"/>
      </w:pPr>
      <w:r>
        <w:rPr>
          <w:rFonts w:ascii="SimSun" w:hAnsi="SimSun" w:eastAsia="SimSun"/>
          <w:b w:val="0"/>
          <w:sz w:val="20"/>
        </w:rPr>
        <w:t>**重要易混点**：不可压缩不等于无旋。上例中流场既不可压缩（散度为零）又有旋（旋度不为零），两种性质独立。</w:t>
      </w:r>
    </w:p>
    <w:p>
      <w:r>
        <w:br w:type="page"/>
      </w:r>
    </w:p>
    <w:p>
      <w:pPr>
        <w:pStyle w:val="Heading3"/>
      </w:pPr>
      <w:r>
        <w:rPr>
          <w:rFonts w:ascii="SimSun" w:hAnsi="SimSun" w:eastAsia="SimSun"/>
          <w:b/>
          <w:sz w:val="24"/>
        </w:rPr>
        <w:t>5.3 欧拉方程（无粘流动）</w:t>
      </w:r>
    </w:p>
    <w:p>
      <w:pPr>
        <w:pStyle w:val="Heading4"/>
      </w:pPr>
      <w:r>
        <w:rPr>
          <w:rFonts w:ascii="SimSun" w:hAnsi="SimSun" w:eastAsia="SimSun"/>
          <w:b/>
          <w:sz w:val="24"/>
        </w:rPr>
        <w:t>5.3.1 推导思路</w:t>
      </w:r>
    </w:p>
    <w:p>
      <w:r>
        <w:rPr>
          <w:rFonts w:ascii="SimSun" w:hAnsi="SimSun" w:eastAsia="SimSun"/>
          <w:b w:val="0"/>
          <w:sz w:val="21"/>
        </w:rPr>
        <w:t>对无粘流体微元应用牛顿第二定律（$F = ma$），作用力只有表面压力和质量力（重力），没有黏性切应力和法应力。</w:t>
      </w:r>
    </w:p>
    <w:p>
      <w:r>
        <w:rPr>
          <w:rFonts w:ascii="SimSun" w:hAnsi="SimSun" w:eastAsia="SimSun"/>
          <w:b w:val="0"/>
          <w:sz w:val="21"/>
        </w:rPr>
        <w:t>**单位质量流体的运动方程**：</w:t>
      </w:r>
    </w:p>
    <w:p>
      <w:r>
        <w:rPr>
          <w:rFonts w:ascii="SimSun" w:hAnsi="SimSun" w:eastAsia="SimSun"/>
          <w:b w:val="0"/>
          <w:sz w:val="21"/>
        </w:rPr>
        <w:t>$$</w:t>
      </w:r>
    </w:p>
    <w:p>
      <w:r>
        <w:rPr>
          <w:rFonts w:ascii="SimSun" w:hAnsi="SimSun" w:eastAsia="SimSun"/>
          <w:b w:val="0"/>
          <w:sz w:val="21"/>
        </w:rPr>
        <w:t>\boxed{\frac{\mathrm{D} \boldsymbol{V}}{\mathrm{D} t}</w:t>
      </w:r>
    </w:p>
    <w:p>
      <w:r>
        <w:rPr>
          <w:rFonts w:ascii="SimSun" w:hAnsi="SimSun" w:eastAsia="SimSun"/>
          <w:b w:val="0"/>
          <w:sz w:val="21"/>
        </w:rPr>
        <w:t>= \boldsymbol{f} - \frac{1}{\rho} \nabla p}</w:t>
      </w:r>
    </w:p>
    <w:p>
      <w:r>
        <w:rPr>
          <w:rFonts w:ascii="SimSun" w:hAnsi="SimSun" w:eastAsia="SimSun"/>
          <w:b w:val="0"/>
          <w:sz w:val="21"/>
        </w:rPr>
        <w:t>\tag{5.7}</w:t>
      </w:r>
    </w:p>
    <w:p>
      <w:r>
        <w:rPr>
          <w:rFonts w:ascii="SimSun" w:hAnsi="SimSun" w:eastAsia="SimSun"/>
          <w:b w:val="0"/>
          <w:sz w:val="21"/>
        </w:rPr>
        <w:t>$$</w:t>
      </w:r>
    </w:p>
    <w:p>
      <w:r>
        <w:rPr>
          <w:rFonts w:ascii="SimSun" w:hAnsi="SimSun" w:eastAsia="SimSun"/>
          <w:b w:val="0"/>
          <w:sz w:val="21"/>
        </w:rPr>
        <w:t>其中 $\boldsymbol{f}$ 为单位质量的质量力（通常为重力 $\boldsymbol{g}$）。</w:t>
      </w:r>
    </w:p>
    <w:p>
      <w:pPr>
        <w:pStyle w:val="Heading4"/>
      </w:pPr>
      <w:r>
        <w:rPr>
          <w:rFonts w:ascii="SimSun" w:hAnsi="SimSun" w:eastAsia="SimSun"/>
          <w:b/>
          <w:sz w:val="24"/>
        </w:rPr>
        <w:t>5.3.2 常用形式</w:t>
      </w:r>
    </w:p>
    <w:p>
      <w:r>
        <w:rPr>
          <w:rFonts w:ascii="SimSun" w:hAnsi="SimSun" w:eastAsia="SimSun"/>
          <w:b w:val="0"/>
          <w:sz w:val="21"/>
        </w:rPr>
        <w:t>**矢量形式**：</w:t>
      </w:r>
    </w:p>
    <w:p>
      <w:r>
        <w:rPr>
          <w:rFonts w:ascii="SimSun" w:hAnsi="SimSun" w:eastAsia="SimSun"/>
          <w:b w:val="0"/>
          <w:sz w:val="21"/>
        </w:rPr>
        <w:t>$$</w:t>
      </w:r>
    </w:p>
    <w:p>
      <w:r>
        <w:rPr>
          <w:rFonts w:ascii="SimSun" w:hAnsi="SimSun" w:eastAsia="SimSun"/>
          <w:b w:val="0"/>
          <w:sz w:val="21"/>
        </w:rPr>
        <w:t>\boxed{\rho \frac{\mathrm{D} \boldsymbol{V}}{\mathrm{D} t}</w:t>
      </w:r>
    </w:p>
    <w:p>
      <w:r>
        <w:rPr>
          <w:rFonts w:ascii="SimSun" w:hAnsi="SimSun" w:eastAsia="SimSun"/>
          <w:b w:val="0"/>
          <w:sz w:val="21"/>
        </w:rPr>
        <w:t>= -\nabla p + \rho \boldsymbol{g}}</w:t>
      </w:r>
    </w:p>
    <w:p>
      <w:r>
        <w:rPr>
          <w:rFonts w:ascii="SimSun" w:hAnsi="SimSun" w:eastAsia="SimSun"/>
          <w:b w:val="0"/>
          <w:sz w:val="21"/>
        </w:rPr>
        <w:t>\tag{5.8}</w:t>
      </w:r>
    </w:p>
    <w:p>
      <w:r>
        <w:rPr>
          <w:rFonts w:ascii="SimSun" w:hAnsi="SimSun" w:eastAsia="SimSun"/>
          <w:b w:val="0"/>
          <w:sz w:val="21"/>
        </w:rPr>
        <w:t>$$</w:t>
      </w:r>
    </w:p>
    <w:p>
      <w:r>
        <w:rPr>
          <w:rFonts w:ascii="SimSun" w:hAnsi="SimSun" w:eastAsia="SimSun"/>
          <w:b w:val="0"/>
          <w:sz w:val="21"/>
        </w:rPr>
        <w:t>**直角坐标分量形式**（$x$ 方向为例）：</w:t>
      </w:r>
    </w:p>
    <w:p>
      <w:r>
        <w:rPr>
          <w:rFonts w:ascii="SimSun" w:hAnsi="SimSun" w:eastAsia="SimSun"/>
          <w:b w:val="0"/>
          <w:sz w:val="21"/>
        </w:rPr>
        <w:t>$$</w:t>
      </w:r>
    </w:p>
    <w:p>
      <w:r>
        <w:rPr>
          <w:rFonts w:ascii="SimSun" w:hAnsi="SimSun" w:eastAsia="SimSun"/>
          <w:b w:val="0"/>
          <w:sz w:val="21"/>
        </w:rPr>
        <w:t>\rho\left(\frac{\partial u}{\partial t} + u\frac{\partial u}{\partial x} + v\frac{\partial u}{\partial y} + w\frac{\partial u}{\partial z}\right)</w:t>
      </w:r>
    </w:p>
    <w:p>
      <w:r>
        <w:rPr>
          <w:rFonts w:ascii="SimSun" w:hAnsi="SimSun" w:eastAsia="SimSun"/>
          <w:b w:val="0"/>
          <w:sz w:val="21"/>
        </w:rPr>
        <w:t>= -\frac{\partial p}{\partial x} + \rho g_x</w:t>
      </w:r>
    </w:p>
    <w:p>
      <w:r>
        <w:rPr>
          <w:rFonts w:ascii="SimSun" w:hAnsi="SimSun" w:eastAsia="SimSun"/>
          <w:b w:val="0"/>
          <w:sz w:val="21"/>
        </w:rPr>
        <w:t>\tag{5.9}</w:t>
      </w:r>
    </w:p>
    <w:p>
      <w:r>
        <w:rPr>
          <w:rFonts w:ascii="SimSun" w:hAnsi="SimSun" w:eastAsia="SimSun"/>
          <w:b w:val="0"/>
          <w:sz w:val="21"/>
        </w:rPr>
        <w:t>$$</w:t>
      </w:r>
    </w:p>
    <w:p>
      <w:pPr>
        <w:pStyle w:val="Heading4"/>
      </w:pPr>
      <w:r>
        <w:rPr>
          <w:rFonts w:ascii="SimSun" w:hAnsi="SimSun" w:eastAsia="SimSun"/>
          <w:b/>
          <w:sz w:val="24"/>
        </w:rPr>
        <w:t>5.3.3 适用条件</w:t>
      </w:r>
    </w:p>
    <w:p>
      <w:pPr>
        <w:pStyle w:val="ListBullet"/>
      </w:pPr>
      <w:r>
        <w:rPr>
          <w:rFonts w:ascii="SimSun" w:hAnsi="SimSun" w:eastAsia="SimSun"/>
          <w:b w:val="0"/>
          <w:sz w:val="21"/>
        </w:rPr>
        <w:t>无粘流体（理想流体）；</w:t>
      </w:r>
    </w:p>
    <w:p>
      <w:pPr>
        <w:pStyle w:val="ListBullet"/>
      </w:pPr>
      <w:r>
        <w:rPr>
          <w:rFonts w:ascii="SimSun" w:hAnsi="SimSun" w:eastAsia="SimSun"/>
          <w:b w:val="0"/>
          <w:sz w:val="21"/>
        </w:rPr>
        <w:t>牛顿流体（线性应力-应变率关系）；</w:t>
      </w:r>
    </w:p>
    <w:p>
      <w:pPr>
        <w:pStyle w:val="ListBullet"/>
      </w:pPr>
      <w:r>
        <w:rPr>
          <w:rFonts w:ascii="SimSun" w:hAnsi="SimSun" w:eastAsia="SimSun"/>
          <w:b w:val="0"/>
          <w:sz w:val="21"/>
        </w:rPr>
        <w:t>与连续性方程联立求解。</w:t>
      </w:r>
    </w:p>
    <w:p>
      <w:pPr>
        <w:ind w:left="360"/>
      </w:pPr>
      <w:r>
        <w:rPr>
          <w:rFonts w:ascii="SimSun" w:hAnsi="SimSun" w:eastAsia="SimSun"/>
          <w:b w:val="0"/>
          <w:sz w:val="20"/>
        </w:rPr>
        <w:t>**注意**：欧拉方程不能用于边界层内部及近壁面区域（黏性效应显著处）。</w:t>
      </w:r>
    </w:p>
    <w:p>
      <w:r>
        <w:br w:type="page"/>
      </w:r>
    </w:p>
    <w:p>
      <w:pPr>
        <w:pStyle w:val="Heading3"/>
      </w:pPr>
      <w:r>
        <w:rPr>
          <w:rFonts w:ascii="SimSun" w:hAnsi="SimSun" w:eastAsia="SimSun"/>
          <w:b/>
          <w:sz w:val="24"/>
        </w:rPr>
        <w:t>5.4 纳维-斯托克斯（N-S）方程</w:t>
      </w:r>
    </w:p>
    <w:p>
      <w:pPr>
        <w:pStyle w:val="Heading4"/>
      </w:pPr>
      <w:r>
        <w:rPr>
          <w:rFonts w:ascii="SimSun" w:hAnsi="SimSun" w:eastAsia="SimSun"/>
          <w:b/>
          <w:sz w:val="24"/>
        </w:rPr>
        <w:t>5.4.1 方程形式</w:t>
      </w:r>
    </w:p>
    <w:p>
      <w:r>
        <w:rPr>
          <w:rFonts w:ascii="SimSun" w:hAnsi="SimSun" w:eastAsia="SimSun"/>
          <w:b w:val="0"/>
          <w:sz w:val="21"/>
        </w:rPr>
        <w:t>对于**不可压缩牛顿流体**（$\mu = \text{const}$），在欧拉方程基础上增加黏性力项：</w:t>
      </w:r>
    </w:p>
    <w:p>
      <w:r>
        <w:rPr>
          <w:rFonts w:ascii="SimSun" w:hAnsi="SimSun" w:eastAsia="SimSun"/>
          <w:b w:val="0"/>
          <w:sz w:val="21"/>
        </w:rPr>
        <w:t>**矢量形式**：</w:t>
      </w:r>
    </w:p>
    <w:p>
      <w:r>
        <w:rPr>
          <w:rFonts w:ascii="SimSun" w:hAnsi="SimSun" w:eastAsia="SimSun"/>
          <w:b w:val="0"/>
          <w:sz w:val="21"/>
        </w:rPr>
        <w:t>$$</w:t>
      </w:r>
    </w:p>
    <w:p>
      <w:r>
        <w:rPr>
          <w:rFonts w:ascii="SimSun" w:hAnsi="SimSun" w:eastAsia="SimSun"/>
          <w:b w:val="0"/>
          <w:sz w:val="21"/>
        </w:rPr>
        <w:t>\boxed{\rho \frac{\mathrm{D} \boldsymbol{V}}{\mathrm{D} t}</w:t>
      </w:r>
    </w:p>
    <w:p>
      <w:r>
        <w:rPr>
          <w:rFonts w:ascii="SimSun" w:hAnsi="SimSun" w:eastAsia="SimSun"/>
          <w:b w:val="0"/>
          <w:sz w:val="21"/>
        </w:rPr>
        <w:t>= -\nabla p + \rho \boldsymbol{g} + \mu \nabla^2 \boldsymbol{V}}</w:t>
      </w:r>
    </w:p>
    <w:p>
      <w:r>
        <w:rPr>
          <w:rFonts w:ascii="SimSun" w:hAnsi="SimSun" w:eastAsia="SimSun"/>
          <w:b w:val="0"/>
          <w:sz w:val="21"/>
        </w:rPr>
        <w:t>\tag{5.10}</w:t>
      </w:r>
    </w:p>
    <w:p>
      <w:r>
        <w:rPr>
          <w:rFonts w:ascii="SimSun" w:hAnsi="SimSun" w:eastAsia="SimSun"/>
          <w:b w:val="0"/>
          <w:sz w:val="21"/>
        </w:rPr>
        <w:t>$$</w:t>
      </w:r>
    </w:p>
    <w:p>
      <w:r>
        <w:rPr>
          <w:rFonts w:ascii="SimSun" w:hAnsi="SimSun" w:eastAsia="SimSun"/>
          <w:b w:val="0"/>
          <w:sz w:val="21"/>
        </w:rPr>
        <w:t>**直角坐标分量形式**：</w:t>
      </w:r>
    </w:p>
    <w:p>
      <w:r>
        <w:rPr>
          <w:rFonts w:ascii="SimSun" w:hAnsi="SimSun" w:eastAsia="SimSun"/>
          <w:b w:val="0"/>
          <w:sz w:val="21"/>
        </w:rPr>
        <w:t>$$</w:t>
      </w:r>
    </w:p>
    <w:p>
      <w:r>
        <w:rPr>
          <w:rFonts w:ascii="SimSun" w:hAnsi="SimSun" w:eastAsia="SimSun"/>
          <w:b w:val="0"/>
          <w:sz w:val="21"/>
        </w:rPr>
        <w:t>\begin{aligned}</w:t>
      </w:r>
    </w:p>
    <w:p>
      <w:r>
        <w:rPr>
          <w:rFonts w:ascii="SimSun" w:hAnsi="SimSun" w:eastAsia="SimSun"/>
          <w:b w:val="0"/>
          <w:sz w:val="21"/>
        </w:rPr>
        <w:t>&amp;\rho\left(\frac{\partial u}{\partial t} + u\frac{\partial u}{\partial x} + v\frac{\partial u}{\partial y} + w\frac{\partial u}{\partial z}\right)</w:t>
      </w:r>
    </w:p>
    <w:p>
      <w:r>
        <w:rPr>
          <w:rFonts w:ascii="SimSun" w:hAnsi="SimSun" w:eastAsia="SimSun"/>
          <w:b w:val="0"/>
          <w:sz w:val="21"/>
        </w:rPr>
        <w:t>= -\frac{\partial p}{\partial x} + \rho g_x + \mu\left(\frac{\partial^2 u}{\partial x^2} + \frac{\partial^2 u}{\partial y^2} + \frac{\partial^2 u}{\partial z^2}\right) \\[6pt]</w:t>
      </w:r>
    </w:p>
    <w:p>
      <w:r>
        <w:rPr>
          <w:rFonts w:ascii="SimSun" w:hAnsi="SimSun" w:eastAsia="SimSun"/>
          <w:b w:val="0"/>
          <w:sz w:val="21"/>
        </w:rPr>
        <w:t>&amp;\rho\left(\frac{\partial v}{\partial t} + u\frac{\partial v}{\partial x} + v\frac{\partial v}{\partial y} + w\frac{\partial v}{\partial z}\right)</w:t>
      </w:r>
    </w:p>
    <w:p>
      <w:r>
        <w:rPr>
          <w:rFonts w:ascii="SimSun" w:hAnsi="SimSun" w:eastAsia="SimSun"/>
          <w:b w:val="0"/>
          <w:sz w:val="21"/>
        </w:rPr>
        <w:t>= -\frac{\partial p}{\partial y} + \rho g_y + \mu\left(\frac{\partial^2 v}{\partial x^2} + \frac{\partial^2 v}{\partial y^2} + \frac{\partial^2 v}{\partial z^2}\right) \\[6pt]</w:t>
      </w:r>
    </w:p>
    <w:p>
      <w:r>
        <w:rPr>
          <w:rFonts w:ascii="SimSun" w:hAnsi="SimSun" w:eastAsia="SimSun"/>
          <w:b w:val="0"/>
          <w:sz w:val="21"/>
        </w:rPr>
        <w:t>&amp;\rho\left(\frac{\partial w}{\partial t} + u\frac{\partial w}{\partial x} + v\frac{\partial w}{\partial y} + w\frac{\partial w}{\partial z}\right)</w:t>
      </w:r>
    </w:p>
    <w:p>
      <w:r>
        <w:rPr>
          <w:rFonts w:ascii="SimSun" w:hAnsi="SimSun" w:eastAsia="SimSun"/>
          <w:b w:val="0"/>
          <w:sz w:val="21"/>
        </w:rPr>
        <w:t>= -\frac{\partial p}{\partial z} + \rho g_z + \mu\left(\frac{\partial^2 w}{\partial x^2} + \frac{\partial^2 w}{\partial y^2} + \frac{\partial^2 w}{\partial z^2}\right)</w:t>
      </w:r>
    </w:p>
    <w:p>
      <w:r>
        <w:rPr>
          <w:rFonts w:ascii="SimSun" w:hAnsi="SimSun" w:eastAsia="SimSun"/>
          <w:b w:val="0"/>
          <w:sz w:val="21"/>
        </w:rPr>
        <w:t>\end{aligned}</w:t>
      </w:r>
    </w:p>
    <w:p>
      <w:r>
        <w:rPr>
          <w:rFonts w:ascii="SimSun" w:hAnsi="SimSun" w:eastAsia="SimSun"/>
          <w:b w:val="0"/>
          <w:sz w:val="21"/>
        </w:rPr>
        <w:t>\tag{5.11a-c}</w:t>
      </w:r>
    </w:p>
    <w:p>
      <w:r>
        <w:rPr>
          <w:rFonts w:ascii="SimSun" w:hAnsi="SimSun" w:eastAsia="SimSun"/>
          <w:b w:val="0"/>
          <w:sz w:val="21"/>
        </w:rPr>
        <w:t>$$</w:t>
      </w:r>
    </w:p>
    <w:p>
      <w:pPr>
        <w:pStyle w:val="Heading4"/>
      </w:pPr>
      <w:r>
        <w:rPr>
          <w:rFonts w:ascii="SimSun" w:hAnsi="SimSun" w:eastAsia="SimSun"/>
          <w:b/>
          <w:sz w:val="24"/>
        </w:rPr>
        <w:t>5.4.2 各项物理含义</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项</w:t>
            </w:r>
          </w:p>
        </w:tc>
        <w:tc>
          <w:tcPr>
            <w:tcW w:type="dxa" w:w="4320"/>
          </w:tcPr>
          <w:p>
            <w:r>
              <w:rPr>
                <w:rFonts w:ascii="SimSun" w:hAnsi="SimSun" w:eastAsia="SimSun"/>
                <w:b/>
                <w:sz w:val="19"/>
              </w:rPr>
              <w:t>含义</w:t>
            </w:r>
          </w:p>
        </w:tc>
      </w:tr>
      <w:tr>
        <w:tc>
          <w:tcPr>
            <w:tcW w:type="dxa" w:w="4320"/>
          </w:tcPr>
          <w:p>
            <w:r>
              <w:rPr>
                <w:rFonts w:ascii="SimSun" w:hAnsi="SimSun" w:eastAsia="SimSun"/>
                <w:b w:val="0"/>
                <w:sz w:val="19"/>
              </w:rPr>
              <w:t>$\rho \frac{\partial \boldsymbol{V}}{\partial t}$</w:t>
            </w:r>
          </w:p>
        </w:tc>
        <w:tc>
          <w:tcPr>
            <w:tcW w:type="dxa" w:w="4320"/>
          </w:tcPr>
          <w:p>
            <w:r>
              <w:rPr>
                <w:rFonts w:ascii="SimSun" w:hAnsi="SimSun" w:eastAsia="SimSun"/>
                <w:b w:val="0"/>
                <w:sz w:val="19"/>
              </w:rPr>
              <w:t>局部加速度（非定常项）</w:t>
            </w:r>
          </w:p>
        </w:tc>
      </w:tr>
      <w:tr>
        <w:tc>
          <w:tcPr>
            <w:tcW w:type="dxa" w:w="4320"/>
          </w:tcPr>
          <w:p>
            <w:r>
              <w:rPr>
                <w:rFonts w:ascii="SimSun" w:hAnsi="SimSun" w:eastAsia="SimSun"/>
                <w:b w:val="0"/>
                <w:sz w:val="19"/>
              </w:rPr>
              <w:t>$\rho (\boldsymbol{V} \cdot \nabla) \boldsymbol{V}$</w:t>
            </w:r>
          </w:p>
        </w:tc>
        <w:tc>
          <w:tcPr>
            <w:tcW w:type="dxa" w:w="4320"/>
          </w:tcPr>
          <w:p>
            <w:r>
              <w:rPr>
                <w:rFonts w:ascii="SimSun" w:hAnsi="SimSun" w:eastAsia="SimSun"/>
                <w:b w:val="0"/>
                <w:sz w:val="19"/>
              </w:rPr>
              <w:t>对流加速度（惯性项）</w:t>
            </w:r>
          </w:p>
        </w:tc>
      </w:tr>
      <w:tr>
        <w:tc>
          <w:tcPr>
            <w:tcW w:type="dxa" w:w="4320"/>
          </w:tcPr>
          <w:p>
            <w:r>
              <w:rPr>
                <w:rFonts w:ascii="SimSun" w:hAnsi="SimSun" w:eastAsia="SimSun"/>
                <w:b w:val="0"/>
                <w:sz w:val="19"/>
              </w:rPr>
              <w:t>$-\nabla p$</w:t>
            </w:r>
          </w:p>
        </w:tc>
        <w:tc>
          <w:tcPr>
            <w:tcW w:type="dxa" w:w="4320"/>
          </w:tcPr>
          <w:p>
            <w:r>
              <w:rPr>
                <w:rFonts w:ascii="SimSun" w:hAnsi="SimSun" w:eastAsia="SimSun"/>
                <w:b w:val="0"/>
                <w:sz w:val="19"/>
              </w:rPr>
              <w:t>压力梯度力</w:t>
            </w:r>
          </w:p>
        </w:tc>
      </w:tr>
      <w:tr>
        <w:tc>
          <w:tcPr>
            <w:tcW w:type="dxa" w:w="4320"/>
          </w:tcPr>
          <w:p>
            <w:r>
              <w:rPr>
                <w:rFonts w:ascii="SimSun" w:hAnsi="SimSun" w:eastAsia="SimSun"/>
                <w:b w:val="0"/>
                <w:sz w:val="19"/>
              </w:rPr>
              <w:t>$\rho \boldsymbol{g}$</w:t>
            </w:r>
          </w:p>
        </w:tc>
        <w:tc>
          <w:tcPr>
            <w:tcW w:type="dxa" w:w="4320"/>
          </w:tcPr>
          <w:p>
            <w:r>
              <w:rPr>
                <w:rFonts w:ascii="SimSun" w:hAnsi="SimSun" w:eastAsia="SimSun"/>
                <w:b w:val="0"/>
                <w:sz w:val="19"/>
              </w:rPr>
              <w:t>重力（质量力）</w:t>
            </w:r>
          </w:p>
        </w:tc>
      </w:tr>
      <w:tr>
        <w:tc>
          <w:tcPr>
            <w:tcW w:type="dxa" w:w="4320"/>
          </w:tcPr>
          <w:p>
            <w:r>
              <w:rPr>
                <w:rFonts w:ascii="SimSun" w:hAnsi="SimSun" w:eastAsia="SimSun"/>
                <w:b w:val="0"/>
                <w:sz w:val="19"/>
              </w:rPr>
              <w:t>$\mu \nabla^2 \boldsymbol{V}$</w:t>
            </w:r>
          </w:p>
        </w:tc>
        <w:tc>
          <w:tcPr>
            <w:tcW w:type="dxa" w:w="4320"/>
          </w:tcPr>
          <w:p>
            <w:r>
              <w:rPr>
                <w:rFonts w:ascii="SimSun" w:hAnsi="SimSun" w:eastAsia="SimSun"/>
                <w:b w:val="0"/>
                <w:sz w:val="19"/>
              </w:rPr>
              <w:t>黏性力（扩散项）</w:t>
            </w:r>
          </w:p>
        </w:tc>
      </w:tr>
    </w:tbl>
    <w:p>
      <w:pPr>
        <w:pStyle w:val="Heading4"/>
      </w:pPr>
      <w:r>
        <w:rPr>
          <w:rFonts w:ascii="SimSun" w:hAnsi="SimSun" w:eastAsia="SimSun"/>
          <w:b/>
          <w:sz w:val="24"/>
        </w:rPr>
        <w:t>5.4.3 方程特性</w:t>
      </w:r>
    </w:p>
    <w:p>
      <w:pPr>
        <w:pStyle w:val="ListBullet"/>
      </w:pPr>
      <w:r>
        <w:rPr>
          <w:rFonts w:ascii="SimSun" w:hAnsi="SimSun" w:eastAsia="SimSun"/>
          <w:b w:val="0"/>
          <w:sz w:val="21"/>
        </w:rPr>
        <w:t>N-S 方程是**非线性偏微分方程**（对流项 $\boldsymbol{V} \cdot \nabla \boldsymbol{V}$ 是非线性的），一般情况难以求得解析解；</w:t>
      </w:r>
    </w:p>
    <w:p>
      <w:pPr>
        <w:pStyle w:val="ListBullet"/>
      </w:pPr>
      <w:r>
        <w:rPr>
          <w:rFonts w:ascii="SimSun" w:hAnsi="SimSun" w:eastAsia="SimSun"/>
          <w:b w:val="0"/>
          <w:sz w:val="21"/>
        </w:rPr>
        <w:t>对于层流中简单几何约束的问题，可忽略对流项或简化后得到解析解；</w:t>
      </w:r>
    </w:p>
    <w:p>
      <w:pPr>
        <w:pStyle w:val="ListBullet"/>
      </w:pPr>
      <w:r>
        <w:rPr>
          <w:rFonts w:ascii="SimSun" w:hAnsi="SimSun" w:eastAsia="SimSun"/>
          <w:b w:val="0"/>
          <w:sz w:val="21"/>
        </w:rPr>
        <w:t>与连续性方程（式 5.4）联立，四个方程求解四个未知数 $(u, v, w, p)$。</w:t>
      </w:r>
    </w:p>
    <w:p>
      <w:r>
        <w:br w:type="page"/>
      </w:r>
    </w:p>
    <w:p>
      <w:pPr>
        <w:pStyle w:val="Heading3"/>
      </w:pPr>
      <w:r>
        <w:rPr>
          <w:rFonts w:ascii="SimSun" w:hAnsi="SimSun" w:eastAsia="SimSun"/>
          <w:b/>
          <w:sz w:val="24"/>
        </w:rPr>
        <w:t>5.5 固定平板间定常层流的速度分布</w:t>
      </w:r>
    </w:p>
    <w:p>
      <w:pPr>
        <w:pStyle w:val="Heading4"/>
      </w:pPr>
      <w:r>
        <w:rPr>
          <w:rFonts w:ascii="SimSun" w:hAnsi="SimSun" w:eastAsia="SimSun"/>
          <w:b/>
          <w:sz w:val="24"/>
        </w:rPr>
        <w:t>5.5.1 问题描述</w:t>
      </w:r>
    </w:p>
    <w:p>
      <w:r>
        <w:rPr>
          <w:rFonts w:ascii="SimSun" w:hAnsi="SimSun" w:eastAsia="SimSun"/>
          <w:b w:val="0"/>
          <w:sz w:val="21"/>
        </w:rPr>
        <w:t>考虑两平行无限大固定平板，间距为 $h$。不可压缩黏性流体在两板间作定常层流运动，流动仅由 $x$ 方向压力梯度驱动（无上板运动，即**平面泊肃叶流**，Pure Poiseuille flow）。</w:t>
      </w:r>
    </w:p>
    <w:p>
      <w:pPr>
        <w:pStyle w:val="Heading4"/>
      </w:pPr>
      <w:r>
        <w:rPr>
          <w:rFonts w:ascii="SimSun" w:hAnsi="SimSun" w:eastAsia="SimSun"/>
          <w:b/>
          <w:sz w:val="24"/>
        </w:rPr>
        <w:t>5.5.2 假设（简化条件）</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假设</w:t>
            </w:r>
          </w:p>
        </w:tc>
        <w:tc>
          <w:tcPr>
            <w:tcW w:type="dxa" w:w="4320"/>
          </w:tcPr>
          <w:p>
            <w:r>
              <w:rPr>
                <w:rFonts w:ascii="SimSun" w:hAnsi="SimSun" w:eastAsia="SimSun"/>
                <w:b/>
                <w:sz w:val="19"/>
              </w:rPr>
              <w:t>数学表达</w:t>
            </w:r>
          </w:p>
        </w:tc>
      </w:tr>
      <w:tr>
        <w:tc>
          <w:tcPr>
            <w:tcW w:type="dxa" w:w="4320"/>
          </w:tcPr>
          <w:p>
            <w:r>
              <w:rPr>
                <w:rFonts w:ascii="SimSun" w:hAnsi="SimSun" w:eastAsia="SimSun"/>
                <w:b w:val="0"/>
                <w:sz w:val="19"/>
              </w:rPr>
              <w:t>定常</w:t>
            </w:r>
          </w:p>
        </w:tc>
        <w:tc>
          <w:tcPr>
            <w:tcW w:type="dxa" w:w="4320"/>
          </w:tcPr>
          <w:p>
            <w:r>
              <w:rPr>
                <w:rFonts w:ascii="SimSun" w:hAnsi="SimSun" w:eastAsia="SimSun"/>
                <w:b w:val="0"/>
                <w:sz w:val="19"/>
              </w:rPr>
              <w:t>$\frac{\partial}{\partial t} = 0$</w:t>
            </w:r>
          </w:p>
        </w:tc>
      </w:tr>
      <w:tr>
        <w:tc>
          <w:tcPr>
            <w:tcW w:type="dxa" w:w="4320"/>
          </w:tcPr>
          <w:p>
            <w:r>
              <w:rPr>
                <w:rFonts w:ascii="SimSun" w:hAnsi="SimSun" w:eastAsia="SimSun"/>
                <w:b w:val="0"/>
                <w:sz w:val="19"/>
              </w:rPr>
              <w:t>二维、充分发展</w:t>
            </w:r>
          </w:p>
        </w:tc>
        <w:tc>
          <w:tcPr>
            <w:tcW w:type="dxa" w:w="4320"/>
          </w:tcPr>
          <w:p>
            <w:r>
              <w:rPr>
                <w:rFonts w:ascii="SimSun" w:hAnsi="SimSun" w:eastAsia="SimSun"/>
                <w:b w:val="0"/>
                <w:sz w:val="19"/>
              </w:rPr>
              <w:t>$v=0, w=0$，且 $\frac{\partial u}{\partial x}=0$</w:t>
            </w:r>
          </w:p>
        </w:tc>
      </w:tr>
      <w:tr>
        <w:tc>
          <w:tcPr>
            <w:tcW w:type="dxa" w:w="4320"/>
          </w:tcPr>
          <w:p>
            <w:r>
              <w:rPr>
                <w:rFonts w:ascii="SimSun" w:hAnsi="SimSun" w:eastAsia="SimSun"/>
                <w:b w:val="0"/>
                <w:sz w:val="19"/>
              </w:rPr>
              <w:t>仅 $x$ 方向有速度</w:t>
            </w:r>
          </w:p>
        </w:tc>
        <w:tc>
          <w:tcPr>
            <w:tcW w:type="dxa" w:w="4320"/>
          </w:tcPr>
          <w:p>
            <w:r>
              <w:rPr>
                <w:rFonts w:ascii="SimSun" w:hAnsi="SimSun" w:eastAsia="SimSun"/>
                <w:b w:val="0"/>
                <w:sz w:val="19"/>
              </w:rPr>
              <w:t>$\boldsymbol{V} = (u(y), 0, 0)$</w:t>
            </w:r>
          </w:p>
        </w:tc>
      </w:tr>
      <w:tr>
        <w:tc>
          <w:tcPr>
            <w:tcW w:type="dxa" w:w="4320"/>
          </w:tcPr>
          <w:p>
            <w:r>
              <w:rPr>
                <w:rFonts w:ascii="SimSun" w:hAnsi="SimSun" w:eastAsia="SimSun"/>
                <w:b w:val="0"/>
                <w:sz w:val="19"/>
              </w:rPr>
              <w:t>重力忽略或与压力合并</w:t>
            </w:r>
          </w:p>
        </w:tc>
        <w:tc>
          <w:tcPr>
            <w:tcW w:type="dxa" w:w="4320"/>
          </w:tcPr>
          <w:p>
            <w:r>
              <w:rPr>
                <w:rFonts w:ascii="SimSun" w:hAnsi="SimSun" w:eastAsia="SimSun"/>
                <w:b w:val="0"/>
                <w:sz w:val="19"/>
              </w:rPr>
              <w:t>可用广义压力 $p^* = p + \rho g y$</w:t>
            </w:r>
          </w:p>
        </w:tc>
      </w:tr>
      <w:tr>
        <w:tc>
          <w:tcPr>
            <w:tcW w:type="dxa" w:w="4320"/>
          </w:tcPr>
          <w:p>
            <w:r>
              <w:rPr>
                <w:rFonts w:ascii="SimSun" w:hAnsi="SimSun" w:eastAsia="SimSun"/>
                <w:b w:val="0"/>
                <w:sz w:val="19"/>
              </w:rPr>
              <w:t>无滑移边界条件</w:t>
            </w:r>
          </w:p>
        </w:tc>
        <w:tc>
          <w:tcPr>
            <w:tcW w:type="dxa" w:w="4320"/>
          </w:tcPr>
          <w:p>
            <w:r>
              <w:rPr>
                <w:rFonts w:ascii="SimSun" w:hAnsi="SimSun" w:eastAsia="SimSun"/>
                <w:b w:val="0"/>
                <w:sz w:val="19"/>
              </w:rPr>
              <w:t>$y=0$ 处 $u=0$；$y=h$ 处 $u=0$</w:t>
            </w:r>
          </w:p>
        </w:tc>
      </w:tr>
      <w:tr>
        <w:tc>
          <w:tcPr>
            <w:tcW w:type="dxa" w:w="4320"/>
          </w:tcPr>
          <w:p>
            <w:r>
              <w:rPr>
                <w:rFonts w:ascii="SimSun" w:hAnsi="SimSun" w:eastAsia="SimSun"/>
                <w:b w:val="0"/>
                <w:sz w:val="19"/>
              </w:rPr>
              <w:t>流体为不可压缩牛顿流体</w:t>
            </w:r>
          </w:p>
        </w:tc>
        <w:tc>
          <w:tcPr>
            <w:tcW w:type="dxa" w:w="4320"/>
          </w:tcPr>
          <w:p>
            <w:r>
              <w:rPr>
                <w:rFonts w:ascii="SimSun" w:hAnsi="SimSun" w:eastAsia="SimSun"/>
                <w:b w:val="0"/>
                <w:sz w:val="19"/>
              </w:rPr>
              <w:t>$\mu = \text{const}$，$\nabla \cdot \boldsymbol{V} = 0$</w:t>
            </w:r>
          </w:p>
        </w:tc>
      </w:tr>
    </w:tbl>
    <w:p>
      <w:pPr>
        <w:pStyle w:val="Heading4"/>
      </w:pPr>
      <w:r>
        <w:rPr>
          <w:rFonts w:ascii="SimSun" w:hAnsi="SimSun" w:eastAsia="SimSun"/>
          <w:b/>
          <w:sz w:val="24"/>
        </w:rPr>
        <w:t>5.5.3 推导过程</w:t>
      </w:r>
    </w:p>
    <w:p>
      <w:r>
        <w:rPr>
          <w:rFonts w:ascii="SimSun" w:hAnsi="SimSun" w:eastAsia="SimSun"/>
          <w:b w:val="0"/>
          <w:sz w:val="21"/>
        </w:rPr>
        <w:t>(1) 从 N-S 方程的 $x$ 方向分量出发：</w:t>
      </w:r>
    </w:p>
    <w:p>
      <w:r>
        <w:rPr>
          <w:rFonts w:ascii="SimSun" w:hAnsi="SimSun" w:eastAsia="SimSun"/>
          <w:b w:val="0"/>
          <w:sz w:val="21"/>
        </w:rPr>
        <w:t>$$</w:t>
      </w:r>
    </w:p>
    <w:p>
      <w:r>
        <w:rPr>
          <w:rFonts w:ascii="SimSun" w:hAnsi="SimSun" w:eastAsia="SimSun"/>
          <w:b w:val="0"/>
          <w:sz w:val="21"/>
        </w:rPr>
        <w:t>\rho\left(\frac{\partial u}{\partial t} + u\frac{\partial u}{\partial x} + v\frac{\partial u}{\partial y} + w\frac{\partial u}{\partial z}\right)</w:t>
      </w:r>
    </w:p>
    <w:p>
      <w:r>
        <w:rPr>
          <w:rFonts w:ascii="SimSun" w:hAnsi="SimSun" w:eastAsia="SimSun"/>
          <w:b w:val="0"/>
          <w:sz w:val="21"/>
        </w:rPr>
        <w:t>= -\frac{\partial p}{\partial x} + \rho g_x + \mu\left(\frac{\partial^2 u}{\partial x^2} + \frac{\partial^2 u}{\partial y^2} + \frac{\partial^2 u}{\partial z^2}\right)</w:t>
      </w:r>
    </w:p>
    <w:p>
      <w:r>
        <w:rPr>
          <w:rFonts w:ascii="SimSun" w:hAnsi="SimSun" w:eastAsia="SimSun"/>
          <w:b w:val="0"/>
          <w:sz w:val="21"/>
        </w:rPr>
        <w:t>$$</w:t>
      </w:r>
    </w:p>
    <w:p>
      <w:r>
        <w:rPr>
          <w:rFonts w:ascii="SimSun" w:hAnsi="SimSun" w:eastAsia="SimSun"/>
          <w:b w:val="0"/>
          <w:sz w:val="21"/>
        </w:rPr>
        <w:t>(2) 代入假设条件：</w:t>
      </w:r>
    </w:p>
    <w:p>
      <w:pPr>
        <w:pStyle w:val="ListBullet"/>
      </w:pPr>
      <w:r>
        <w:rPr>
          <w:rFonts w:ascii="SimSun" w:hAnsi="SimSun" w:eastAsia="SimSun"/>
          <w:b w:val="0"/>
          <w:sz w:val="21"/>
        </w:rPr>
        <w:t>定常：$\frac{\partial u}{\partial t} = 0$</w:t>
      </w:r>
    </w:p>
    <w:p>
      <w:pPr>
        <w:pStyle w:val="ListBullet"/>
      </w:pPr>
      <w:r>
        <w:rPr>
          <w:rFonts w:ascii="SimSun" w:hAnsi="SimSun" w:eastAsia="SimSun"/>
          <w:b w:val="0"/>
          <w:sz w:val="21"/>
        </w:rPr>
        <w:t>$v=0$：$v\frac{\partial u}{\partial y} = 0$</w:t>
      </w:r>
    </w:p>
    <w:p>
      <w:pPr>
        <w:pStyle w:val="ListBullet"/>
      </w:pPr>
      <w:r>
        <w:rPr>
          <w:rFonts w:ascii="SimSun" w:hAnsi="SimSun" w:eastAsia="SimSun"/>
          <w:b w:val="0"/>
          <w:sz w:val="21"/>
        </w:rPr>
        <w:t>$w=0$，且沿 $z$ 方向无变化：$\frac{\partial^2 u}{\partial z^2} = 0$</w:t>
      </w:r>
    </w:p>
    <w:p>
      <w:pPr>
        <w:pStyle w:val="ListBullet"/>
      </w:pPr>
      <w:r>
        <w:rPr>
          <w:rFonts w:ascii="SimSun" w:hAnsi="SimSun" w:eastAsia="SimSun"/>
          <w:b w:val="0"/>
          <w:sz w:val="21"/>
        </w:rPr>
        <w:t>$\frac{\partial u}{\partial x} = 0$（充分发展），故 $\frac{\partial^2 u}{\partial x^2} = 0$</w:t>
      </w:r>
    </w:p>
    <w:p>
      <w:pPr>
        <w:pStyle w:val="ListBullet"/>
      </w:pPr>
      <w:r>
        <w:rPr>
          <w:rFonts w:ascii="SimSun" w:hAnsi="SimSun" w:eastAsia="SimSun"/>
          <w:b w:val="0"/>
          <w:sz w:val="21"/>
        </w:rPr>
        <w:t>忽略 $x$ 方向重力，或合并进压力梯度</w:t>
      </w:r>
    </w:p>
    <w:p>
      <w:r>
        <w:rPr>
          <w:rFonts w:ascii="SimSun" w:hAnsi="SimSun" w:eastAsia="SimSun"/>
          <w:b w:val="0"/>
          <w:sz w:val="21"/>
        </w:rPr>
        <w:t>简化后得：</w:t>
      </w:r>
    </w:p>
    <w:p>
      <w:r>
        <w:rPr>
          <w:rFonts w:ascii="SimSun" w:hAnsi="SimSun" w:eastAsia="SimSun"/>
          <w:b w:val="0"/>
          <w:sz w:val="21"/>
        </w:rPr>
        <w:t>$$</w:t>
      </w:r>
    </w:p>
    <w:p>
      <w:r>
        <w:rPr>
          <w:rFonts w:ascii="SimSun" w:hAnsi="SimSun" w:eastAsia="SimSun"/>
          <w:b w:val="0"/>
          <w:sz w:val="21"/>
        </w:rPr>
        <w:t>0 = -\frac{\mathrm{d}p}{\mathrm{d}x} + \mu \frac{\mathrm{d}^2 u}{\mathrm{d}y^2}</w:t>
      </w:r>
    </w:p>
    <w:p>
      <w:r>
        <w:rPr>
          <w:rFonts w:ascii="SimSun" w:hAnsi="SimSun" w:eastAsia="SimSun"/>
          <w:b w:val="0"/>
          <w:sz w:val="21"/>
        </w:rPr>
        <w:t>\tag{5.12}</w:t>
      </w:r>
    </w:p>
    <w:p>
      <w:r>
        <w:rPr>
          <w:rFonts w:ascii="SimSun" w:hAnsi="SimSun" w:eastAsia="SimSun"/>
          <w:b w:val="0"/>
          <w:sz w:val="21"/>
        </w:rPr>
        <w:t>$$</w:t>
      </w:r>
    </w:p>
    <w:p>
      <w:r>
        <w:rPr>
          <w:rFonts w:ascii="SimSun" w:hAnsi="SimSun" w:eastAsia="SimSun"/>
          <w:b w:val="0"/>
          <w:sz w:val="21"/>
        </w:rPr>
        <w:t>(3) 整理为常微分方程：</w:t>
      </w:r>
    </w:p>
    <w:p>
      <w:r>
        <w:rPr>
          <w:rFonts w:ascii="SimSun" w:hAnsi="SimSun" w:eastAsia="SimSun"/>
          <w:b w:val="0"/>
          <w:sz w:val="21"/>
        </w:rPr>
        <w:t>$$</w:t>
      </w:r>
    </w:p>
    <w:p>
      <w:r>
        <w:rPr>
          <w:rFonts w:ascii="SimSun" w:hAnsi="SimSun" w:eastAsia="SimSun"/>
          <w:b w:val="0"/>
          <w:sz w:val="21"/>
        </w:rPr>
        <w:t>\frac{\mathrm{d}^2 u}{\mathrm{d}y^2} = \frac{1}{\mu} \frac{\mathrm{d}p}{\mathrm{d}x}</w:t>
      </w:r>
    </w:p>
    <w:p>
      <w:r>
        <w:rPr>
          <w:rFonts w:ascii="SimSun" w:hAnsi="SimSun" w:eastAsia="SimSun"/>
          <w:b w:val="0"/>
          <w:sz w:val="21"/>
        </w:rPr>
        <w:t>\tag{5.13}</w:t>
      </w:r>
    </w:p>
    <w:p>
      <w:r>
        <w:rPr>
          <w:rFonts w:ascii="SimSun" w:hAnsi="SimSun" w:eastAsia="SimSun"/>
          <w:b w:val="0"/>
          <w:sz w:val="21"/>
        </w:rPr>
        <w:t>$$</w:t>
      </w:r>
    </w:p>
    <w:p>
      <w:r>
        <w:rPr>
          <w:rFonts w:ascii="SimSun" w:hAnsi="SimSun" w:eastAsia="SimSun"/>
          <w:b w:val="0"/>
          <w:sz w:val="21"/>
        </w:rPr>
        <w:t>(4) 两次积分：</w:t>
      </w:r>
    </w:p>
    <w:p>
      <w:r>
        <w:rPr>
          <w:rFonts w:ascii="SimSun" w:hAnsi="SimSun" w:eastAsia="SimSun"/>
          <w:b w:val="0"/>
          <w:sz w:val="21"/>
        </w:rPr>
        <w:t>$$</w:t>
      </w:r>
    </w:p>
    <w:p>
      <w:r>
        <w:rPr>
          <w:rFonts w:ascii="SimSun" w:hAnsi="SimSun" w:eastAsia="SimSun"/>
          <w:b w:val="0"/>
          <w:sz w:val="21"/>
        </w:rPr>
        <w:t>\begin{aligned}</w:t>
      </w:r>
    </w:p>
    <w:p>
      <w:r>
        <w:rPr>
          <w:rFonts w:ascii="SimSun" w:hAnsi="SimSun" w:eastAsia="SimSun"/>
          <w:b w:val="0"/>
          <w:sz w:val="21"/>
        </w:rPr>
        <w:t>\frac{\mathrm{d}u}{\mathrm{d}y} &amp;= \frac{1}{\mu} \frac{\mathrm{d}p}{\mathrm{d}x} y + C_1 \\[4pt]</w:t>
      </w:r>
    </w:p>
    <w:p>
      <w:r>
        <w:rPr>
          <w:rFonts w:ascii="SimSun" w:hAnsi="SimSun" w:eastAsia="SimSun"/>
          <w:b w:val="0"/>
          <w:sz w:val="21"/>
        </w:rPr>
        <w:t>u(y) &amp;= \frac{1}{2\mu} \frac{\mathrm{d}p}{\mathrm{d}x} y^2 + C_1 y + C_2</w:t>
      </w:r>
    </w:p>
    <w:p>
      <w:r>
        <w:rPr>
          <w:rFonts w:ascii="SimSun" w:hAnsi="SimSun" w:eastAsia="SimSun"/>
          <w:b w:val="0"/>
          <w:sz w:val="21"/>
        </w:rPr>
        <w:t>\end{aligned}</w:t>
      </w:r>
    </w:p>
    <w:p>
      <w:r>
        <w:rPr>
          <w:rFonts w:ascii="SimSun" w:hAnsi="SimSun" w:eastAsia="SimSun"/>
          <w:b w:val="0"/>
          <w:sz w:val="21"/>
        </w:rPr>
        <w:t>\tag{5.14}</w:t>
      </w:r>
    </w:p>
    <w:p>
      <w:r>
        <w:rPr>
          <w:rFonts w:ascii="SimSun" w:hAnsi="SimSun" w:eastAsia="SimSun"/>
          <w:b w:val="0"/>
          <w:sz w:val="21"/>
        </w:rPr>
        <w:t>$$</w:t>
      </w:r>
    </w:p>
    <w:p>
      <w:r>
        <w:rPr>
          <w:rFonts w:ascii="SimSun" w:hAnsi="SimSun" w:eastAsia="SimSun"/>
          <w:b w:val="0"/>
          <w:sz w:val="21"/>
        </w:rPr>
        <w:t>(5) 代入边界条件：$u(0) = 0$，$u(h) = 0$</w:t>
      </w:r>
    </w:p>
    <w:p>
      <w:r>
        <w:rPr>
          <w:rFonts w:ascii="SimSun" w:hAnsi="SimSun" w:eastAsia="SimSun"/>
          <w:b w:val="0"/>
          <w:sz w:val="21"/>
        </w:rPr>
        <w:t>$$</w:t>
      </w:r>
    </w:p>
    <w:p>
      <w:r>
        <w:rPr>
          <w:rFonts w:ascii="SimSun" w:hAnsi="SimSun" w:eastAsia="SimSun"/>
          <w:b w:val="0"/>
          <w:sz w:val="21"/>
        </w:rPr>
        <w:t>\begin{cases}</w:t>
      </w:r>
    </w:p>
    <w:p>
      <w:r>
        <w:rPr>
          <w:rFonts w:ascii="SimSun" w:hAnsi="SimSun" w:eastAsia="SimSun"/>
          <w:b w:val="0"/>
          <w:sz w:val="21"/>
        </w:rPr>
        <w:t>u(0) = C_2 = 0 \\[4pt]</w:t>
      </w:r>
    </w:p>
    <w:p>
      <w:r>
        <w:rPr>
          <w:rFonts w:ascii="SimSun" w:hAnsi="SimSun" w:eastAsia="SimSun"/>
          <w:b w:val="0"/>
          <w:sz w:val="21"/>
        </w:rPr>
        <w:t>u(h) = \dfrac{1}{2\mu} \dfrac{\mathrm{d}p}{\mathrm{d}x} h^2 + C_1 h = 0</w:t>
      </w:r>
    </w:p>
    <w:p>
      <w:r>
        <w:rPr>
          <w:rFonts w:ascii="SimSun" w:hAnsi="SimSun" w:eastAsia="SimSun"/>
          <w:b w:val="0"/>
          <w:sz w:val="21"/>
        </w:rPr>
        <w:t>\end{cases}</w:t>
      </w:r>
    </w:p>
    <w:p>
      <w:r>
        <w:rPr>
          <w:rFonts w:ascii="SimSun" w:hAnsi="SimSun" w:eastAsia="SimSun"/>
          <w:b w:val="0"/>
          <w:sz w:val="21"/>
        </w:rPr>
        <w:t>\Rightarrow</w:t>
      </w:r>
    </w:p>
    <w:p>
      <w:r>
        <w:rPr>
          <w:rFonts w:ascii="SimSun" w:hAnsi="SimSun" w:eastAsia="SimSun"/>
          <w:b w:val="0"/>
          <w:sz w:val="21"/>
        </w:rPr>
        <w:t>C_1 = -\frac{1}{2\mu} \frac{\mathrm{d}p}{\mathrm{d}x} h</w:t>
      </w:r>
    </w:p>
    <w:p>
      <w:r>
        <w:rPr>
          <w:rFonts w:ascii="SimSun" w:hAnsi="SimSun" w:eastAsia="SimSun"/>
          <w:b w:val="0"/>
          <w:sz w:val="21"/>
        </w:rPr>
        <w:t>$$</w:t>
      </w:r>
    </w:p>
    <w:p>
      <w:r>
        <w:rPr>
          <w:rFonts w:ascii="SimSun" w:hAnsi="SimSun" w:eastAsia="SimSun"/>
          <w:b w:val="0"/>
          <w:sz w:val="21"/>
        </w:rPr>
        <w:t>(6) 得速度分布：</w:t>
      </w:r>
    </w:p>
    <w:p>
      <w:r>
        <w:rPr>
          <w:rFonts w:ascii="SimSun" w:hAnsi="SimSun" w:eastAsia="SimSun"/>
          <w:b w:val="0"/>
          <w:sz w:val="21"/>
        </w:rPr>
        <w:t>$$</w:t>
      </w:r>
    </w:p>
    <w:p>
      <w:r>
        <w:rPr>
          <w:rFonts w:ascii="SimSun" w:hAnsi="SimSun" w:eastAsia="SimSun"/>
          <w:b w:val="0"/>
          <w:sz w:val="21"/>
        </w:rPr>
        <w:t>\boxed{u(y) = \frac{1}{2\mu} \frac{\mathrm{d}p}{\mathrm{d}x} (y^2 - hy)}</w:t>
      </w:r>
    </w:p>
    <w:p>
      <w:r>
        <w:rPr>
          <w:rFonts w:ascii="SimSun" w:hAnsi="SimSun" w:eastAsia="SimSun"/>
          <w:b w:val="0"/>
          <w:sz w:val="21"/>
        </w:rPr>
        <w:t>\tag{5.15}</w:t>
      </w:r>
    </w:p>
    <w:p>
      <w:r>
        <w:rPr>
          <w:rFonts w:ascii="SimSun" w:hAnsi="SimSun" w:eastAsia="SimSun"/>
          <w:b w:val="0"/>
          <w:sz w:val="21"/>
        </w:rPr>
        <w:t>$$</w:t>
      </w:r>
    </w:p>
    <w:p>
      <w:pPr>
        <w:pStyle w:val="Heading4"/>
      </w:pPr>
      <w:r>
        <w:rPr>
          <w:rFonts w:ascii="SimSun" w:hAnsi="SimSun" w:eastAsia="SimSun"/>
          <w:b/>
          <w:sz w:val="24"/>
        </w:rPr>
        <w:t>5.5.4 结果分析</w:t>
      </w:r>
    </w:p>
    <w:p>
      <w:pPr>
        <w:pStyle w:val="ListBullet"/>
      </w:pPr>
      <w:r>
        <w:rPr>
          <w:rFonts w:ascii="SimSun" w:hAnsi="SimSun" w:eastAsia="SimSun"/>
          <w:b w:val="0"/>
          <w:sz w:val="21"/>
        </w:rPr>
        <w:t>速度分布为**抛物线**形；</w:t>
      </w:r>
    </w:p>
    <w:p>
      <w:pPr>
        <w:pStyle w:val="ListBullet"/>
      </w:pPr>
      <w:r>
        <w:rPr>
          <w:rFonts w:ascii="SimSun" w:hAnsi="SimSun" w:eastAsia="SimSun"/>
          <w:b w:val="0"/>
          <w:sz w:val="21"/>
        </w:rPr>
        <w:t>$\frac{\mathrm{d}p}{\mathrm{d}x} &lt; 0$（压力沿流向下降）时速度为正；</w:t>
      </w:r>
    </w:p>
    <w:p>
      <w:pPr>
        <w:pStyle w:val="ListBullet"/>
      </w:pPr>
      <w:r>
        <w:rPr>
          <w:rFonts w:ascii="SimSun" w:hAnsi="SimSun" w:eastAsia="SimSun"/>
          <w:b w:val="0"/>
          <w:sz w:val="21"/>
        </w:rPr>
        <w:t>最大速度发生在 $y = h/2$ 处：</w:t>
      </w:r>
    </w:p>
    <w:p>
      <w:r>
        <w:rPr>
          <w:rFonts w:ascii="SimSun" w:hAnsi="SimSun" w:eastAsia="SimSun"/>
          <w:b w:val="0"/>
          <w:sz w:val="21"/>
        </w:rPr>
        <w:t>$$</w:t>
      </w:r>
    </w:p>
    <w:p>
      <w:r>
        <w:rPr>
          <w:rFonts w:ascii="SimSun" w:hAnsi="SimSun" w:eastAsia="SimSun"/>
          <w:b w:val="0"/>
          <w:sz w:val="21"/>
        </w:rPr>
        <w:t>u_{\max} = -\frac{h^2}{8\mu} \frac{\mathrm{d}p}{\mathrm{d}x}</w:t>
      </w:r>
    </w:p>
    <w:p>
      <w:r>
        <w:rPr>
          <w:rFonts w:ascii="SimSun" w:hAnsi="SimSun" w:eastAsia="SimSun"/>
          <w:b w:val="0"/>
          <w:sz w:val="21"/>
        </w:rPr>
        <w:t>\tag{5.16}</w:t>
      </w:r>
    </w:p>
    <w:p>
      <w:r>
        <w:rPr>
          <w:rFonts w:ascii="SimSun" w:hAnsi="SimSun" w:eastAsia="SimSun"/>
          <w:b w:val="0"/>
          <w:sz w:val="21"/>
        </w:rPr>
        <w:t>$$</w:t>
      </w:r>
    </w:p>
    <w:p>
      <w:pPr>
        <w:pStyle w:val="ListBullet"/>
      </w:pPr>
      <w:r>
        <w:rPr>
          <w:rFonts w:ascii="SimSun" w:hAnsi="SimSun" w:eastAsia="SimSun"/>
          <w:b w:val="0"/>
          <w:sz w:val="21"/>
        </w:rPr>
        <w:t>平均速度：</w:t>
      </w:r>
    </w:p>
    <w:p>
      <w:r>
        <w:rPr>
          <w:rFonts w:ascii="SimSun" w:hAnsi="SimSun" w:eastAsia="SimSun"/>
          <w:b w:val="0"/>
          <w:sz w:val="21"/>
        </w:rPr>
        <w:t>$$</w:t>
      </w:r>
    </w:p>
    <w:p>
      <w:r>
        <w:rPr>
          <w:rFonts w:ascii="SimSun" w:hAnsi="SimSun" w:eastAsia="SimSun"/>
          <w:b w:val="0"/>
          <w:sz w:val="21"/>
        </w:rPr>
        <w:t>\bar{u} = \frac{1}{h} \int_0^h u(y)\,\mathrm{d}y</w:t>
      </w:r>
    </w:p>
    <w:p>
      <w:r>
        <w:rPr>
          <w:rFonts w:ascii="SimSun" w:hAnsi="SimSun" w:eastAsia="SimSun"/>
          <w:b w:val="0"/>
          <w:sz w:val="21"/>
        </w:rPr>
        <w:t>= -\frac{h^2}{12\mu} \frac{\mathrm{d}p}{\mathrm{d}x}</w:t>
      </w:r>
    </w:p>
    <w:p>
      <w:r>
        <w:rPr>
          <w:rFonts w:ascii="SimSun" w:hAnsi="SimSun" w:eastAsia="SimSun"/>
          <w:b w:val="0"/>
          <w:sz w:val="21"/>
        </w:rPr>
        <w:t>= \frac{2}{3} u_{\max}</w:t>
      </w:r>
    </w:p>
    <w:p>
      <w:r>
        <w:rPr>
          <w:rFonts w:ascii="SimSun" w:hAnsi="SimSun" w:eastAsia="SimSun"/>
          <w:b w:val="0"/>
          <w:sz w:val="21"/>
        </w:rPr>
        <w:t>\tag{5.17}</w:t>
      </w:r>
    </w:p>
    <w:p>
      <w:r>
        <w:rPr>
          <w:rFonts w:ascii="SimSun" w:hAnsi="SimSun" w:eastAsia="SimSun"/>
          <w:b w:val="0"/>
          <w:sz w:val="21"/>
        </w:rPr>
        <w:t>$$</w:t>
      </w:r>
    </w:p>
    <w:p>
      <w:pPr>
        <w:pStyle w:val="ListBullet"/>
      </w:pPr>
      <w:r>
        <w:rPr>
          <w:rFonts w:ascii="SimSun" w:hAnsi="SimSun" w:eastAsia="SimSun"/>
          <w:b w:val="0"/>
          <w:sz w:val="21"/>
        </w:rPr>
        <w:t>壁面切应力（牛顿内摩擦定律）：</w:t>
      </w:r>
    </w:p>
    <w:p>
      <w:r>
        <w:rPr>
          <w:rFonts w:ascii="SimSun" w:hAnsi="SimSun" w:eastAsia="SimSun"/>
          <w:b w:val="0"/>
          <w:sz w:val="21"/>
        </w:rPr>
        <w:t>$$</w:t>
      </w:r>
    </w:p>
    <w:p>
      <w:r>
        <w:rPr>
          <w:rFonts w:ascii="SimSun" w:hAnsi="SimSun" w:eastAsia="SimSun"/>
          <w:b w:val="0"/>
          <w:sz w:val="21"/>
        </w:rPr>
        <w:t>\tau_w = \mu \left.\frac{\mathrm{d}u}{\mathrm{d}y}\right|_{y=0}</w:t>
      </w:r>
    </w:p>
    <w:p>
      <w:r>
        <w:rPr>
          <w:rFonts w:ascii="SimSun" w:hAnsi="SimSun" w:eastAsia="SimSun"/>
          <w:b w:val="0"/>
          <w:sz w:val="21"/>
        </w:rPr>
        <w:t>= \frac{h}{2} \left(-\frac{\mathrm{d}p}{\mathrm{d}x}\right)</w:t>
      </w:r>
    </w:p>
    <w:p>
      <w:r>
        <w:rPr>
          <w:rFonts w:ascii="SimSun" w:hAnsi="SimSun" w:eastAsia="SimSun"/>
          <w:b w:val="0"/>
          <w:sz w:val="21"/>
        </w:rPr>
        <w:t>$$</w:t>
      </w:r>
    </w:p>
    <w:p>
      <w:pPr>
        <w:ind w:left="360"/>
      </w:pPr>
      <w:r>
        <w:rPr>
          <w:rFonts w:ascii="SimSun" w:hAnsi="SimSun" w:eastAsia="SimSun"/>
          <w:b w:val="0"/>
          <w:sz w:val="20"/>
        </w:rPr>
        <w:t>**习题 5.5 类型**：考查由 N-S 方程简化到泊肃叶流、确定边界条件、积分求速度分布的完整过程。</w:t>
      </w:r>
    </w:p>
    <w:p>
      <w:r>
        <w:br w:type="page"/>
      </w:r>
    </w:p>
    <w:p>
      <w:pPr>
        <w:pStyle w:val="Heading3"/>
      </w:pPr>
      <w:r>
        <w:rPr>
          <w:rFonts w:ascii="SimSun" w:hAnsi="SimSun" w:eastAsia="SimSun"/>
          <w:b/>
          <w:sz w:val="24"/>
        </w:rPr>
        <w:t>5.6 圆管中定常层流的速度分布（哈根-泊肃叶流）</w:t>
      </w:r>
    </w:p>
    <w:p>
      <w:pPr>
        <w:pStyle w:val="Heading4"/>
      </w:pPr>
      <w:r>
        <w:rPr>
          <w:rFonts w:ascii="SimSun" w:hAnsi="SimSun" w:eastAsia="SimSun"/>
          <w:b/>
          <w:sz w:val="24"/>
        </w:rPr>
        <w:t>5.6.1 问题描述</w:t>
      </w:r>
    </w:p>
    <w:p>
      <w:r>
        <w:rPr>
          <w:rFonts w:ascii="SimSun" w:hAnsi="SimSun" w:eastAsia="SimSun"/>
          <w:b w:val="0"/>
          <w:sz w:val="21"/>
        </w:rPr>
        <w:t>不可压缩黏性牛顿流体在水平直圆管中作定常层流流动。管道半径为 $R$，流动由轴向压力梯度驱动（Hagen-Poiseuille 流动）。</w:t>
      </w:r>
    </w:p>
    <w:p>
      <w:pPr>
        <w:pStyle w:val="Heading4"/>
      </w:pPr>
      <w:r>
        <w:rPr>
          <w:rFonts w:ascii="SimSun" w:hAnsi="SimSun" w:eastAsia="SimSun"/>
          <w:b/>
          <w:sz w:val="24"/>
        </w:rPr>
        <w:t>5.6.2 假设条件</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假设</w:t>
            </w:r>
          </w:p>
        </w:tc>
        <w:tc>
          <w:tcPr>
            <w:tcW w:type="dxa" w:w="4320"/>
          </w:tcPr>
          <w:p>
            <w:r>
              <w:rPr>
                <w:rFonts w:ascii="SimSun" w:hAnsi="SimSun" w:eastAsia="SimSun"/>
                <w:b/>
                <w:sz w:val="19"/>
              </w:rPr>
              <w:t>说明</w:t>
            </w:r>
          </w:p>
        </w:tc>
      </w:tr>
      <w:tr>
        <w:tc>
          <w:tcPr>
            <w:tcW w:type="dxa" w:w="4320"/>
          </w:tcPr>
          <w:p>
            <w:r>
              <w:rPr>
                <w:rFonts w:ascii="SimSun" w:hAnsi="SimSun" w:eastAsia="SimSun"/>
                <w:b w:val="0"/>
                <w:sz w:val="19"/>
              </w:rPr>
              <w:t>定常</w:t>
            </w:r>
          </w:p>
        </w:tc>
        <w:tc>
          <w:tcPr>
            <w:tcW w:type="dxa" w:w="4320"/>
          </w:tcPr>
          <w:p>
            <w:r>
              <w:rPr>
                <w:rFonts w:ascii="SimSun" w:hAnsi="SimSun" w:eastAsia="SimSun"/>
                <w:b w:val="0"/>
                <w:sz w:val="19"/>
              </w:rPr>
              <w:t>$\frac{\partial}{\partial t} = 0$</w:t>
            </w:r>
          </w:p>
        </w:tc>
      </w:tr>
      <w:tr>
        <w:tc>
          <w:tcPr>
            <w:tcW w:type="dxa" w:w="4320"/>
          </w:tcPr>
          <w:p>
            <w:r>
              <w:rPr>
                <w:rFonts w:ascii="SimSun" w:hAnsi="SimSun" w:eastAsia="SimSun"/>
                <w:b w:val="0"/>
                <w:sz w:val="19"/>
              </w:rPr>
              <w:t>轴对称</w:t>
            </w:r>
          </w:p>
        </w:tc>
        <w:tc>
          <w:tcPr>
            <w:tcW w:type="dxa" w:w="4320"/>
          </w:tcPr>
          <w:p>
            <w:r>
              <w:rPr>
                <w:rFonts w:ascii="SimSun" w:hAnsi="SimSun" w:eastAsia="SimSun"/>
                <w:b w:val="0"/>
                <w:sz w:val="19"/>
              </w:rPr>
              <w:t>速度 $u_z$ 仅为径向坐标 $r$ 的函数，$\frac{\partial}{\partial \theta} = 0$</w:t>
            </w:r>
          </w:p>
        </w:tc>
      </w:tr>
      <w:tr>
        <w:tc>
          <w:tcPr>
            <w:tcW w:type="dxa" w:w="4320"/>
          </w:tcPr>
          <w:p>
            <w:r>
              <w:rPr>
                <w:rFonts w:ascii="SimSun" w:hAnsi="SimSun" w:eastAsia="SimSun"/>
                <w:b w:val="0"/>
                <w:sz w:val="19"/>
              </w:rPr>
              <w:t>充分发展</w:t>
            </w:r>
          </w:p>
        </w:tc>
        <w:tc>
          <w:tcPr>
            <w:tcW w:type="dxa" w:w="4320"/>
          </w:tcPr>
          <w:p>
            <w:r>
              <w:rPr>
                <w:rFonts w:ascii="SimSun" w:hAnsi="SimSun" w:eastAsia="SimSun"/>
                <w:b w:val="0"/>
                <w:sz w:val="19"/>
              </w:rPr>
              <w:t>$u_r = 0$，$u_\theta = 0$，$\frac{\partial u_z}{\partial z} = 0$</w:t>
            </w:r>
          </w:p>
        </w:tc>
      </w:tr>
      <w:tr>
        <w:tc>
          <w:tcPr>
            <w:tcW w:type="dxa" w:w="4320"/>
          </w:tcPr>
          <w:p>
            <w:r>
              <w:rPr>
                <w:rFonts w:ascii="SimSun" w:hAnsi="SimSun" w:eastAsia="SimSun"/>
                <w:b w:val="0"/>
                <w:sz w:val="19"/>
              </w:rPr>
              <w:t>仅有轴向速度</w:t>
            </w:r>
          </w:p>
        </w:tc>
        <w:tc>
          <w:tcPr>
            <w:tcW w:type="dxa" w:w="4320"/>
          </w:tcPr>
          <w:p>
            <w:r>
              <w:rPr>
                <w:rFonts w:ascii="SimSun" w:hAnsi="SimSun" w:eastAsia="SimSun"/>
                <w:b w:val="0"/>
                <w:sz w:val="19"/>
              </w:rPr>
              <w:t>$\boldsymbol{V} = (0, 0, u_z(r))$（柱坐标）</w:t>
            </w:r>
          </w:p>
        </w:tc>
      </w:tr>
      <w:tr>
        <w:tc>
          <w:tcPr>
            <w:tcW w:type="dxa" w:w="4320"/>
          </w:tcPr>
          <w:p>
            <w:r>
              <w:rPr>
                <w:rFonts w:ascii="SimSun" w:hAnsi="SimSun" w:eastAsia="SimSun"/>
                <w:b w:val="0"/>
                <w:sz w:val="19"/>
              </w:rPr>
              <w:t>无滑移条件</w:t>
            </w:r>
          </w:p>
        </w:tc>
        <w:tc>
          <w:tcPr>
            <w:tcW w:type="dxa" w:w="4320"/>
          </w:tcPr>
          <w:p>
            <w:r>
              <w:rPr>
                <w:rFonts w:ascii="SimSun" w:hAnsi="SimSun" w:eastAsia="SimSun"/>
                <w:b w:val="0"/>
                <w:sz w:val="19"/>
              </w:rPr>
              <w:t>$r=R$ 处 $u_z = 0$</w:t>
            </w:r>
          </w:p>
        </w:tc>
      </w:tr>
      <w:tr>
        <w:tc>
          <w:tcPr>
            <w:tcW w:type="dxa" w:w="4320"/>
          </w:tcPr>
          <w:p>
            <w:r>
              <w:rPr>
                <w:rFonts w:ascii="SimSun" w:hAnsi="SimSun" w:eastAsia="SimSun"/>
                <w:b w:val="0"/>
                <w:sz w:val="19"/>
              </w:rPr>
              <w:t>轴线对称条件</w:t>
            </w:r>
          </w:p>
        </w:tc>
        <w:tc>
          <w:tcPr>
            <w:tcW w:type="dxa" w:w="4320"/>
          </w:tcPr>
          <w:p>
            <w:r>
              <w:rPr>
                <w:rFonts w:ascii="SimSun" w:hAnsi="SimSun" w:eastAsia="SimSun"/>
                <w:b w:val="0"/>
                <w:sz w:val="19"/>
              </w:rPr>
              <w:t>$r=0$ 处 $\frac{\mathrm{d}u_z}{\mathrm{d}r} = 0$</w:t>
            </w:r>
          </w:p>
        </w:tc>
      </w:tr>
    </w:tbl>
    <w:p>
      <w:pPr>
        <w:pStyle w:val="Heading4"/>
      </w:pPr>
      <w:r>
        <w:rPr>
          <w:rFonts w:ascii="SimSun" w:hAnsi="SimSun" w:eastAsia="SimSun"/>
          <w:b/>
          <w:sz w:val="24"/>
        </w:rPr>
        <w:t>5.6.3 推导过程</w:t>
      </w:r>
    </w:p>
    <w:p>
      <w:r>
        <w:rPr>
          <w:rFonts w:ascii="SimSun" w:hAnsi="SimSun" w:eastAsia="SimSun"/>
          <w:b w:val="0"/>
          <w:sz w:val="21"/>
        </w:rPr>
        <w:t>(1) 在柱坐标系下，N-S 方程 $z$ 方向分量为：</w:t>
      </w:r>
    </w:p>
    <w:p>
      <w:r>
        <w:rPr>
          <w:rFonts w:ascii="SimSun" w:hAnsi="SimSun" w:eastAsia="SimSun"/>
          <w:b w:val="0"/>
          <w:sz w:val="21"/>
        </w:rPr>
        <w:t>$$</w:t>
      </w:r>
    </w:p>
    <w:p>
      <w:r>
        <w:rPr>
          <w:rFonts w:ascii="SimSun" w:hAnsi="SimSun" w:eastAsia="SimSun"/>
          <w:b w:val="0"/>
          <w:sz w:val="21"/>
        </w:rPr>
        <w:t>\rho\left(\frac{\partial u_z}{\partial t} + u_r\frac{\partial u_z}{\partial r} + \frac{u_\theta}{r}\frac{\partial u_z}{\partial \theta} + u_z\frac{\partial u_z}{\partial z}\right)</w:t>
      </w:r>
    </w:p>
    <w:p>
      <w:r>
        <w:rPr>
          <w:rFonts w:ascii="SimSun" w:hAnsi="SimSun" w:eastAsia="SimSun"/>
          <w:b w:val="0"/>
          <w:sz w:val="21"/>
        </w:rPr>
        <w:t>= -\frac{\partial p}{\partial z} + \rho g_z + \mu\left[\frac{1}{r}\frac{\partial}{\partial r}\left(r\frac{\partial u_z}{\partial r}\right) + \frac{1}{r^2}\frac{\partial^2 u_z}{\partial \theta^2} + \frac{\partial^2 u_z}{\partial z^2}\right]</w:t>
      </w:r>
    </w:p>
    <w:p>
      <w:r>
        <w:rPr>
          <w:rFonts w:ascii="SimSun" w:hAnsi="SimSun" w:eastAsia="SimSun"/>
          <w:b w:val="0"/>
          <w:sz w:val="21"/>
        </w:rPr>
        <w:t>$$</w:t>
      </w:r>
    </w:p>
    <w:p>
      <w:r>
        <w:rPr>
          <w:rFonts w:ascii="SimSun" w:hAnsi="SimSun" w:eastAsia="SimSun"/>
          <w:b w:val="0"/>
          <w:sz w:val="21"/>
        </w:rPr>
        <w:t>(2) 代入假设（$u_r = 0, u_\theta = 0$，定常，充分发展，轴对称）：</w:t>
      </w:r>
    </w:p>
    <w:p>
      <w:r>
        <w:rPr>
          <w:rFonts w:ascii="SimSun" w:hAnsi="SimSun" w:eastAsia="SimSun"/>
          <w:b w:val="0"/>
          <w:sz w:val="21"/>
        </w:rPr>
        <w:t>$$</w:t>
      </w:r>
    </w:p>
    <w:p>
      <w:r>
        <w:rPr>
          <w:rFonts w:ascii="SimSun" w:hAnsi="SimSun" w:eastAsia="SimSun"/>
          <w:b w:val="0"/>
          <w:sz w:val="21"/>
        </w:rPr>
        <w:t>0 = -\frac{\mathrm{d}p}{\mathrm{d}z} + \mu \frac{1}{r} \frac{\mathrm{d}}{\mathrm{d}r}\left(r \frac{\mathrm{d}u_z}{\mathrm{d}r}\right)</w:t>
      </w:r>
    </w:p>
    <w:p>
      <w:r>
        <w:rPr>
          <w:rFonts w:ascii="SimSun" w:hAnsi="SimSun" w:eastAsia="SimSun"/>
          <w:b w:val="0"/>
          <w:sz w:val="21"/>
        </w:rPr>
        <w:t>\tag{5.18}</w:t>
      </w:r>
    </w:p>
    <w:p>
      <w:r>
        <w:rPr>
          <w:rFonts w:ascii="SimSun" w:hAnsi="SimSun" w:eastAsia="SimSun"/>
          <w:b w:val="0"/>
          <w:sz w:val="21"/>
        </w:rPr>
        <w:t>$$</w:t>
      </w:r>
    </w:p>
    <w:p>
      <w:r>
        <w:rPr>
          <w:rFonts w:ascii="SimSun" w:hAnsi="SimSun" w:eastAsia="SimSun"/>
          <w:b w:val="0"/>
          <w:sz w:val="21"/>
        </w:rPr>
        <w:t>(3) 整理：</w:t>
      </w:r>
    </w:p>
    <w:p>
      <w:r>
        <w:rPr>
          <w:rFonts w:ascii="SimSun" w:hAnsi="SimSun" w:eastAsia="SimSun"/>
          <w:b w:val="0"/>
          <w:sz w:val="21"/>
        </w:rPr>
        <w:t>$$</w:t>
      </w:r>
    </w:p>
    <w:p>
      <w:r>
        <w:rPr>
          <w:rFonts w:ascii="SimSun" w:hAnsi="SimSun" w:eastAsia="SimSun"/>
          <w:b w:val="0"/>
          <w:sz w:val="21"/>
        </w:rPr>
        <w:t>\frac{1}{r} \frac{\mathrm{d}}{\mathrm{d}r}\left(r \frac{\mathrm{d}u_z}{\mathrm{d}r}\right) = \frac{1}{\mu} \frac{\mathrm{d}p}{\mathrm{d}z}</w:t>
      </w:r>
    </w:p>
    <w:p>
      <w:r>
        <w:rPr>
          <w:rFonts w:ascii="SimSun" w:hAnsi="SimSun" w:eastAsia="SimSun"/>
          <w:b w:val="0"/>
          <w:sz w:val="21"/>
        </w:rPr>
        <w:t>\tag{5.19}</w:t>
      </w:r>
    </w:p>
    <w:p>
      <w:r>
        <w:rPr>
          <w:rFonts w:ascii="SimSun" w:hAnsi="SimSun" w:eastAsia="SimSun"/>
          <w:b w:val="0"/>
          <w:sz w:val="21"/>
        </w:rPr>
        <w:t>$$</w:t>
      </w:r>
    </w:p>
    <w:p>
      <w:r>
        <w:rPr>
          <w:rFonts w:ascii="SimSun" w:hAnsi="SimSun" w:eastAsia="SimSun"/>
          <w:b w:val="0"/>
          <w:sz w:val="21"/>
        </w:rPr>
        <w:t>(4) 第一次积分：</w:t>
      </w:r>
    </w:p>
    <w:p>
      <w:r>
        <w:rPr>
          <w:rFonts w:ascii="SimSun" w:hAnsi="SimSun" w:eastAsia="SimSun"/>
          <w:b w:val="0"/>
          <w:sz w:val="21"/>
        </w:rPr>
        <w:t>$$</w:t>
      </w:r>
    </w:p>
    <w:p>
      <w:r>
        <w:rPr>
          <w:rFonts w:ascii="SimSun" w:hAnsi="SimSun" w:eastAsia="SimSun"/>
          <w:b w:val="0"/>
          <w:sz w:val="21"/>
        </w:rPr>
        <w:t>r \frac{\mathrm{d}u_z}{\mathrm{d}r} = \frac{1}{2\mu} \frac{\mathrm{d}p}{\mathrm{d}z} r^2 + C_1</w:t>
      </w:r>
    </w:p>
    <w:p>
      <w:r>
        <w:rPr>
          <w:rFonts w:ascii="SimSun" w:hAnsi="SimSun" w:eastAsia="SimSun"/>
          <w:b w:val="0"/>
          <w:sz w:val="21"/>
        </w:rPr>
        <w:t>$$</w:t>
      </w:r>
    </w:p>
    <w:p>
      <w:r>
        <w:rPr>
          <w:rFonts w:ascii="SimSun" w:hAnsi="SimSun" w:eastAsia="SimSun"/>
          <w:b w:val="0"/>
          <w:sz w:val="21"/>
        </w:rPr>
        <w:t>由 $r=0$ 处 $\frac{\mathrm{d}u_z}{\mathrm{d}r} = 0$ → $C_1 = 0$，故：</w:t>
      </w:r>
    </w:p>
    <w:p>
      <w:r>
        <w:rPr>
          <w:rFonts w:ascii="SimSun" w:hAnsi="SimSun" w:eastAsia="SimSun"/>
          <w:b w:val="0"/>
          <w:sz w:val="21"/>
        </w:rPr>
        <w:t>$$</w:t>
      </w:r>
    </w:p>
    <w:p>
      <w:r>
        <w:rPr>
          <w:rFonts w:ascii="SimSun" w:hAnsi="SimSun" w:eastAsia="SimSun"/>
          <w:b w:val="0"/>
          <w:sz w:val="21"/>
        </w:rPr>
        <w:t>\frac{\mathrm{d}u_z}{\mathrm{d}r} = \frac{1}{2\mu} \frac{\mathrm{d}p}{\mathrm{d}z} r</w:t>
      </w:r>
    </w:p>
    <w:p>
      <w:r>
        <w:rPr>
          <w:rFonts w:ascii="SimSun" w:hAnsi="SimSun" w:eastAsia="SimSun"/>
          <w:b w:val="0"/>
          <w:sz w:val="21"/>
        </w:rPr>
        <w:t>\tag{5.20}</w:t>
      </w:r>
    </w:p>
    <w:p>
      <w:r>
        <w:rPr>
          <w:rFonts w:ascii="SimSun" w:hAnsi="SimSun" w:eastAsia="SimSun"/>
          <w:b w:val="0"/>
          <w:sz w:val="21"/>
        </w:rPr>
        <w:t>$$</w:t>
      </w:r>
    </w:p>
    <w:p>
      <w:r>
        <w:rPr>
          <w:rFonts w:ascii="SimSun" w:hAnsi="SimSun" w:eastAsia="SimSun"/>
          <w:b w:val="0"/>
          <w:sz w:val="21"/>
        </w:rPr>
        <w:t>(5) 第二次积分：</w:t>
      </w:r>
    </w:p>
    <w:p>
      <w:r>
        <w:rPr>
          <w:rFonts w:ascii="SimSun" w:hAnsi="SimSun" w:eastAsia="SimSun"/>
          <w:b w:val="0"/>
          <w:sz w:val="21"/>
        </w:rPr>
        <w:t>$$</w:t>
      </w:r>
    </w:p>
    <w:p>
      <w:r>
        <w:rPr>
          <w:rFonts w:ascii="SimSun" w:hAnsi="SimSun" w:eastAsia="SimSun"/>
          <w:b w:val="0"/>
          <w:sz w:val="21"/>
        </w:rPr>
        <w:t>u_z(r) = \frac{1}{4\mu} \frac{\mathrm{d}p}{\mathrm{d}z} r^2 + C_2</w:t>
      </w:r>
    </w:p>
    <w:p>
      <w:r>
        <w:rPr>
          <w:rFonts w:ascii="SimSun" w:hAnsi="SimSun" w:eastAsia="SimSun"/>
          <w:b w:val="0"/>
          <w:sz w:val="21"/>
        </w:rPr>
        <w:t>\tag{5.21}</w:t>
      </w:r>
    </w:p>
    <w:p>
      <w:r>
        <w:rPr>
          <w:rFonts w:ascii="SimSun" w:hAnsi="SimSun" w:eastAsia="SimSun"/>
          <w:b w:val="0"/>
          <w:sz w:val="21"/>
        </w:rPr>
        <w:t>$$</w:t>
      </w:r>
    </w:p>
    <w:p>
      <w:r>
        <w:rPr>
          <w:rFonts w:ascii="SimSun" w:hAnsi="SimSun" w:eastAsia="SimSun"/>
          <w:b w:val="0"/>
          <w:sz w:val="21"/>
        </w:rPr>
        <w:t>(6) 代入无滑移边界条件 $u_z(R) = 0$：</w:t>
      </w:r>
    </w:p>
    <w:p>
      <w:r>
        <w:rPr>
          <w:rFonts w:ascii="SimSun" w:hAnsi="SimSun" w:eastAsia="SimSun"/>
          <w:b w:val="0"/>
          <w:sz w:val="21"/>
        </w:rPr>
        <w:t>$$</w:t>
      </w:r>
    </w:p>
    <w:p>
      <w:r>
        <w:rPr>
          <w:rFonts w:ascii="SimSun" w:hAnsi="SimSun" w:eastAsia="SimSun"/>
          <w:b w:val="0"/>
          <w:sz w:val="21"/>
        </w:rPr>
        <w:t>0 = \frac{1}{4\mu} \frac{\mathrm{d}p}{\mathrm{d}z} R^2 + C_2</w:t>
      </w:r>
    </w:p>
    <w:p>
      <w:r>
        <w:rPr>
          <w:rFonts w:ascii="SimSun" w:hAnsi="SimSun" w:eastAsia="SimSun"/>
          <w:b w:val="0"/>
          <w:sz w:val="21"/>
        </w:rPr>
        <w:t>\quad\Rightarrow\quad</w:t>
      </w:r>
    </w:p>
    <w:p>
      <w:r>
        <w:rPr>
          <w:rFonts w:ascii="SimSun" w:hAnsi="SimSun" w:eastAsia="SimSun"/>
          <w:b w:val="0"/>
          <w:sz w:val="21"/>
        </w:rPr>
        <w:t>C_2 = -\frac{1}{4\mu} \frac{\mathrm{d}p}{\mathrm{d}z} R^2</w:t>
      </w:r>
    </w:p>
    <w:p>
      <w:r>
        <w:rPr>
          <w:rFonts w:ascii="SimSun" w:hAnsi="SimSun" w:eastAsia="SimSun"/>
          <w:b w:val="0"/>
          <w:sz w:val="21"/>
        </w:rPr>
        <w:t>$$</w:t>
      </w:r>
    </w:p>
    <w:p>
      <w:r>
        <w:rPr>
          <w:rFonts w:ascii="SimSun" w:hAnsi="SimSun" w:eastAsia="SimSun"/>
          <w:b w:val="0"/>
          <w:sz w:val="21"/>
        </w:rPr>
        <w:t>(7) 得速度分布：</w:t>
      </w:r>
    </w:p>
    <w:p>
      <w:r>
        <w:rPr>
          <w:rFonts w:ascii="SimSun" w:hAnsi="SimSun" w:eastAsia="SimSun"/>
          <w:b w:val="0"/>
          <w:sz w:val="21"/>
        </w:rPr>
        <w:t>$$</w:t>
      </w:r>
    </w:p>
    <w:p>
      <w:r>
        <w:rPr>
          <w:rFonts w:ascii="SimSun" w:hAnsi="SimSun" w:eastAsia="SimSun"/>
          <w:b w:val="0"/>
          <w:sz w:val="21"/>
        </w:rPr>
        <w:t>\boxed{u_z(r) = \frac{R^2}{4\mu}\left(-\frac{\mathrm{d}p}{\mathrm{d}z}\right)\left(1 - \frac{r^2}{R^2}\right)}</w:t>
      </w:r>
    </w:p>
    <w:p>
      <w:r>
        <w:rPr>
          <w:rFonts w:ascii="SimSun" w:hAnsi="SimSun" w:eastAsia="SimSun"/>
          <w:b w:val="0"/>
          <w:sz w:val="21"/>
        </w:rPr>
        <w:t>\tag{5.22}</w:t>
      </w:r>
    </w:p>
    <w:p>
      <w:r>
        <w:rPr>
          <w:rFonts w:ascii="SimSun" w:hAnsi="SimSun" w:eastAsia="SimSun"/>
          <w:b w:val="0"/>
          <w:sz w:val="21"/>
        </w:rPr>
        <w:t>$$</w:t>
      </w:r>
    </w:p>
    <w:p>
      <w:pPr>
        <w:pStyle w:val="Heading4"/>
      </w:pPr>
      <w:r>
        <w:rPr>
          <w:rFonts w:ascii="SimSun" w:hAnsi="SimSun" w:eastAsia="SimSun"/>
          <w:b/>
          <w:sz w:val="24"/>
        </w:rPr>
        <w:t>5.6.4 关键参数</w:t>
      </w:r>
    </w:p>
    <w:p>
      <w:r>
        <w:rPr>
          <w:rFonts w:ascii="SimSun" w:hAnsi="SimSun" w:eastAsia="SimSun"/>
          <w:b w:val="0"/>
          <w:sz w:val="21"/>
        </w:rPr>
        <w:t>**最大速度**（管轴处，$r=0$）：</w:t>
      </w:r>
    </w:p>
    <w:p>
      <w:r>
        <w:rPr>
          <w:rFonts w:ascii="SimSun" w:hAnsi="SimSun" w:eastAsia="SimSun"/>
          <w:b w:val="0"/>
          <w:sz w:val="21"/>
        </w:rPr>
        <w:t>$$</w:t>
      </w:r>
    </w:p>
    <w:p>
      <w:r>
        <w:rPr>
          <w:rFonts w:ascii="SimSun" w:hAnsi="SimSun" w:eastAsia="SimSun"/>
          <w:b w:val="0"/>
          <w:sz w:val="21"/>
        </w:rPr>
        <w:t>\boxed{u_{\max} = \frac{R^2}{4\mu}\left(-\frac{\mathrm{d}p}{\mathrm{d}z}\right)}</w:t>
      </w:r>
    </w:p>
    <w:p>
      <w:r>
        <w:rPr>
          <w:rFonts w:ascii="SimSun" w:hAnsi="SimSun" w:eastAsia="SimSun"/>
          <w:b w:val="0"/>
          <w:sz w:val="21"/>
        </w:rPr>
        <w:t>\tag{5.23}</w:t>
      </w:r>
    </w:p>
    <w:p>
      <w:r>
        <w:rPr>
          <w:rFonts w:ascii="SimSun" w:hAnsi="SimSun" w:eastAsia="SimSun"/>
          <w:b w:val="0"/>
          <w:sz w:val="21"/>
        </w:rPr>
        <w:t>$$</w:t>
      </w:r>
    </w:p>
    <w:p>
      <w:r>
        <w:rPr>
          <w:rFonts w:ascii="SimSun" w:hAnsi="SimSun" w:eastAsia="SimSun"/>
          <w:b w:val="0"/>
          <w:sz w:val="21"/>
        </w:rPr>
        <w:t>速度分布也可以用 $u_{\max}$ 简洁表示为：</w:t>
      </w:r>
    </w:p>
    <w:p>
      <w:r>
        <w:rPr>
          <w:rFonts w:ascii="SimSun" w:hAnsi="SimSun" w:eastAsia="SimSun"/>
          <w:b w:val="0"/>
          <w:sz w:val="21"/>
        </w:rPr>
        <w:t>$$</w:t>
      </w:r>
    </w:p>
    <w:p>
      <w:r>
        <w:rPr>
          <w:rFonts w:ascii="SimSun" w:hAnsi="SimSun" w:eastAsia="SimSun"/>
          <w:b w:val="0"/>
          <w:sz w:val="21"/>
        </w:rPr>
        <w:t>\boxed{u_z(r) = u_{\max} \left(1 - \frac{r^2}{R^2}\right)}</w:t>
      </w:r>
    </w:p>
    <w:p>
      <w:r>
        <w:rPr>
          <w:rFonts w:ascii="SimSun" w:hAnsi="SimSun" w:eastAsia="SimSun"/>
          <w:b w:val="0"/>
          <w:sz w:val="21"/>
        </w:rPr>
        <w:t>\tag{5.24}</w:t>
      </w:r>
    </w:p>
    <w:p>
      <w:r>
        <w:rPr>
          <w:rFonts w:ascii="SimSun" w:hAnsi="SimSun" w:eastAsia="SimSun"/>
          <w:b w:val="0"/>
          <w:sz w:val="21"/>
        </w:rPr>
        <w:t>$$</w:t>
      </w:r>
    </w:p>
    <w:p>
      <w:r>
        <w:rPr>
          <w:rFonts w:ascii="SimSun" w:hAnsi="SimSun" w:eastAsia="SimSun"/>
          <w:b w:val="0"/>
          <w:sz w:val="21"/>
        </w:rPr>
        <w:t>**平均速度**：</w:t>
      </w:r>
    </w:p>
    <w:p>
      <w:r>
        <w:rPr>
          <w:rFonts w:ascii="SimSun" w:hAnsi="SimSun" w:eastAsia="SimSun"/>
          <w:b w:val="0"/>
          <w:sz w:val="21"/>
        </w:rPr>
        <w:t>$$</w:t>
      </w:r>
    </w:p>
    <w:p>
      <w:r>
        <w:rPr>
          <w:rFonts w:ascii="SimSun" w:hAnsi="SimSun" w:eastAsia="SimSun"/>
          <w:b w:val="0"/>
          <w:sz w:val="21"/>
        </w:rPr>
        <w:t>\bar{u} = \frac{Q}{A} = \frac{1}{\pi R^2} \int_0^R u_z(r) \cdot 2\pi r \, \mathrm{d}r</w:t>
      </w:r>
    </w:p>
    <w:p>
      <w:r>
        <w:rPr>
          <w:rFonts w:ascii="SimSun" w:hAnsi="SimSun" w:eastAsia="SimSun"/>
          <w:b w:val="0"/>
          <w:sz w:val="21"/>
        </w:rPr>
        <w:t>= \frac{R^2}{8\mu}\left(-\frac{\mathrm{d}p}{\mathrm{d}z}\right)</w:t>
      </w:r>
    </w:p>
    <w:p>
      <w:r>
        <w:rPr>
          <w:rFonts w:ascii="SimSun" w:hAnsi="SimSun" w:eastAsia="SimSun"/>
          <w:b w:val="0"/>
          <w:sz w:val="21"/>
        </w:rPr>
        <w:t>= \frac{1}{2} u_{\max}</w:t>
      </w:r>
    </w:p>
    <w:p>
      <w:r>
        <w:rPr>
          <w:rFonts w:ascii="SimSun" w:hAnsi="SimSun" w:eastAsia="SimSun"/>
          <w:b w:val="0"/>
          <w:sz w:val="21"/>
        </w:rPr>
        <w:t>\tag{5.25}</w:t>
      </w:r>
    </w:p>
    <w:p>
      <w:r>
        <w:rPr>
          <w:rFonts w:ascii="SimSun" w:hAnsi="SimSun" w:eastAsia="SimSun"/>
          <w:b w:val="0"/>
          <w:sz w:val="21"/>
        </w:rPr>
        <w:t>$$</w:t>
      </w:r>
    </w:p>
    <w:p>
      <w:r>
        <w:rPr>
          <w:rFonts w:ascii="SimSun" w:hAnsi="SimSun" w:eastAsia="SimSun"/>
          <w:b w:val="0"/>
          <w:sz w:val="21"/>
        </w:rPr>
        <w:t>**体积流量**（哈根-泊肃叶定律）：</w:t>
      </w:r>
    </w:p>
    <w:p>
      <w:r>
        <w:rPr>
          <w:rFonts w:ascii="SimSun" w:hAnsi="SimSun" w:eastAsia="SimSun"/>
          <w:b w:val="0"/>
          <w:sz w:val="21"/>
        </w:rPr>
        <w:t>$$</w:t>
      </w:r>
    </w:p>
    <w:p>
      <w:r>
        <w:rPr>
          <w:rFonts w:ascii="SimSun" w:hAnsi="SimSun" w:eastAsia="SimSun"/>
          <w:b w:val="0"/>
          <w:sz w:val="21"/>
        </w:rPr>
        <w:t>\boxed{Q = \frac{\pi R^4}{8\mu}\left(-\frac{\mathrm{d}p}{\mathrm{d}z}\right)</w:t>
      </w:r>
    </w:p>
    <w:p>
      <w:r>
        <w:rPr>
          <w:rFonts w:ascii="SimSun" w:hAnsi="SimSun" w:eastAsia="SimSun"/>
          <w:b w:val="0"/>
          <w:sz w:val="21"/>
        </w:rPr>
        <w:t>= \frac{\pi \Delta p R^4}{8\mu L}}</w:t>
      </w:r>
    </w:p>
    <w:p>
      <w:r>
        <w:rPr>
          <w:rFonts w:ascii="SimSun" w:hAnsi="SimSun" w:eastAsia="SimSun"/>
          <w:b w:val="0"/>
          <w:sz w:val="21"/>
        </w:rPr>
        <w:t>\tag{5.26}</w:t>
      </w:r>
    </w:p>
    <w:p>
      <w:r>
        <w:rPr>
          <w:rFonts w:ascii="SimSun" w:hAnsi="SimSun" w:eastAsia="SimSun"/>
          <w:b w:val="0"/>
          <w:sz w:val="21"/>
        </w:rPr>
        <w:t>$$</w:t>
      </w:r>
    </w:p>
    <w:p>
      <w:r>
        <w:rPr>
          <w:rFonts w:ascii="SimSun" w:hAnsi="SimSun" w:eastAsia="SimSun"/>
          <w:b w:val="0"/>
          <w:sz w:val="21"/>
        </w:rPr>
        <w:t>**切应力分布**（线性分布）：</w:t>
      </w:r>
    </w:p>
    <w:p>
      <w:r>
        <w:rPr>
          <w:rFonts w:ascii="SimSun" w:hAnsi="SimSun" w:eastAsia="SimSun"/>
          <w:b w:val="0"/>
          <w:sz w:val="21"/>
        </w:rPr>
        <w:t>$$</w:t>
      </w:r>
    </w:p>
    <w:p>
      <w:r>
        <w:rPr>
          <w:rFonts w:ascii="SimSun" w:hAnsi="SimSun" w:eastAsia="SimSun"/>
          <w:b w:val="0"/>
          <w:sz w:val="21"/>
        </w:rPr>
        <w:t>\tau(r) = \mu \frac{\mathrm{d}u_z}{\mathrm{d}r}</w:t>
      </w:r>
    </w:p>
    <w:p>
      <w:r>
        <w:rPr>
          <w:rFonts w:ascii="SimSun" w:hAnsi="SimSun" w:eastAsia="SimSun"/>
          <w:b w:val="0"/>
          <w:sz w:val="21"/>
        </w:rPr>
        <w:t>= \frac{r}{2}\left(-\frac{\mathrm{d}p}{\mathrm{d}z}\right)</w:t>
      </w:r>
    </w:p>
    <w:p>
      <w:r>
        <w:rPr>
          <w:rFonts w:ascii="SimSun" w:hAnsi="SimSun" w:eastAsia="SimSun"/>
          <w:b w:val="0"/>
          <w:sz w:val="21"/>
        </w:rPr>
        <w:t>\tag{5.27}</w:t>
      </w:r>
    </w:p>
    <w:p>
      <w:r>
        <w:rPr>
          <w:rFonts w:ascii="SimSun" w:hAnsi="SimSun" w:eastAsia="SimSun"/>
          <w:b w:val="0"/>
          <w:sz w:val="21"/>
        </w:rPr>
        <w:t>$$</w:t>
      </w:r>
    </w:p>
    <w:p>
      <w:r>
        <w:rPr>
          <w:rFonts w:ascii="SimSun" w:hAnsi="SimSun" w:eastAsia="SimSun"/>
          <w:b w:val="0"/>
          <w:sz w:val="21"/>
        </w:rPr>
        <w:t>壁面切应力 $\tau_w = \frac{R}{2}\left(-\frac{\mathrm{d}p}{\mathrm{d}z}\right)$。</w:t>
      </w:r>
    </w:p>
    <w:p>
      <w:pPr>
        <w:ind w:left="360"/>
      </w:pPr>
      <w:r>
        <w:rPr>
          <w:rFonts w:ascii="SimSun" w:hAnsi="SimSun" w:eastAsia="SimSun"/>
          <w:b w:val="0"/>
          <w:sz w:val="20"/>
        </w:rPr>
        <w:t>**重要结论**：圆管层流的平均速度是最大速度的**一半**，切应力从壁面到管轴呈**线性减小**（管轴处为零）。</w:t>
      </w:r>
    </w:p>
    <w:p>
      <w:r>
        <w:br w:type="page"/>
      </w:r>
    </w:p>
    <w:p>
      <w:pPr>
        <w:pStyle w:val="Heading3"/>
      </w:pPr>
      <w:r>
        <w:rPr>
          <w:rFonts w:ascii="SimSun" w:hAnsi="SimSun" w:eastAsia="SimSun"/>
          <w:b/>
          <w:sz w:val="24"/>
        </w:rPr>
        <w:t>5.7 易混点、常考点与典型题模板</w:t>
      </w:r>
    </w:p>
    <w:p>
      <w:pPr>
        <w:pStyle w:val="Heading4"/>
      </w:pPr>
      <w:r>
        <w:rPr>
          <w:rFonts w:ascii="SimSun" w:hAnsi="SimSun" w:eastAsia="SimSun"/>
          <w:b/>
          <w:sz w:val="24"/>
        </w:rPr>
        <w:t>5.7.1 易混点辨析</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易混概念</w:t>
            </w:r>
          </w:p>
        </w:tc>
        <w:tc>
          <w:tcPr>
            <w:tcW w:type="dxa" w:w="4320"/>
          </w:tcPr>
          <w:p>
            <w:r>
              <w:rPr>
                <w:rFonts w:ascii="SimSun" w:hAnsi="SimSun" w:eastAsia="SimSun"/>
                <w:b/>
                <w:sz w:val="19"/>
              </w:rPr>
              <w:t>区分方法</w:t>
            </w:r>
          </w:p>
        </w:tc>
      </w:tr>
      <w:tr>
        <w:tc>
          <w:tcPr>
            <w:tcW w:type="dxa" w:w="4320"/>
          </w:tcPr>
          <w:p>
            <w:r>
              <w:rPr>
                <w:rFonts w:ascii="SimSun" w:hAnsi="SimSun" w:eastAsia="SimSun"/>
                <w:b w:val="0"/>
                <w:sz w:val="19"/>
              </w:rPr>
              <w:t>**散度（divergence）与旋度（curl）**</w:t>
            </w:r>
          </w:p>
        </w:tc>
        <w:tc>
          <w:tcPr>
            <w:tcW w:type="dxa" w:w="4320"/>
          </w:tcPr>
          <w:p>
            <w:r>
              <w:rPr>
                <w:rFonts w:ascii="SimSun" w:hAnsi="SimSun" w:eastAsia="SimSun"/>
                <w:b w:val="0"/>
                <w:sz w:val="19"/>
              </w:rPr>
              <w:t>散度是 $\nabla \cdot \boldsymbol{V}$（标量），代表体积膨胀率；旋度是 $\nabla \times \boldsymbol{V}$（矢量），代表旋转强度。两者独立，不可压缩≠无旋。</w:t>
            </w:r>
          </w:p>
        </w:tc>
      </w:tr>
      <w:tr>
        <w:tc>
          <w:tcPr>
            <w:tcW w:type="dxa" w:w="4320"/>
          </w:tcPr>
          <w:p>
            <w:r>
              <w:rPr>
                <w:rFonts w:ascii="SimSun" w:hAnsi="SimSun" w:eastAsia="SimSun"/>
                <w:b w:val="0"/>
                <w:sz w:val="19"/>
              </w:rPr>
              <w:t>**欧拉方程与 N-S 方程**</w:t>
            </w:r>
          </w:p>
        </w:tc>
        <w:tc>
          <w:tcPr>
            <w:tcW w:type="dxa" w:w="4320"/>
          </w:tcPr>
          <w:p>
            <w:r>
              <w:rPr>
                <w:rFonts w:ascii="SimSun" w:hAnsi="SimSun" w:eastAsia="SimSun"/>
                <w:b w:val="0"/>
                <w:sz w:val="19"/>
              </w:rPr>
              <w:t>欧拉方程用于无粘流动（忽略 $\mu\nabla^2\boldsymbol{V}$），N-S 方程用于有粘流动。理想流体问题用欧拉方程。</w:t>
            </w:r>
          </w:p>
        </w:tc>
      </w:tr>
      <w:tr>
        <w:tc>
          <w:tcPr>
            <w:tcW w:type="dxa" w:w="4320"/>
          </w:tcPr>
          <w:p>
            <w:r>
              <w:rPr>
                <w:rFonts w:ascii="SimSun" w:hAnsi="SimSun" w:eastAsia="SimSun"/>
                <w:b w:val="0"/>
                <w:sz w:val="19"/>
              </w:rPr>
              <w:t>**固定平板间与圆管中速度分布**</w:t>
            </w:r>
          </w:p>
        </w:tc>
        <w:tc>
          <w:tcPr>
            <w:tcW w:type="dxa" w:w="4320"/>
          </w:tcPr>
          <w:p>
            <w:r>
              <w:rPr>
                <w:rFonts w:ascii="SimSun" w:hAnsi="SimSun" w:eastAsia="SimSun"/>
                <w:b w:val="0"/>
                <w:sz w:val="19"/>
              </w:rPr>
              <w:t>平板：抛物线 $u \propto (y^2 - hy)$，$u_{\max}$ 在 $h/2$，$\bar{u} = \frac{2}{3}u_{\max}$；圆管：抛物面 $u \propto (R^2 - r^2)$，$\bar{u} = \frac{1}{2}u_{\max}$。</w:t>
            </w:r>
          </w:p>
        </w:tc>
      </w:tr>
      <w:tr>
        <w:tc>
          <w:tcPr>
            <w:tcW w:type="dxa" w:w="4320"/>
          </w:tcPr>
          <w:p>
            <w:r>
              <w:rPr>
                <w:rFonts w:ascii="SimSun" w:hAnsi="SimSun" w:eastAsia="SimSun"/>
                <w:b w:val="0"/>
                <w:sz w:val="19"/>
              </w:rPr>
              <w:t>**不可压缩条件 vs. 定常条件**</w:t>
            </w:r>
          </w:p>
        </w:tc>
        <w:tc>
          <w:tcPr>
            <w:tcW w:type="dxa" w:w="4320"/>
          </w:tcPr>
          <w:p>
            <w:r>
              <w:rPr>
                <w:rFonts w:ascii="SimSun" w:hAnsi="SimSun" w:eastAsia="SimSun"/>
                <w:b w:val="0"/>
                <w:sz w:val="19"/>
              </w:rPr>
              <w:t>不可压缩是 $\nabla \cdot \boldsymbol{V} = 0$，定常是 $\partial/\partial t = 0$，互不蕴含。</w:t>
            </w:r>
          </w:p>
        </w:tc>
      </w:tr>
      <w:tr>
        <w:tc>
          <w:tcPr>
            <w:tcW w:type="dxa" w:w="4320"/>
          </w:tcPr>
          <w:p>
            <w:r>
              <w:rPr>
                <w:rFonts w:ascii="SimSun" w:hAnsi="SimSun" w:eastAsia="SimSun"/>
                <w:b w:val="0"/>
                <w:sz w:val="19"/>
              </w:rPr>
              <w:t>**物质导数**</w:t>
            </w:r>
          </w:p>
        </w:tc>
        <w:tc>
          <w:tcPr>
            <w:tcW w:type="dxa" w:w="4320"/>
          </w:tcPr>
          <w:p>
            <w:r>
              <w:rPr>
                <w:rFonts w:ascii="SimSun" w:hAnsi="SimSun" w:eastAsia="SimSun"/>
                <w:b w:val="0"/>
                <w:sz w:val="19"/>
              </w:rPr>
              <w:t>$\frac{\mathrm{D}}{\mathrm{D}t} = \frac{\partial}{\partial t} + \boldsymbol{V}\cdot\nabla$，分为局部项和对流项。</w:t>
            </w:r>
          </w:p>
        </w:tc>
      </w:tr>
    </w:tbl>
    <w:p>
      <w:pPr>
        <w:pStyle w:val="Heading4"/>
      </w:pPr>
      <w:r>
        <w:rPr>
          <w:rFonts w:ascii="SimSun" w:hAnsi="SimSun" w:eastAsia="SimSun"/>
          <w:b/>
          <w:sz w:val="24"/>
        </w:rPr>
        <w:t>5.7.2 常考点</w:t>
      </w:r>
    </w:p>
    <w:p>
      <w:r>
        <w:rPr>
          <w:rFonts w:ascii="SimSun" w:hAnsi="SimSun" w:eastAsia="SimSun"/>
          <w:b w:val="0"/>
          <w:sz w:val="21"/>
        </w:rPr>
        <w:t>1. **可压缩性判断**：给速度场求散度，看是否为零。</w:t>
      </w:r>
    </w:p>
    <w:p>
      <w:r>
        <w:rPr>
          <w:rFonts w:ascii="SimSun" w:hAnsi="SimSun" w:eastAsia="SimSun"/>
          <w:b w:val="0"/>
          <w:sz w:val="21"/>
        </w:rPr>
        <w:t>2. **有旋/无旋判断**：给速度场求旋度，看是否为零。</w:t>
      </w:r>
    </w:p>
    <w:p>
      <w:r>
        <w:rPr>
          <w:rFonts w:ascii="SimSun" w:hAnsi="SimSun" w:eastAsia="SimSun"/>
          <w:b w:val="0"/>
          <w:sz w:val="21"/>
        </w:rPr>
        <w:t>3. **N-S 方程简化**：给定流动条件（定常、二维、充分发展等），从 N-S 方程中划去为零的项。**考试常考逐个判断每项是否为零并说明原因**。</w:t>
      </w:r>
    </w:p>
    <w:p>
      <w:r>
        <w:rPr>
          <w:rFonts w:ascii="SimSun" w:hAnsi="SimSun" w:eastAsia="SimSun"/>
          <w:b w:val="0"/>
          <w:sz w:val="21"/>
        </w:rPr>
        <w:t>4. **平板间泊肃叶流的推导**：从 N-S 方程到速度分布 $u(y)$，积分过程。</w:t>
      </w:r>
    </w:p>
    <w:p>
      <w:r>
        <w:rPr>
          <w:rFonts w:ascii="SimSun" w:hAnsi="SimSun" w:eastAsia="SimSun"/>
          <w:b w:val="0"/>
          <w:sz w:val="21"/>
        </w:rPr>
        <w:t>5. **圆管泊肃叶流的推导**：从柱坐标 N-S 方程到 $u_z(r)$。</w:t>
      </w:r>
    </w:p>
    <w:p>
      <w:r>
        <w:rPr>
          <w:rFonts w:ascii="SimSun" w:hAnsi="SimSun" w:eastAsia="SimSun"/>
          <w:b w:val="0"/>
          <w:sz w:val="21"/>
        </w:rPr>
        <w:t>6. **哈根-泊肃叶定律使用**：已知流量/压差/管径/黏度四个量中的三个，求第四个。</w:t>
      </w:r>
    </w:p>
    <w:p>
      <w:r>
        <w:rPr>
          <w:rFonts w:ascii="SimSun" w:hAnsi="SimSun" w:eastAsia="SimSun"/>
          <w:b w:val="0"/>
          <w:sz w:val="21"/>
        </w:rPr>
        <w:t>7. **层流和湍流的区别**（预告第7章）：泊肃叶流仅适用于层流。</w:t>
      </w:r>
    </w:p>
    <w:p>
      <w:pPr>
        <w:pStyle w:val="Heading4"/>
      </w:pPr>
      <w:r>
        <w:rPr>
          <w:rFonts w:ascii="SimSun" w:hAnsi="SimSun" w:eastAsia="SimSun"/>
          <w:b/>
          <w:sz w:val="24"/>
        </w:rPr>
        <w:t>5.7.3 典型题解题模板</w:t>
      </w:r>
    </w:p>
    <w:p>
      <w:r>
        <w:rPr>
          <w:rFonts w:ascii="SimSun" w:hAnsi="SimSun" w:eastAsia="SimSun"/>
          <w:b w:val="0"/>
          <w:sz w:val="21"/>
        </w:rPr>
        <w:t>**模板 1：流场性质判断**</w:t>
      </w:r>
    </w:p>
    <w:p>
      <w:pPr>
        <w:ind w:left="360"/>
      </w:pPr>
      <w:r>
        <w:rPr>
          <w:rFonts w:ascii="SimSun" w:hAnsi="SimSun" w:eastAsia="SimSun"/>
          <w:b w:val="0"/>
          <w:sz w:val="20"/>
        </w:rPr>
        <w:t>**题目**：已知速度场 $\boldsymbol{V} = (u(x,y), v(x,y), 0)$，判断是否不可压缩、是否有旋。</w:t>
      </w:r>
    </w:p>
    <w:p>
      <w:r>
        <w:rPr>
          <w:rFonts w:ascii="SimSun" w:hAnsi="SimSun" w:eastAsia="SimSun"/>
          <w:b w:val="0"/>
          <w:sz w:val="21"/>
        </w:rPr>
        <w:t>&gt;</w:t>
      </w:r>
    </w:p>
    <w:p>
      <w:pPr>
        <w:ind w:left="360"/>
      </w:pPr>
      <w:r>
        <w:rPr>
          <w:rFonts w:ascii="SimSun" w:hAnsi="SimSun" w:eastAsia="SimSun"/>
          <w:b w:val="0"/>
          <w:sz w:val="20"/>
        </w:rPr>
        <w:t>**步骤**：</w:t>
      </w:r>
    </w:p>
    <w:p>
      <w:pPr>
        <w:ind w:left="360"/>
      </w:pPr>
      <w:r>
        <w:rPr>
          <w:rFonts w:ascii="SimSun" w:hAnsi="SimSun" w:eastAsia="SimSun"/>
          <w:b w:val="0"/>
          <w:sz w:val="20"/>
        </w:rPr>
        <w:t>1. 计算 $\nabla \cdot \boldsymbol{V} = \frac{\partial u}{\partial x} + \frac{\partial v}{\partial y}$，若为 0 → 不可压缩；</w:t>
      </w:r>
    </w:p>
    <w:p>
      <w:pPr>
        <w:ind w:left="360"/>
      </w:pPr>
      <w:r>
        <w:rPr>
          <w:rFonts w:ascii="SimSun" w:hAnsi="SimSun" w:eastAsia="SimSun"/>
          <w:b w:val="0"/>
          <w:sz w:val="20"/>
        </w:rPr>
        <w:t>2. 计算 $\nabla \times \boldsymbol{V}$ （或 $\omega_z = \frac{\partial v}{\partial x} - \frac{\partial u}{\partial y}$），若为 $\boldsymbol{0}$ → 无旋。</w:t>
      </w:r>
    </w:p>
    <w:p>
      <w:r>
        <w:rPr>
          <w:rFonts w:ascii="SimSun" w:hAnsi="SimSun" w:eastAsia="SimSun"/>
          <w:b w:val="0"/>
          <w:sz w:val="21"/>
        </w:rPr>
        <w:t>**模板 2：固定平板间定常层流**</w:t>
      </w:r>
    </w:p>
    <w:p>
      <w:pPr>
        <w:ind w:left="360"/>
      </w:pPr>
      <w:r>
        <w:rPr>
          <w:rFonts w:ascii="SimSun" w:hAnsi="SimSun" w:eastAsia="SimSun"/>
          <w:b w:val="0"/>
          <w:sz w:val="20"/>
        </w:rPr>
        <w:t>**题目**：两平行固定板间距为 $h$，不可压缩流体在压力梯度驱动下作定常层流，求速度分布。</w:t>
      </w:r>
    </w:p>
    <w:p>
      <w:r>
        <w:rPr>
          <w:rFonts w:ascii="SimSun" w:hAnsi="SimSun" w:eastAsia="SimSun"/>
          <w:b w:val="0"/>
          <w:sz w:val="21"/>
        </w:rPr>
        <w:t>&gt;</w:t>
      </w:r>
    </w:p>
    <w:p>
      <w:pPr>
        <w:ind w:left="360"/>
      </w:pPr>
      <w:r>
        <w:rPr>
          <w:rFonts w:ascii="SimSun" w:hAnsi="SimSun" w:eastAsia="SimSun"/>
          <w:b w:val="0"/>
          <w:sz w:val="20"/>
        </w:rPr>
        <w:t>**步骤**：</w:t>
      </w:r>
    </w:p>
    <w:p>
      <w:pPr>
        <w:ind w:left="360"/>
      </w:pPr>
      <w:r>
        <w:rPr>
          <w:rFonts w:ascii="SimSun" w:hAnsi="SimSun" w:eastAsia="SimSun"/>
          <w:b w:val="0"/>
          <w:sz w:val="20"/>
        </w:rPr>
        <w:t>1. 写出 N-S 方程 $x$ 方向分量；</w:t>
      </w:r>
    </w:p>
    <w:p>
      <w:pPr>
        <w:ind w:left="360"/>
      </w:pPr>
      <w:r>
        <w:rPr>
          <w:rFonts w:ascii="SimSun" w:hAnsi="SimSun" w:eastAsia="SimSun"/>
          <w:b w:val="0"/>
          <w:sz w:val="20"/>
        </w:rPr>
        <w:t>2. 根据假设逐项简化（定常→划去 $\frac{\partial}{\partial t}$；$v=0,w=0$→划去相关项；充分发展→$\frac{\partial u}{\partial x}=0$；忽略重力）；</w:t>
      </w:r>
    </w:p>
    <w:p>
      <w:pPr>
        <w:ind w:left="360"/>
      </w:pPr>
      <w:r>
        <w:rPr>
          <w:rFonts w:ascii="SimSun" w:hAnsi="SimSun" w:eastAsia="SimSun"/>
          <w:b w:val="0"/>
          <w:sz w:val="20"/>
        </w:rPr>
        <w:t>3. 得到 $\mu\frac{\mathrm{d}^2 u}{\mathrm{d}y^2} = \frac{\mathrm{d}p}{\mathrm{d}x}$；</w:t>
      </w:r>
    </w:p>
    <w:p>
      <w:pPr>
        <w:ind w:left="360"/>
      </w:pPr>
      <w:r>
        <w:rPr>
          <w:rFonts w:ascii="SimSun" w:hAnsi="SimSun" w:eastAsia="SimSun"/>
          <w:b w:val="0"/>
          <w:sz w:val="20"/>
        </w:rPr>
        <w:t>4. 两次积分；</w:t>
      </w:r>
    </w:p>
    <w:p>
      <w:pPr>
        <w:ind w:left="360"/>
      </w:pPr>
      <w:r>
        <w:rPr>
          <w:rFonts w:ascii="SimSun" w:hAnsi="SimSun" w:eastAsia="SimSun"/>
          <w:b w:val="0"/>
          <w:sz w:val="20"/>
        </w:rPr>
        <w:t>5. 代入边界条件 $u(0)=0, u(h)=0$；</w:t>
      </w:r>
    </w:p>
    <w:p>
      <w:pPr>
        <w:ind w:left="360"/>
      </w:pPr>
      <w:r>
        <w:rPr>
          <w:rFonts w:ascii="SimSun" w:hAnsi="SimSun" w:eastAsia="SimSun"/>
          <w:b w:val="0"/>
          <w:sz w:val="20"/>
        </w:rPr>
        <w:t>6. 写出最终 $u(y)$。</w:t>
      </w:r>
    </w:p>
    <w:p>
      <w:r>
        <w:rPr>
          <w:rFonts w:ascii="SimSun" w:hAnsi="SimSun" w:eastAsia="SimSun"/>
          <w:b w:val="0"/>
          <w:sz w:val="21"/>
        </w:rPr>
        <w:t>**模板 3：圆管定常层流（泊肃叶流）**</w:t>
      </w:r>
    </w:p>
    <w:p>
      <w:pPr>
        <w:ind w:left="360"/>
      </w:pPr>
      <w:r>
        <w:rPr>
          <w:rFonts w:ascii="SimSun" w:hAnsi="SimSun" w:eastAsia="SimSun"/>
          <w:b w:val="0"/>
          <w:sz w:val="20"/>
        </w:rPr>
        <w:t>**题目**：水平圆管半径 $R$，不可压缩黏性流体做定常层流，求速度分布和流量。</w:t>
      </w:r>
    </w:p>
    <w:p>
      <w:r>
        <w:rPr>
          <w:rFonts w:ascii="SimSun" w:hAnsi="SimSun" w:eastAsia="SimSun"/>
          <w:b w:val="0"/>
          <w:sz w:val="21"/>
        </w:rPr>
        <w:t>&gt;</w:t>
      </w:r>
    </w:p>
    <w:p>
      <w:pPr>
        <w:ind w:left="360"/>
      </w:pPr>
      <w:r>
        <w:rPr>
          <w:rFonts w:ascii="SimSun" w:hAnsi="SimSun" w:eastAsia="SimSun"/>
          <w:b w:val="0"/>
          <w:sz w:val="20"/>
        </w:rPr>
        <w:t>**步骤**：</w:t>
      </w:r>
    </w:p>
    <w:p>
      <w:pPr>
        <w:ind w:left="360"/>
      </w:pPr>
      <w:r>
        <w:rPr>
          <w:rFonts w:ascii="SimSun" w:hAnsi="SimSun" w:eastAsia="SimSun"/>
          <w:b w:val="0"/>
          <w:sz w:val="20"/>
        </w:rPr>
        <w:t>1. 写出柱坐标 N-S 方程的 $z$ 方向分量；</w:t>
      </w:r>
    </w:p>
    <w:p>
      <w:pPr>
        <w:ind w:left="360"/>
      </w:pPr>
      <w:r>
        <w:rPr>
          <w:rFonts w:ascii="SimSun" w:hAnsi="SimSun" w:eastAsia="SimSun"/>
          <w:b w:val="0"/>
          <w:sz w:val="20"/>
        </w:rPr>
        <w:t>2. 简化（轴对称、定常、充分发展、$u_r=u_\theta=0$）；</w:t>
      </w:r>
    </w:p>
    <w:p>
      <w:pPr>
        <w:ind w:left="360"/>
      </w:pPr>
      <w:r>
        <w:rPr>
          <w:rFonts w:ascii="SimSun" w:hAnsi="SimSun" w:eastAsia="SimSun"/>
          <w:b w:val="0"/>
          <w:sz w:val="20"/>
        </w:rPr>
        <w:t>3. 得到 $\frac{1}{r}\frac{\mathrm{d}}{\mathrm{d}r}\left(r\frac{\mathrm{d}u_z}{\mathrm{d}r}\right) = \frac{1}{\mu}\frac{\mathrm{d}p}{\mathrm{d}z}$；</w:t>
      </w:r>
    </w:p>
    <w:p>
      <w:pPr>
        <w:ind w:left="360"/>
      </w:pPr>
      <w:r>
        <w:rPr>
          <w:rFonts w:ascii="SimSun" w:hAnsi="SimSun" w:eastAsia="SimSun"/>
          <w:b w:val="0"/>
          <w:sz w:val="20"/>
        </w:rPr>
        <w:t>4. 两次积分，利用 $r=0$ 处 $\frac{\mathrm{d}u_z}{\mathrm{d}r}=0$ 和 $r=R$ 处 $u_z=0$；</w:t>
      </w:r>
    </w:p>
    <w:p>
      <w:pPr>
        <w:ind w:left="360"/>
      </w:pPr>
      <w:r>
        <w:rPr>
          <w:rFonts w:ascii="SimSun" w:hAnsi="SimSun" w:eastAsia="SimSun"/>
          <w:b w:val="0"/>
          <w:sz w:val="20"/>
        </w:rPr>
        <w:t>5. 得 $u_z(r)$，进一步求 $u_{\max}$、$\bar{u}$、$Q$。</w:t>
      </w:r>
    </w:p>
    <w:p>
      <w:r>
        <w:br w:type="page"/>
      </w:r>
    </w:p>
    <w:p>
      <w:pPr>
        <w:pStyle w:val="Heading3"/>
      </w:pPr>
      <w:r>
        <w:rPr>
          <w:rFonts w:ascii="SimSun" w:hAnsi="SimSun" w:eastAsia="SimSun"/>
          <w:b/>
          <w:sz w:val="24"/>
        </w:rPr>
        <w:t>5.8 本章覆盖清单</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SimSun" w:hAnsi="SimSun" w:eastAsia="SimSun"/>
                <w:b/>
                <w:sz w:val="19"/>
              </w:rPr>
              <w:t>序号</w:t>
            </w:r>
          </w:p>
        </w:tc>
        <w:tc>
          <w:tcPr>
            <w:tcW w:type="dxa" w:w="2160"/>
          </w:tcPr>
          <w:p>
            <w:r>
              <w:rPr>
                <w:rFonts w:ascii="SimSun" w:hAnsi="SimSun" w:eastAsia="SimSun"/>
                <w:b/>
                <w:sz w:val="19"/>
              </w:rPr>
              <w:t>知识点</w:t>
            </w:r>
          </w:p>
        </w:tc>
        <w:tc>
          <w:tcPr>
            <w:tcW w:type="dxa" w:w="2160"/>
          </w:tcPr>
          <w:p>
            <w:r>
              <w:rPr>
                <w:rFonts w:ascii="SimSun" w:hAnsi="SimSun" w:eastAsia="SimSun"/>
                <w:b/>
                <w:sz w:val="19"/>
              </w:rPr>
              <w:t>覆盖位置</w:t>
            </w:r>
          </w:p>
        </w:tc>
        <w:tc>
          <w:tcPr>
            <w:tcW w:type="dxa" w:w="2160"/>
          </w:tcPr>
          <w:p>
            <w:r>
              <w:rPr>
                <w:rFonts w:ascii="SimSun" w:hAnsi="SimSun" w:eastAsia="SimSun"/>
                <w:b/>
                <w:sz w:val="19"/>
              </w:rPr>
              <w:t>状态</w:t>
            </w:r>
          </w:p>
        </w:tc>
      </w:tr>
      <w:tr>
        <w:tc>
          <w:tcPr>
            <w:tcW w:type="dxa" w:w="2160"/>
          </w:tcPr>
          <w:p>
            <w:r>
              <w:rPr>
                <w:rFonts w:ascii="SimSun" w:hAnsi="SimSun" w:eastAsia="SimSun"/>
                <w:b w:val="0"/>
                <w:sz w:val="19"/>
              </w:rPr>
              <w:t>5-01</w:t>
            </w:r>
          </w:p>
        </w:tc>
        <w:tc>
          <w:tcPr>
            <w:tcW w:type="dxa" w:w="2160"/>
          </w:tcPr>
          <w:p>
            <w:r>
              <w:rPr>
                <w:rFonts w:ascii="SimSun" w:hAnsi="SimSun" w:eastAsia="SimSun"/>
                <w:b w:val="0"/>
                <w:sz w:val="19"/>
              </w:rPr>
              <w:t>微分连续性方程</w:t>
            </w:r>
          </w:p>
        </w:tc>
        <w:tc>
          <w:tcPr>
            <w:tcW w:type="dxa" w:w="2160"/>
          </w:tcPr>
          <w:p>
            <w:r>
              <w:rPr>
                <w:rFonts w:ascii="SimSun" w:hAnsi="SimSun" w:eastAsia="SimSun"/>
                <w:b w:val="0"/>
                <w:sz w:val="19"/>
              </w:rPr>
              <w:t>5.1.1，式 (5.1)-(5.2)</w:t>
            </w:r>
          </w:p>
        </w:tc>
        <w:tc>
          <w:tcPr>
            <w:tcW w:type="dxa" w:w="2160"/>
          </w:tcPr>
          <w:p>
            <w:r>
              <w:rPr>
                <w:rFonts w:ascii="SimSun" w:hAnsi="SimSun" w:eastAsia="SimSun"/>
                <w:b w:val="0"/>
                <w:sz w:val="19"/>
              </w:rPr>
              <w:t>✅</w:t>
            </w:r>
          </w:p>
        </w:tc>
      </w:tr>
      <w:tr>
        <w:tc>
          <w:tcPr>
            <w:tcW w:type="dxa" w:w="2160"/>
          </w:tcPr>
          <w:p>
            <w:r>
              <w:rPr>
                <w:rFonts w:ascii="SimSun" w:hAnsi="SimSun" w:eastAsia="SimSun"/>
                <w:b w:val="0"/>
                <w:sz w:val="19"/>
              </w:rPr>
              <w:t>5-01</w:t>
            </w:r>
          </w:p>
        </w:tc>
        <w:tc>
          <w:tcPr>
            <w:tcW w:type="dxa" w:w="2160"/>
          </w:tcPr>
          <w:p>
            <w:r>
              <w:rPr>
                <w:rFonts w:ascii="SimSun" w:hAnsi="SimSun" w:eastAsia="SimSun"/>
                <w:b w:val="0"/>
                <w:sz w:val="19"/>
              </w:rPr>
              <w:t>体积膨胀率含义：$\nabla \cdot \boldsymbol{V}=0$ 为不可压缩条件</w:t>
            </w:r>
          </w:p>
        </w:tc>
        <w:tc>
          <w:tcPr>
            <w:tcW w:type="dxa" w:w="2160"/>
          </w:tcPr>
          <w:p>
            <w:r>
              <w:rPr>
                <w:rFonts w:ascii="SimSun" w:hAnsi="SimSun" w:eastAsia="SimSun"/>
                <w:b w:val="0"/>
                <w:sz w:val="19"/>
              </w:rPr>
              <w:t>5.1.2-5.1.3，式 (5.3)-(5.4)</w:t>
            </w:r>
          </w:p>
        </w:tc>
        <w:tc>
          <w:tcPr>
            <w:tcW w:type="dxa" w:w="2160"/>
          </w:tcPr>
          <w:p>
            <w:r>
              <w:rPr>
                <w:rFonts w:ascii="SimSun" w:hAnsi="SimSun" w:eastAsia="SimSun"/>
                <w:b w:val="0"/>
                <w:sz w:val="19"/>
              </w:rPr>
              <w:t>✅</w:t>
            </w:r>
          </w:p>
        </w:tc>
      </w:tr>
      <w:tr>
        <w:tc>
          <w:tcPr>
            <w:tcW w:type="dxa" w:w="2160"/>
          </w:tcPr>
          <w:p>
            <w:r>
              <w:rPr>
                <w:rFonts w:ascii="SimSun" w:hAnsi="SimSun" w:eastAsia="SimSun"/>
                <w:b w:val="0"/>
                <w:sz w:val="19"/>
              </w:rPr>
              <w:t>5-02</w:t>
            </w:r>
          </w:p>
        </w:tc>
        <w:tc>
          <w:tcPr>
            <w:tcW w:type="dxa" w:w="2160"/>
          </w:tcPr>
          <w:p>
            <w:r>
              <w:rPr>
                <w:rFonts w:ascii="SimSun" w:hAnsi="SimSun" w:eastAsia="SimSun"/>
                <w:b w:val="0"/>
                <w:sz w:val="19"/>
              </w:rPr>
              <w:t>有旋/无旋判断（$\nabla \times \boldsymbol{V}=0$），习题5.1类型</w:t>
            </w:r>
          </w:p>
        </w:tc>
        <w:tc>
          <w:tcPr>
            <w:tcW w:type="dxa" w:w="2160"/>
          </w:tcPr>
          <w:p>
            <w:r>
              <w:rPr>
                <w:rFonts w:ascii="SimSun" w:hAnsi="SimSun" w:eastAsia="SimSun"/>
                <w:b w:val="0"/>
                <w:sz w:val="19"/>
              </w:rPr>
              <w:t>5.2.2，式 (5.5)-(5.6)</w:t>
            </w:r>
          </w:p>
        </w:tc>
        <w:tc>
          <w:tcPr>
            <w:tcW w:type="dxa" w:w="2160"/>
          </w:tcPr>
          <w:p>
            <w:r>
              <w:rPr>
                <w:rFonts w:ascii="SimSun" w:hAnsi="SimSun" w:eastAsia="SimSun"/>
                <w:b w:val="0"/>
                <w:sz w:val="19"/>
              </w:rPr>
              <w:t>✅</w:t>
            </w:r>
          </w:p>
        </w:tc>
      </w:tr>
      <w:tr>
        <w:tc>
          <w:tcPr>
            <w:tcW w:type="dxa" w:w="2160"/>
          </w:tcPr>
          <w:p>
            <w:r>
              <w:rPr>
                <w:rFonts w:ascii="SimSun" w:hAnsi="SimSun" w:eastAsia="SimSun"/>
                <w:b w:val="0"/>
                <w:sz w:val="19"/>
              </w:rPr>
              <w:t>5-03</w:t>
            </w:r>
          </w:p>
        </w:tc>
        <w:tc>
          <w:tcPr>
            <w:tcW w:type="dxa" w:w="2160"/>
          </w:tcPr>
          <w:p>
            <w:r>
              <w:rPr>
                <w:rFonts w:ascii="SimSun" w:hAnsi="SimSun" w:eastAsia="SimSun"/>
                <w:b w:val="0"/>
                <w:sz w:val="19"/>
              </w:rPr>
              <w:t>欧拉方程（无粘流体）</w:t>
            </w:r>
          </w:p>
        </w:tc>
        <w:tc>
          <w:tcPr>
            <w:tcW w:type="dxa" w:w="2160"/>
          </w:tcPr>
          <w:p>
            <w:r>
              <w:rPr>
                <w:rFonts w:ascii="SimSun" w:hAnsi="SimSun" w:eastAsia="SimSun"/>
                <w:b w:val="0"/>
                <w:sz w:val="19"/>
              </w:rPr>
              <w:t>5.3，式 (5.7)-(5.9)</w:t>
            </w:r>
          </w:p>
        </w:tc>
        <w:tc>
          <w:tcPr>
            <w:tcW w:type="dxa" w:w="2160"/>
          </w:tcPr>
          <w:p>
            <w:r>
              <w:rPr>
                <w:rFonts w:ascii="SimSun" w:hAnsi="SimSun" w:eastAsia="SimSun"/>
                <w:b w:val="0"/>
                <w:sz w:val="19"/>
              </w:rPr>
              <w:t>✅</w:t>
            </w:r>
          </w:p>
        </w:tc>
      </w:tr>
      <w:tr>
        <w:tc>
          <w:tcPr>
            <w:tcW w:type="dxa" w:w="2160"/>
          </w:tcPr>
          <w:p>
            <w:r>
              <w:rPr>
                <w:rFonts w:ascii="SimSun" w:hAnsi="SimSun" w:eastAsia="SimSun"/>
                <w:b w:val="0"/>
                <w:sz w:val="19"/>
              </w:rPr>
              <w:t>5-04</w:t>
            </w:r>
          </w:p>
        </w:tc>
        <w:tc>
          <w:tcPr>
            <w:tcW w:type="dxa" w:w="2160"/>
          </w:tcPr>
          <w:p>
            <w:r>
              <w:rPr>
                <w:rFonts w:ascii="SimSun" w:hAnsi="SimSun" w:eastAsia="SimSun"/>
                <w:b w:val="0"/>
                <w:sz w:val="19"/>
              </w:rPr>
              <w:t>N-S 方程（有粘不可压缩流体）</w:t>
            </w:r>
          </w:p>
        </w:tc>
        <w:tc>
          <w:tcPr>
            <w:tcW w:type="dxa" w:w="2160"/>
          </w:tcPr>
          <w:p>
            <w:r>
              <w:rPr>
                <w:rFonts w:ascii="SimSun" w:hAnsi="SimSun" w:eastAsia="SimSun"/>
                <w:b w:val="0"/>
                <w:sz w:val="19"/>
              </w:rPr>
              <w:t>5.4，式 (5.10)-(5.11)</w:t>
            </w:r>
          </w:p>
        </w:tc>
        <w:tc>
          <w:tcPr>
            <w:tcW w:type="dxa" w:w="2160"/>
          </w:tcPr>
          <w:p>
            <w:r>
              <w:rPr>
                <w:rFonts w:ascii="SimSun" w:hAnsi="SimSun" w:eastAsia="SimSun"/>
                <w:b w:val="0"/>
                <w:sz w:val="19"/>
              </w:rPr>
              <w:t>✅</w:t>
            </w:r>
          </w:p>
        </w:tc>
      </w:tr>
      <w:tr>
        <w:tc>
          <w:tcPr>
            <w:tcW w:type="dxa" w:w="2160"/>
          </w:tcPr>
          <w:p>
            <w:r>
              <w:rPr>
                <w:rFonts w:ascii="SimSun" w:hAnsi="SimSun" w:eastAsia="SimSun"/>
                <w:b w:val="0"/>
                <w:sz w:val="19"/>
              </w:rPr>
              <w:t>5-05</w:t>
            </w:r>
          </w:p>
        </w:tc>
        <w:tc>
          <w:tcPr>
            <w:tcW w:type="dxa" w:w="2160"/>
          </w:tcPr>
          <w:p>
            <w:r>
              <w:rPr>
                <w:rFonts w:ascii="SimSun" w:hAnsi="SimSun" w:eastAsia="SimSun"/>
                <w:b w:val="0"/>
                <w:sz w:val="19"/>
              </w:rPr>
              <w:t>固定平板间定常层流速度分布（习题5.5类型）</w:t>
            </w:r>
          </w:p>
        </w:tc>
        <w:tc>
          <w:tcPr>
            <w:tcW w:type="dxa" w:w="2160"/>
          </w:tcPr>
          <w:p>
            <w:r>
              <w:rPr>
                <w:rFonts w:ascii="SimSun" w:hAnsi="SimSun" w:eastAsia="SimSun"/>
                <w:b w:val="0"/>
                <w:sz w:val="19"/>
              </w:rPr>
              <w:t>5.5，式 (5.15)-(5.17)</w:t>
            </w:r>
          </w:p>
        </w:tc>
        <w:tc>
          <w:tcPr>
            <w:tcW w:type="dxa" w:w="2160"/>
          </w:tcPr>
          <w:p>
            <w:r>
              <w:rPr>
                <w:rFonts w:ascii="SimSun" w:hAnsi="SimSun" w:eastAsia="SimSun"/>
                <w:b w:val="0"/>
                <w:sz w:val="19"/>
              </w:rPr>
              <w:t>✅</w:t>
            </w:r>
          </w:p>
        </w:tc>
      </w:tr>
      <w:tr>
        <w:tc>
          <w:tcPr>
            <w:tcW w:type="dxa" w:w="2160"/>
          </w:tcPr>
          <w:p>
            <w:r>
              <w:rPr>
                <w:rFonts w:ascii="SimSun" w:hAnsi="SimSun" w:eastAsia="SimSun"/>
                <w:b w:val="0"/>
                <w:sz w:val="19"/>
              </w:rPr>
              <w:t>5-06</w:t>
            </w:r>
          </w:p>
        </w:tc>
        <w:tc>
          <w:tcPr>
            <w:tcW w:type="dxa" w:w="2160"/>
          </w:tcPr>
          <w:p>
            <w:r>
              <w:rPr>
                <w:rFonts w:ascii="SimSun" w:hAnsi="SimSun" w:eastAsia="SimSun"/>
                <w:b w:val="0"/>
                <w:sz w:val="19"/>
              </w:rPr>
              <w:t>圆管中定常层流速度分布（泊肃叶流）</w:t>
            </w:r>
          </w:p>
        </w:tc>
        <w:tc>
          <w:tcPr>
            <w:tcW w:type="dxa" w:w="2160"/>
          </w:tcPr>
          <w:p>
            <w:r>
              <w:rPr>
                <w:rFonts w:ascii="SimSun" w:hAnsi="SimSun" w:eastAsia="SimSun"/>
                <w:b w:val="0"/>
                <w:sz w:val="19"/>
              </w:rPr>
              <w:t>5.6，式 (5.22)-(5.26)</w:t>
            </w:r>
          </w:p>
        </w:tc>
        <w:tc>
          <w:tcPr>
            <w:tcW w:type="dxa" w:w="2160"/>
          </w:tcPr>
          <w:p>
            <w:r>
              <w:rPr>
                <w:rFonts w:ascii="SimSun" w:hAnsi="SimSun" w:eastAsia="SimSun"/>
                <w:b w:val="0"/>
                <w:sz w:val="19"/>
              </w:rPr>
              <w:t>✅</w:t>
            </w:r>
          </w:p>
        </w:tc>
      </w:tr>
      <w:tr>
        <w:tc>
          <w:tcPr>
            <w:tcW w:type="dxa" w:w="2160"/>
          </w:tcPr>
          <w:p>
            <w:r>
              <w:rPr>
                <w:rFonts w:ascii="SimSun" w:hAnsi="SimSun" w:eastAsia="SimSun"/>
                <w:b w:val="0"/>
                <w:sz w:val="19"/>
              </w:rPr>
              <w:t>—</w:t>
            </w:r>
          </w:p>
        </w:tc>
        <w:tc>
          <w:tcPr>
            <w:tcW w:type="dxa" w:w="2160"/>
          </w:tcPr>
          <w:p>
            <w:r>
              <w:rPr>
                <w:rFonts w:ascii="SimSun" w:hAnsi="SimSun" w:eastAsia="SimSun"/>
                <w:b w:val="0"/>
                <w:sz w:val="19"/>
              </w:rPr>
              <w:t>不可压缩与有旋/无旋独立性的辨析</w:t>
            </w:r>
          </w:p>
        </w:tc>
        <w:tc>
          <w:tcPr>
            <w:tcW w:type="dxa" w:w="2160"/>
          </w:tcPr>
          <w:p>
            <w:r>
              <w:rPr>
                <w:rFonts w:ascii="SimSun" w:hAnsi="SimSun" w:eastAsia="SimSun"/>
                <w:b w:val="0"/>
                <w:sz w:val="19"/>
              </w:rPr>
              <w:t>5.2.2 例题，5.7.1 易混点</w:t>
            </w:r>
          </w:p>
        </w:tc>
        <w:tc>
          <w:tcPr>
            <w:tcW w:type="dxa" w:w="2160"/>
          </w:tcPr>
          <w:p>
            <w:r>
              <w:rPr>
                <w:rFonts w:ascii="SimSun" w:hAnsi="SimSun" w:eastAsia="SimSun"/>
                <w:b w:val="0"/>
                <w:sz w:val="19"/>
              </w:rPr>
              <w:t>✅</w:t>
            </w:r>
          </w:p>
        </w:tc>
      </w:tr>
      <w:tr>
        <w:tc>
          <w:tcPr>
            <w:tcW w:type="dxa" w:w="2160"/>
          </w:tcPr>
          <w:p>
            <w:r>
              <w:rPr>
                <w:rFonts w:ascii="SimSun" w:hAnsi="SimSun" w:eastAsia="SimSun"/>
                <w:b w:val="0"/>
                <w:sz w:val="19"/>
              </w:rPr>
              <w:t>—</w:t>
            </w:r>
          </w:p>
        </w:tc>
        <w:tc>
          <w:tcPr>
            <w:tcW w:type="dxa" w:w="2160"/>
          </w:tcPr>
          <w:p>
            <w:r>
              <w:rPr>
                <w:rFonts w:ascii="SimSun" w:hAnsi="SimSun" w:eastAsia="SimSun"/>
                <w:b w:val="0"/>
                <w:sz w:val="19"/>
              </w:rPr>
              <w:t>N-S 方程逐项简化的方法</w:t>
            </w:r>
          </w:p>
        </w:tc>
        <w:tc>
          <w:tcPr>
            <w:tcW w:type="dxa" w:w="2160"/>
          </w:tcPr>
          <w:p>
            <w:r>
              <w:rPr>
                <w:rFonts w:ascii="SimSun" w:hAnsi="SimSun" w:eastAsia="SimSun"/>
                <w:b w:val="0"/>
                <w:sz w:val="19"/>
              </w:rPr>
              <w:t>5.7.3 解题模板</w:t>
            </w:r>
          </w:p>
        </w:tc>
        <w:tc>
          <w:tcPr>
            <w:tcW w:type="dxa" w:w="2160"/>
          </w:tcPr>
          <w:p>
            <w:r>
              <w:rPr>
                <w:rFonts w:ascii="SimSun" w:hAnsi="SimSun" w:eastAsia="SimSun"/>
                <w:b w:val="0"/>
                <w:sz w:val="19"/>
              </w:rPr>
              <w:t>✅</w:t>
            </w:r>
          </w:p>
        </w:tc>
      </w:tr>
      <w:tr>
        <w:tc>
          <w:tcPr>
            <w:tcW w:type="dxa" w:w="2160"/>
          </w:tcPr>
          <w:p>
            <w:r>
              <w:rPr>
                <w:rFonts w:ascii="SimSun" w:hAnsi="SimSun" w:eastAsia="SimSun"/>
                <w:b w:val="0"/>
                <w:sz w:val="19"/>
              </w:rPr>
              <w:t>—</w:t>
            </w:r>
          </w:p>
        </w:tc>
        <w:tc>
          <w:tcPr>
            <w:tcW w:type="dxa" w:w="2160"/>
          </w:tcPr>
          <w:p>
            <w:r>
              <w:rPr>
                <w:rFonts w:ascii="SimSun" w:hAnsi="SimSun" w:eastAsia="SimSun"/>
                <w:b w:val="0"/>
                <w:sz w:val="19"/>
              </w:rPr>
              <w:t>哈根-泊肃叶定律及流量公式</w:t>
            </w:r>
          </w:p>
        </w:tc>
        <w:tc>
          <w:tcPr>
            <w:tcW w:type="dxa" w:w="2160"/>
          </w:tcPr>
          <w:p>
            <w:r>
              <w:rPr>
                <w:rFonts w:ascii="SimSun" w:hAnsi="SimSun" w:eastAsia="SimSun"/>
                <w:b w:val="0"/>
                <w:sz w:val="19"/>
              </w:rPr>
              <w:t>5.6.4，式 (5.26)</w:t>
            </w:r>
          </w:p>
        </w:tc>
        <w:tc>
          <w:tcPr>
            <w:tcW w:type="dxa" w:w="2160"/>
          </w:tcPr>
          <w:p>
            <w:r>
              <w:rPr>
                <w:rFonts w:ascii="SimSun" w:hAnsi="SimSun" w:eastAsia="SimSun"/>
                <w:b w:val="0"/>
                <w:sz w:val="19"/>
              </w:rPr>
              <w:t>✅</w:t>
            </w:r>
          </w:p>
        </w:tc>
      </w:tr>
    </w:tbl>
    <w:p>
      <w:r>
        <w:br w:type="page"/>
      </w:r>
    </w:p>
    <w:p>
      <w:pPr>
        <w:pStyle w:val="Heading4"/>
      </w:pPr>
      <w:r>
        <w:rPr>
          <w:rFonts w:ascii="SimSun" w:hAnsi="SimSun" w:eastAsia="SimSun"/>
          <w:b/>
          <w:sz w:val="24"/>
        </w:rPr>
        <w:t>参考资料/依据</w:t>
      </w:r>
    </w:p>
    <w:p>
      <w:r>
        <w:rPr>
          <w:rFonts w:ascii="SimSun" w:hAnsi="SimSun" w:eastAsia="SimSun"/>
          <w:b w:val="0"/>
          <w:sz w:val="21"/>
        </w:rPr>
        <w:t>1. **Cengel, Y. A., &amp; Cimbala, J. M.** *Fluid Mechanics: Fundamentals and Applications* (4th ed.). McGraw-Hill, 2018. — Chapters 9 (Differential Analysis of Fluid Flow).</w:t>
      </w:r>
    </w:p>
    <w:p>
      <w:r>
        <w:rPr>
          <w:rFonts w:ascii="SimSun" w:hAnsi="SimSun" w:eastAsia="SimSun"/>
          <w:b w:val="0"/>
          <w:sz w:val="21"/>
        </w:rPr>
        <w:t>2. **Fox, R. W., McDonald, A. T., &amp; Pritchard, P. J.** *Introduction to Fluid Mechanics* (8th ed.). Wiley, 2011. — Chapter 5 (Differential Analysis).</w:t>
      </w:r>
    </w:p>
    <w:p>
      <w:r>
        <w:rPr>
          <w:rFonts w:ascii="SimSun" w:hAnsi="SimSun" w:eastAsia="SimSun"/>
          <w:b w:val="0"/>
          <w:sz w:val="21"/>
        </w:rPr>
        <w:t>3. **White, F. M.** *Fluid Mechanics* (7th ed.). McGraw-Hill, 2011. — Chapter 4 (Differential Relations for Fluid Flow).</w:t>
      </w:r>
    </w:p>
    <w:p>
      <w:r>
        <w:rPr>
          <w:rFonts w:ascii="SimSun" w:hAnsi="SimSun" w:eastAsia="SimSun"/>
          <w:b w:val="0"/>
          <w:sz w:val="21"/>
        </w:rPr>
        <w:t>4. **Wikipedia contributors.** "Navier–Stokes equations." Wikipedia, The Free Encyclopedia. 访问于 2026-07-03.</w:t>
      </w:r>
    </w:p>
    <w:p>
      <w:r>
        <w:rPr>
          <w:rFonts w:ascii="SimSun" w:hAnsi="SimSun" w:eastAsia="SimSun"/>
          <w:b w:val="0"/>
          <w:sz w:val="21"/>
        </w:rPr>
        <w:t>5. **Wikipedia contributors.** "Hagen–Poiseuille equation." Wikipedia, The Free Encyclopedia. 访问于 2026-07-03.</w:t>
      </w:r>
    </w:p>
    <w:p>
      <w:r>
        <w:rPr>
          <w:rFonts w:ascii="SimSun" w:hAnsi="SimSun" w:eastAsia="SimSun"/>
          <w:b w:val="0"/>
          <w:sz w:val="21"/>
        </w:rPr>
        <w:t>6. **MIT OCW 2.25 Advanced Fluid Mechanics.** Couette &amp; Poiseuille Flows lecture notes. Fall 2013.</w:t>
      </w:r>
    </w:p>
    <w:p>
      <w:r>
        <w:rPr>
          <w:rFonts w:ascii="SimSun" w:hAnsi="SimSun" w:eastAsia="SimSun"/>
          <w:b w:val="0"/>
          <w:sz w:val="21"/>
        </w:rPr>
        <w:t>7. **Caltech Brennen.** *An Internet Book on Fluid Dynamics*: Couette and Planar Poiseuille Flow. http://brennen.caltech.edu/fluidbook/.</w:t>
      </w:r>
    </w:p>
    <w:p>
      <w:r>
        <w:br w:type="page"/>
      </w:r>
    </w:p>
    <w:p>
      <w:r>
        <w:rPr>
          <w:rFonts w:ascii="SimSun" w:hAnsi="SimSun" w:eastAsia="SimSun"/>
          <w:b w:val="0"/>
          <w:sz w:val="21"/>
        </w:rPr>
        <w:t>*本章草稿由 subagent (deepseek-v4-flash) 于 2026-07-03 独立撰写。教材引用以 Cengel/Cimbala 为主，关键公式已交叉核对 Fox/McDonald 和 White。*</w:t>
      </w:r>
    </w:p>
    <w:p>
      <w:r>
        <w:br w:type="page"/>
      </w:r>
    </w:p>
    <w:p>
      <w:pPr>
        <w:pStyle w:val="Heading2"/>
      </w:pPr>
      <w:r>
        <w:rPr>
          <w:rFonts w:ascii="SimSun" w:hAnsi="SimSun" w:eastAsia="SimSun"/>
          <w:b/>
          <w:sz w:val="28"/>
        </w:rPr>
        <w:t>第6章 相似理论和量纲分析</w:t>
      </w:r>
    </w:p>
    <w:p>
      <w:r>
        <w:br w:type="page"/>
      </w:r>
    </w:p>
    <w:p>
      <w:pPr>
        <w:pStyle w:val="Heading3"/>
      </w:pPr>
      <w:r>
        <w:rPr>
          <w:rFonts w:ascii="SimSun" w:hAnsi="SimSun" w:eastAsia="SimSun"/>
          <w:b/>
          <w:sz w:val="24"/>
        </w:rPr>
        <w:t>一页式：本章名词与公式解释</w:t>
      </w:r>
    </w:p>
    <w:p>
      <w:pPr>
        <w:pStyle w:val="Heading4"/>
      </w:pPr>
      <w:r>
        <w:rPr>
          <w:rFonts w:ascii="SimSun" w:hAnsi="SimSun" w:eastAsia="SimSun"/>
          <w:b/>
          <w:sz w:val="24"/>
        </w:rPr>
        <w:t>流动相似性</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术语</w:t>
            </w:r>
          </w:p>
        </w:tc>
        <w:tc>
          <w:tcPr>
            <w:tcW w:type="dxa" w:w="4320"/>
          </w:tcPr>
          <w:p>
            <w:r>
              <w:rPr>
                <w:rFonts w:ascii="SimSun" w:hAnsi="SimSun" w:eastAsia="SimSun"/>
                <w:b/>
                <w:sz w:val="19"/>
              </w:rPr>
              <w:t>定义</w:t>
            </w:r>
          </w:p>
        </w:tc>
      </w:tr>
      <w:tr>
        <w:tc>
          <w:tcPr>
            <w:tcW w:type="dxa" w:w="4320"/>
          </w:tcPr>
          <w:p>
            <w:r>
              <w:rPr>
                <w:rFonts w:ascii="SimSun" w:hAnsi="SimSun" w:eastAsia="SimSun"/>
                <w:b w:val="0"/>
                <w:sz w:val="19"/>
              </w:rPr>
              <w:t>**几何相似 (Geometric Similarity)**</w:t>
            </w:r>
          </w:p>
        </w:tc>
        <w:tc>
          <w:tcPr>
            <w:tcW w:type="dxa" w:w="4320"/>
          </w:tcPr>
          <w:p>
            <w:r>
              <w:rPr>
                <w:rFonts w:ascii="SimSun" w:hAnsi="SimSun" w:eastAsia="SimSun"/>
                <w:b w:val="0"/>
                <w:sz w:val="19"/>
              </w:rPr>
              <w:t>原型与模型对应尺寸成同一比例、对应角度相等，即 $C_l = \dfrac{l_p}{l_m} = \text{const}$，$\theta_p = \theta_m$。</w:t>
            </w:r>
          </w:p>
        </w:tc>
      </w:tr>
      <w:tr>
        <w:tc>
          <w:tcPr>
            <w:tcW w:type="dxa" w:w="4320"/>
          </w:tcPr>
          <w:p>
            <w:r>
              <w:rPr>
                <w:rFonts w:ascii="SimSun" w:hAnsi="SimSun" w:eastAsia="SimSun"/>
                <w:b w:val="0"/>
                <w:sz w:val="19"/>
              </w:rPr>
              <w:t>**运动相似 (Kinematic Similarity)**</w:t>
            </w:r>
          </w:p>
        </w:tc>
        <w:tc>
          <w:tcPr>
            <w:tcW w:type="dxa" w:w="4320"/>
          </w:tcPr>
          <w:p>
            <w:r>
              <w:rPr>
                <w:rFonts w:ascii="SimSun" w:hAnsi="SimSun" w:eastAsia="SimSun"/>
                <w:b w:val="0"/>
                <w:sz w:val="19"/>
              </w:rPr>
              <w:t>几何相似的两流场中，对应点速度方向相同、大小成比例，即 $C_v = \dfrac{v_p}{v_m} = \text{const}$，相应地时间比尺 $C_t = C_l / C_v$。</w:t>
            </w:r>
          </w:p>
        </w:tc>
      </w:tr>
      <w:tr>
        <w:tc>
          <w:tcPr>
            <w:tcW w:type="dxa" w:w="4320"/>
          </w:tcPr>
          <w:p>
            <w:r>
              <w:rPr>
                <w:rFonts w:ascii="SimSun" w:hAnsi="SimSun" w:eastAsia="SimSun"/>
                <w:b w:val="0"/>
                <w:sz w:val="19"/>
              </w:rPr>
              <w:t>**动力相似 (Dynamic Similarity)**</w:t>
            </w:r>
          </w:p>
        </w:tc>
        <w:tc>
          <w:tcPr>
            <w:tcW w:type="dxa" w:w="4320"/>
          </w:tcPr>
          <w:p>
            <w:r>
              <w:rPr>
                <w:rFonts w:ascii="SimSun" w:hAnsi="SimSun" w:eastAsia="SimSun"/>
                <w:b w:val="0"/>
                <w:sz w:val="19"/>
              </w:rPr>
              <w:t>运动相似的两流场中，对应点受同性质力的作用，且各同名力大小成同一比例，即 $C_F = \dfrac{F_p}{F_m} = \text{const}$。</w:t>
            </w:r>
          </w:p>
        </w:tc>
      </w:tr>
      <w:tr>
        <w:tc>
          <w:tcPr>
            <w:tcW w:type="dxa" w:w="4320"/>
          </w:tcPr>
          <w:p>
            <w:r>
              <w:rPr>
                <w:rFonts w:ascii="SimSun" w:hAnsi="SimSun" w:eastAsia="SimSun"/>
                <w:b w:val="0"/>
                <w:sz w:val="19"/>
              </w:rPr>
              <w:t>**相似准则 (Similarity Criterion)**</w:t>
            </w:r>
          </w:p>
        </w:tc>
        <w:tc>
          <w:tcPr>
            <w:tcW w:type="dxa" w:w="4320"/>
          </w:tcPr>
          <w:p>
            <w:r>
              <w:rPr>
                <w:rFonts w:ascii="SimSun" w:hAnsi="SimSun" w:eastAsia="SimSun"/>
                <w:b w:val="0"/>
                <w:sz w:val="19"/>
              </w:rPr>
              <w:t>两流动相似必须满足的由单值性条件组成的同名无量纲数相等的条件。</w:t>
            </w:r>
          </w:p>
        </w:tc>
      </w:tr>
      <w:tr>
        <w:tc>
          <w:tcPr>
            <w:tcW w:type="dxa" w:w="4320"/>
          </w:tcPr>
          <w:p>
            <w:r>
              <w:rPr>
                <w:rFonts w:ascii="SimSun" w:hAnsi="SimSun" w:eastAsia="SimSun"/>
                <w:b w:val="0"/>
                <w:sz w:val="19"/>
              </w:rPr>
              <w:t>**完全相似 (Complete Similarity)**</w:t>
            </w:r>
          </w:p>
        </w:tc>
        <w:tc>
          <w:tcPr>
            <w:tcW w:type="dxa" w:w="4320"/>
          </w:tcPr>
          <w:p>
            <w:r>
              <w:rPr>
                <w:rFonts w:ascii="SimSun" w:hAnsi="SimSun" w:eastAsia="SimSun"/>
                <w:b w:val="0"/>
                <w:sz w:val="19"/>
              </w:rPr>
              <w:t>两流场几何、运动、动力、边界条件与初始条件全部相似，即所有相似准则数同时相等。在实际工程中常只能实现**近似相似**（局部相似）。</w:t>
            </w:r>
          </w:p>
        </w:tc>
      </w:tr>
      <w:tr>
        <w:tc>
          <w:tcPr>
            <w:tcW w:type="dxa" w:w="4320"/>
          </w:tcPr>
          <w:p>
            <w:r>
              <w:rPr>
                <w:rFonts w:ascii="SimSun" w:hAnsi="SimSun" w:eastAsia="SimSun"/>
                <w:b w:val="0"/>
                <w:sz w:val="19"/>
              </w:rPr>
              <w:t>**相似比尺 / 缩尺比 (Scale Ratio)**</w:t>
            </w:r>
          </w:p>
        </w:tc>
        <w:tc>
          <w:tcPr>
            <w:tcW w:type="dxa" w:w="4320"/>
          </w:tcPr>
          <w:p>
            <w:r>
              <w:rPr>
                <w:rFonts w:ascii="SimSun" w:hAnsi="SimSun" w:eastAsia="SimSun"/>
                <w:b w:val="0"/>
                <w:sz w:val="19"/>
              </w:rPr>
              <w:t>原型物理量与模型对应物理量之比，常记为 $C_l, C_v, C_t, C_F$ 等。</w:t>
            </w:r>
          </w:p>
        </w:tc>
      </w:tr>
      <w:tr>
        <w:tc>
          <w:tcPr>
            <w:tcW w:type="dxa" w:w="4320"/>
          </w:tcPr>
          <w:p>
            <w:r>
              <w:rPr>
                <w:rFonts w:ascii="SimSun" w:hAnsi="SimSun" w:eastAsia="SimSun"/>
                <w:b w:val="0"/>
                <w:sz w:val="19"/>
              </w:rPr>
              <w:t>**相似指标 (Similarity Indicator)**</w:t>
            </w:r>
          </w:p>
        </w:tc>
        <w:tc>
          <w:tcPr>
            <w:tcW w:type="dxa" w:w="4320"/>
          </w:tcPr>
          <w:p>
            <w:r>
              <w:rPr>
                <w:rFonts w:ascii="SimSun" w:hAnsi="SimSun" w:eastAsia="SimSun"/>
                <w:b w:val="0"/>
                <w:sz w:val="19"/>
              </w:rPr>
              <w:t>由相似比尺组成的等式 $C_F / (C_\rho C_l^2 C_v^2) = 1$ 等，当其为 1 时两流场动力相似。</w:t>
            </w:r>
          </w:p>
        </w:tc>
      </w:tr>
    </w:tbl>
    <w:p>
      <w:pPr>
        <w:pStyle w:val="Heading4"/>
      </w:pPr>
      <w:r>
        <w:rPr>
          <w:rFonts w:ascii="SimSun" w:hAnsi="SimSun" w:eastAsia="SimSun"/>
          <w:b/>
          <w:sz w:val="24"/>
        </w:rPr>
        <w:t>量纲分析</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术语</w:t>
            </w:r>
          </w:p>
        </w:tc>
        <w:tc>
          <w:tcPr>
            <w:tcW w:type="dxa" w:w="4320"/>
          </w:tcPr>
          <w:p>
            <w:r>
              <w:rPr>
                <w:rFonts w:ascii="SimSun" w:hAnsi="SimSun" w:eastAsia="SimSun"/>
                <w:b/>
                <w:sz w:val="19"/>
              </w:rPr>
              <w:t>定义</w:t>
            </w:r>
          </w:p>
        </w:tc>
      </w:tr>
      <w:tr>
        <w:tc>
          <w:tcPr>
            <w:tcW w:type="dxa" w:w="4320"/>
          </w:tcPr>
          <w:p>
            <w:r>
              <w:rPr>
                <w:rFonts w:ascii="SimSun" w:hAnsi="SimSun" w:eastAsia="SimSun"/>
                <w:b w:val="0"/>
                <w:sz w:val="19"/>
              </w:rPr>
              <w:t>**量纲 (Dimension)**</w:t>
            </w:r>
          </w:p>
        </w:tc>
        <w:tc>
          <w:tcPr>
            <w:tcW w:type="dxa" w:w="4320"/>
          </w:tcPr>
          <w:p>
            <w:r>
              <w:rPr>
                <w:rFonts w:ascii="SimSun" w:hAnsi="SimSun" w:eastAsia="SimSun"/>
                <w:b w:val="0"/>
                <w:sz w:val="19"/>
              </w:rPr>
              <w:t>物理量所属的种类（如长度 $L$、时间 $T$、质量 $M$），区别于具体数值或单位。</w:t>
            </w:r>
          </w:p>
        </w:tc>
      </w:tr>
      <w:tr>
        <w:tc>
          <w:tcPr>
            <w:tcW w:type="dxa" w:w="4320"/>
          </w:tcPr>
          <w:p>
            <w:r>
              <w:rPr>
                <w:rFonts w:ascii="SimSun" w:hAnsi="SimSun" w:eastAsia="SimSun"/>
                <w:b w:val="0"/>
                <w:sz w:val="19"/>
              </w:rPr>
              <w:t>**基本量纲 (Fundamental Dimension)**</w:t>
            </w:r>
          </w:p>
        </w:tc>
        <w:tc>
          <w:tcPr>
            <w:tcW w:type="dxa" w:w="4320"/>
          </w:tcPr>
          <w:p>
            <w:r>
              <w:rPr>
                <w:rFonts w:ascii="SimSun" w:hAnsi="SimSun" w:eastAsia="SimSun"/>
                <w:b w:val="0"/>
                <w:sz w:val="19"/>
              </w:rPr>
              <w:t>独立且不能由其他量纲表达的量纲，流体力学中常用 $[M]$、$[L]$、$[T]$（或 $[F]$、$[L]$、$[T]$）。</w:t>
            </w:r>
          </w:p>
        </w:tc>
      </w:tr>
      <w:tr>
        <w:tc>
          <w:tcPr>
            <w:tcW w:type="dxa" w:w="4320"/>
          </w:tcPr>
          <w:p>
            <w:r>
              <w:rPr>
                <w:rFonts w:ascii="SimSun" w:hAnsi="SimSun" w:eastAsia="SimSun"/>
                <w:b w:val="0"/>
                <w:sz w:val="19"/>
              </w:rPr>
              <w:t>**导出量纲 (Derived Dimension)**</w:t>
            </w:r>
          </w:p>
        </w:tc>
        <w:tc>
          <w:tcPr>
            <w:tcW w:type="dxa" w:w="4320"/>
          </w:tcPr>
          <w:p>
            <w:r>
              <w:rPr>
                <w:rFonts w:ascii="SimSun" w:hAnsi="SimSun" w:eastAsia="SimSun"/>
                <w:b w:val="0"/>
                <w:sz w:val="19"/>
              </w:rPr>
              <w:t>由基本量纲组合而成，如 $[v] = L T^{-1}$，$[F] = M L T^{-2}$。</w:t>
            </w:r>
          </w:p>
        </w:tc>
      </w:tr>
      <w:tr>
        <w:tc>
          <w:tcPr>
            <w:tcW w:type="dxa" w:w="4320"/>
          </w:tcPr>
          <w:p>
            <w:r>
              <w:rPr>
                <w:rFonts w:ascii="SimSun" w:hAnsi="SimSun" w:eastAsia="SimSun"/>
                <w:b w:val="0"/>
                <w:sz w:val="19"/>
              </w:rPr>
              <w:t>**量纲和谐原理 (Dimensional Homogeneity)**</w:t>
            </w:r>
          </w:p>
        </w:tc>
        <w:tc>
          <w:tcPr>
            <w:tcW w:type="dxa" w:w="4320"/>
          </w:tcPr>
          <w:p>
            <w:r>
              <w:rPr>
                <w:rFonts w:ascii="SimSun" w:hAnsi="SimSun" w:eastAsia="SimSun"/>
                <w:b w:val="0"/>
                <w:sz w:val="19"/>
              </w:rPr>
              <w:t>一个物理方程中各项的量纲必须相同，量纲不同的项不能加减。</w:t>
            </w:r>
          </w:p>
        </w:tc>
      </w:tr>
      <w:tr>
        <w:tc>
          <w:tcPr>
            <w:tcW w:type="dxa" w:w="4320"/>
          </w:tcPr>
          <w:p>
            <w:r>
              <w:rPr>
                <w:rFonts w:ascii="SimSun" w:hAnsi="SimSun" w:eastAsia="SimSun"/>
                <w:b w:val="0"/>
                <w:sz w:val="19"/>
              </w:rPr>
              <w:t>**瑞利法 (Rayleigh Method)**</w:t>
            </w:r>
          </w:p>
        </w:tc>
        <w:tc>
          <w:tcPr>
            <w:tcW w:type="dxa" w:w="4320"/>
          </w:tcPr>
          <w:p>
            <w:r>
              <w:rPr>
                <w:rFonts w:ascii="SimSun" w:hAnsi="SimSun" w:eastAsia="SimSun"/>
                <w:b w:val="0"/>
                <w:sz w:val="19"/>
              </w:rPr>
              <w:t>将影响某一物理现象的 $n$ 个物理量写成幂次乘积形式 $y = k\,x_1^{a_1}x_2^{a_2}\cdots$，再根据量纲和谐原理列出指数方程组求解的方法。适用于物理量较少（$\le 5$）的情形。</w:t>
            </w:r>
          </w:p>
        </w:tc>
      </w:tr>
      <w:tr>
        <w:tc>
          <w:tcPr>
            <w:tcW w:type="dxa" w:w="4320"/>
          </w:tcPr>
          <w:p>
            <w:r>
              <w:rPr>
                <w:rFonts w:ascii="SimSun" w:hAnsi="SimSun" w:eastAsia="SimSun"/>
                <w:b w:val="0"/>
                <w:sz w:val="19"/>
              </w:rPr>
              <w:t>**$\pi$ 定理 / 重复变量法 (Buckingham Pi Theorem)**</w:t>
            </w:r>
          </w:p>
        </w:tc>
        <w:tc>
          <w:tcPr>
            <w:tcW w:type="dxa" w:w="4320"/>
          </w:tcPr>
          <w:p>
            <w:r>
              <w:rPr>
                <w:rFonts w:ascii="SimSun" w:hAnsi="SimSun" w:eastAsia="SimSun"/>
                <w:b w:val="0"/>
                <w:sz w:val="19"/>
              </w:rPr>
              <w:t>若描述某现象的 $n$ 个物理量包含 $m$ 个基本量纲，则可组成 $n-m$ 个独立的无量纲 $\pi$ 数，通过这 $n-m$ 个 $\pi$ 数表达原物理关系的方法。</w:t>
            </w:r>
          </w:p>
        </w:tc>
      </w:tr>
      <w:tr>
        <w:tc>
          <w:tcPr>
            <w:tcW w:type="dxa" w:w="4320"/>
          </w:tcPr>
          <w:p>
            <w:r>
              <w:rPr>
                <w:rFonts w:ascii="SimSun" w:hAnsi="SimSun" w:eastAsia="SimSun"/>
                <w:b w:val="0"/>
                <w:sz w:val="19"/>
              </w:rPr>
              <w:t>**重复变量 (Repeating Variable)**</w:t>
            </w:r>
          </w:p>
        </w:tc>
        <w:tc>
          <w:tcPr>
            <w:tcW w:type="dxa" w:w="4320"/>
          </w:tcPr>
          <w:p>
            <w:r>
              <w:rPr>
                <w:rFonts w:ascii="SimSun" w:hAnsi="SimSun" w:eastAsia="SimSun"/>
                <w:b w:val="0"/>
                <w:sz w:val="19"/>
              </w:rPr>
              <w:t>在 $\pi$ 定理中选取的 $m$ 个量纲独立且覆盖全部基本量纲的物理量，作为每个 $\pi$ 数的分母基架。</w:t>
            </w:r>
          </w:p>
        </w:tc>
      </w:tr>
    </w:tbl>
    <w:p>
      <w:pPr>
        <w:pStyle w:val="Heading4"/>
      </w:pPr>
      <w:r>
        <w:rPr>
          <w:rFonts w:ascii="SimSun" w:hAnsi="SimSun" w:eastAsia="SimSun"/>
          <w:b/>
          <w:sz w:val="24"/>
        </w:rPr>
        <w:t>常见无量纲数</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SimSun" w:hAnsi="SimSun" w:eastAsia="SimSun"/>
                <w:b/>
                <w:sz w:val="19"/>
              </w:rPr>
              <w:t>名称</w:t>
            </w:r>
          </w:p>
        </w:tc>
        <w:tc>
          <w:tcPr>
            <w:tcW w:type="dxa" w:w="2160"/>
          </w:tcPr>
          <w:p>
            <w:r>
              <w:rPr>
                <w:rFonts w:ascii="SimSun" w:hAnsi="SimSun" w:eastAsia="SimSun"/>
                <w:b/>
                <w:sz w:val="19"/>
              </w:rPr>
              <w:t>表达式</w:t>
            </w:r>
          </w:p>
        </w:tc>
        <w:tc>
          <w:tcPr>
            <w:tcW w:type="dxa" w:w="2160"/>
          </w:tcPr>
          <w:p>
            <w:r>
              <w:rPr>
                <w:rFonts w:ascii="SimSun" w:hAnsi="SimSun" w:eastAsia="SimSun"/>
                <w:b/>
                <w:sz w:val="19"/>
              </w:rPr>
              <w:t>物理意义</w:t>
            </w:r>
          </w:p>
        </w:tc>
        <w:tc>
          <w:tcPr>
            <w:tcW w:type="dxa" w:w="2160"/>
          </w:tcPr>
          <w:p>
            <w:r>
              <w:rPr>
                <w:rFonts w:ascii="SimSun" w:hAnsi="SimSun" w:eastAsia="SimSun"/>
                <w:b/>
                <w:sz w:val="19"/>
              </w:rPr>
              <w:t>应用场景</w:t>
            </w:r>
          </w:p>
        </w:tc>
      </w:tr>
      <w:tr>
        <w:tc>
          <w:tcPr>
            <w:tcW w:type="dxa" w:w="2160"/>
          </w:tcPr>
          <w:p>
            <w:r>
              <w:rPr>
                <w:rFonts w:ascii="SimSun" w:hAnsi="SimSun" w:eastAsia="SimSun"/>
                <w:b w:val="0"/>
                <w:sz w:val="19"/>
              </w:rPr>
              <w:t>**雷诺数 $Re$**</w:t>
            </w:r>
          </w:p>
        </w:tc>
        <w:tc>
          <w:tcPr>
            <w:tcW w:type="dxa" w:w="2160"/>
          </w:tcPr>
          <w:p>
            <w:r>
              <w:rPr>
                <w:rFonts w:ascii="SimSun" w:hAnsi="SimSun" w:eastAsia="SimSun"/>
                <w:b w:val="0"/>
                <w:sz w:val="19"/>
              </w:rPr>
              <w:t>$\displaystyle Re = \frac{\rho v L}{\mu} = \frac{v L}{\nu}$</w:t>
            </w:r>
          </w:p>
        </w:tc>
        <w:tc>
          <w:tcPr>
            <w:tcW w:type="dxa" w:w="2160"/>
          </w:tcPr>
          <w:p>
            <w:r>
              <w:rPr>
                <w:rFonts w:ascii="SimSun" w:hAnsi="SimSun" w:eastAsia="SimSun"/>
                <w:b w:val="0"/>
                <w:sz w:val="19"/>
              </w:rPr>
              <w:t>惯性力 / 黏性力</w:t>
            </w:r>
          </w:p>
        </w:tc>
        <w:tc>
          <w:tcPr>
            <w:tcW w:type="dxa" w:w="2160"/>
          </w:tcPr>
          <w:p>
            <w:r>
              <w:rPr>
                <w:rFonts w:ascii="SimSun" w:hAnsi="SimSun" w:eastAsia="SimSun"/>
                <w:b w:val="0"/>
                <w:sz w:val="19"/>
              </w:rPr>
              <w:t>判别层流/湍流、黏性相似</w:t>
            </w:r>
          </w:p>
        </w:tc>
      </w:tr>
      <w:tr>
        <w:tc>
          <w:tcPr>
            <w:tcW w:type="dxa" w:w="2160"/>
          </w:tcPr>
          <w:p>
            <w:r>
              <w:rPr>
                <w:rFonts w:ascii="SimSun" w:hAnsi="SimSun" w:eastAsia="SimSun"/>
                <w:b w:val="0"/>
                <w:sz w:val="19"/>
              </w:rPr>
              <w:t>**弗劳德数 $Fr$**</w:t>
            </w:r>
          </w:p>
        </w:tc>
        <w:tc>
          <w:tcPr>
            <w:tcW w:type="dxa" w:w="2160"/>
          </w:tcPr>
          <w:p>
            <w:r>
              <w:rPr>
                <w:rFonts w:ascii="SimSun" w:hAnsi="SimSun" w:eastAsia="SimSun"/>
                <w:b w:val="0"/>
                <w:sz w:val="19"/>
              </w:rPr>
              <w:t>$\displaystyle Fr = \frac{v}{\sqrt{g L}}$</w:t>
            </w:r>
          </w:p>
        </w:tc>
        <w:tc>
          <w:tcPr>
            <w:tcW w:type="dxa" w:w="2160"/>
          </w:tcPr>
          <w:p>
            <w:r>
              <w:rPr>
                <w:rFonts w:ascii="SimSun" w:hAnsi="SimSun" w:eastAsia="SimSun"/>
                <w:b w:val="0"/>
                <w:sz w:val="19"/>
              </w:rPr>
              <w:t>惯性力 / 重力</w:t>
            </w:r>
          </w:p>
        </w:tc>
        <w:tc>
          <w:tcPr>
            <w:tcW w:type="dxa" w:w="2160"/>
          </w:tcPr>
          <w:p>
            <w:r>
              <w:rPr>
                <w:rFonts w:ascii="SimSun" w:hAnsi="SimSun" w:eastAsia="SimSun"/>
                <w:b w:val="0"/>
                <w:sz w:val="19"/>
              </w:rPr>
              <w:t>明渠流、波浪、自由表面流</w:t>
            </w:r>
          </w:p>
        </w:tc>
      </w:tr>
      <w:tr>
        <w:tc>
          <w:tcPr>
            <w:tcW w:type="dxa" w:w="2160"/>
          </w:tcPr>
          <w:p>
            <w:r>
              <w:rPr>
                <w:rFonts w:ascii="SimSun" w:hAnsi="SimSun" w:eastAsia="SimSun"/>
                <w:b w:val="0"/>
                <w:sz w:val="19"/>
              </w:rPr>
              <w:t>**欧拉数 $Eu$**</w:t>
            </w:r>
          </w:p>
        </w:tc>
        <w:tc>
          <w:tcPr>
            <w:tcW w:type="dxa" w:w="2160"/>
          </w:tcPr>
          <w:p>
            <w:r>
              <w:rPr>
                <w:rFonts w:ascii="SimSun" w:hAnsi="SimSun" w:eastAsia="SimSun"/>
                <w:b w:val="0"/>
                <w:sz w:val="19"/>
              </w:rPr>
              <w:t>$\displaystyle Eu = \frac{\Delta p}{\rho v^2}$</w:t>
            </w:r>
          </w:p>
        </w:tc>
        <w:tc>
          <w:tcPr>
            <w:tcW w:type="dxa" w:w="2160"/>
          </w:tcPr>
          <w:p>
            <w:r>
              <w:rPr>
                <w:rFonts w:ascii="SimSun" w:hAnsi="SimSun" w:eastAsia="SimSun"/>
                <w:b w:val="0"/>
                <w:sz w:val="19"/>
              </w:rPr>
              <w:t>压力 / 惯性力</w:t>
            </w:r>
          </w:p>
        </w:tc>
        <w:tc>
          <w:tcPr>
            <w:tcW w:type="dxa" w:w="2160"/>
          </w:tcPr>
          <w:p>
            <w:r>
              <w:rPr>
                <w:rFonts w:ascii="SimSun" w:hAnsi="SimSun" w:eastAsia="SimSun"/>
                <w:b w:val="0"/>
                <w:sz w:val="19"/>
              </w:rPr>
              <w:t>压降问题、空化</w:t>
            </w:r>
          </w:p>
        </w:tc>
      </w:tr>
      <w:tr>
        <w:tc>
          <w:tcPr>
            <w:tcW w:type="dxa" w:w="2160"/>
          </w:tcPr>
          <w:p>
            <w:r>
              <w:rPr>
                <w:rFonts w:ascii="SimSun" w:hAnsi="SimSun" w:eastAsia="SimSun"/>
                <w:b w:val="0"/>
                <w:sz w:val="19"/>
              </w:rPr>
              <w:t>**马赫数 $Ma$**</w:t>
            </w:r>
          </w:p>
        </w:tc>
        <w:tc>
          <w:tcPr>
            <w:tcW w:type="dxa" w:w="2160"/>
          </w:tcPr>
          <w:p>
            <w:r>
              <w:rPr>
                <w:rFonts w:ascii="SimSun" w:hAnsi="SimSun" w:eastAsia="SimSun"/>
                <w:b w:val="0"/>
                <w:sz w:val="19"/>
              </w:rPr>
              <w:t>$\displaystyle Ma = \frac{v}{c}$</w:t>
            </w:r>
          </w:p>
        </w:tc>
        <w:tc>
          <w:tcPr>
            <w:tcW w:type="dxa" w:w="2160"/>
          </w:tcPr>
          <w:p>
            <w:r>
              <w:rPr>
                <w:rFonts w:ascii="SimSun" w:hAnsi="SimSun" w:eastAsia="SimSun"/>
                <w:b w:val="0"/>
                <w:sz w:val="19"/>
              </w:rPr>
              <w:t>流速 / 当地声速</w:t>
            </w:r>
          </w:p>
        </w:tc>
        <w:tc>
          <w:tcPr>
            <w:tcW w:type="dxa" w:w="2160"/>
          </w:tcPr>
          <w:p>
            <w:r>
              <w:rPr>
                <w:rFonts w:ascii="SimSun" w:hAnsi="SimSun" w:eastAsia="SimSun"/>
                <w:b w:val="0"/>
                <w:sz w:val="19"/>
              </w:rPr>
              <w:t>可压缩流动、激波</w:t>
            </w:r>
          </w:p>
        </w:tc>
      </w:tr>
      <w:tr>
        <w:tc>
          <w:tcPr>
            <w:tcW w:type="dxa" w:w="2160"/>
          </w:tcPr>
          <w:p>
            <w:r>
              <w:rPr>
                <w:rFonts w:ascii="SimSun" w:hAnsi="SimSun" w:eastAsia="SimSun"/>
                <w:b w:val="0"/>
                <w:sz w:val="19"/>
              </w:rPr>
              <w:t>**韦伯数 $We$**</w:t>
            </w:r>
          </w:p>
        </w:tc>
        <w:tc>
          <w:tcPr>
            <w:tcW w:type="dxa" w:w="2160"/>
          </w:tcPr>
          <w:p>
            <w:r>
              <w:rPr>
                <w:rFonts w:ascii="SimSun" w:hAnsi="SimSun" w:eastAsia="SimSun"/>
                <w:b w:val="0"/>
                <w:sz w:val="19"/>
              </w:rPr>
              <w:t>$\displaystyle We = \frac{\rho v^2 L}{\sigma}$</w:t>
            </w:r>
          </w:p>
        </w:tc>
        <w:tc>
          <w:tcPr>
            <w:tcW w:type="dxa" w:w="2160"/>
          </w:tcPr>
          <w:p>
            <w:r>
              <w:rPr>
                <w:rFonts w:ascii="SimSun" w:hAnsi="SimSun" w:eastAsia="SimSun"/>
                <w:b w:val="0"/>
                <w:sz w:val="19"/>
              </w:rPr>
              <w:t>惯性力 / 表面张力</w:t>
            </w:r>
          </w:p>
        </w:tc>
        <w:tc>
          <w:tcPr>
            <w:tcW w:type="dxa" w:w="2160"/>
          </w:tcPr>
          <w:p>
            <w:r>
              <w:rPr>
                <w:rFonts w:ascii="SimSun" w:hAnsi="SimSun" w:eastAsia="SimSun"/>
                <w:b w:val="0"/>
                <w:sz w:val="19"/>
              </w:rPr>
              <w:t>液滴、气泡、毛细现象</w:t>
            </w:r>
          </w:p>
        </w:tc>
      </w:tr>
      <w:tr>
        <w:tc>
          <w:tcPr>
            <w:tcW w:type="dxa" w:w="2160"/>
          </w:tcPr>
          <w:p>
            <w:r>
              <w:rPr>
                <w:rFonts w:ascii="SimSun" w:hAnsi="SimSun" w:eastAsia="SimSun"/>
                <w:b w:val="0"/>
                <w:sz w:val="19"/>
              </w:rPr>
              <w:t>**斯特劳哈尔数 $St$**</w:t>
            </w:r>
          </w:p>
        </w:tc>
        <w:tc>
          <w:tcPr>
            <w:tcW w:type="dxa" w:w="2160"/>
          </w:tcPr>
          <w:p>
            <w:r>
              <w:rPr>
                <w:rFonts w:ascii="SimSun" w:hAnsi="SimSun" w:eastAsia="SimSun"/>
                <w:b w:val="0"/>
                <w:sz w:val="19"/>
              </w:rPr>
              <w:t>$\displaystyle St = \frac{f L}{v}$</w:t>
            </w:r>
          </w:p>
        </w:tc>
        <w:tc>
          <w:tcPr>
            <w:tcW w:type="dxa" w:w="2160"/>
          </w:tcPr>
          <w:p>
            <w:r>
              <w:rPr>
                <w:rFonts w:ascii="SimSun" w:hAnsi="SimSun" w:eastAsia="SimSun"/>
                <w:b w:val="0"/>
                <w:sz w:val="19"/>
              </w:rPr>
              <w:t>非定常惯性力 / 迁移惯性力</w:t>
            </w:r>
          </w:p>
        </w:tc>
        <w:tc>
          <w:tcPr>
            <w:tcW w:type="dxa" w:w="2160"/>
          </w:tcPr>
          <w:p>
            <w:r>
              <w:rPr>
                <w:rFonts w:ascii="SimSun" w:hAnsi="SimSun" w:eastAsia="SimSun"/>
                <w:b w:val="0"/>
                <w:sz w:val="19"/>
              </w:rPr>
              <w:t>周期涡脱落（卡门涡街）</w:t>
            </w:r>
          </w:p>
        </w:tc>
      </w:tr>
      <w:tr>
        <w:tc>
          <w:tcPr>
            <w:tcW w:type="dxa" w:w="2160"/>
          </w:tcPr>
          <w:p>
            <w:r>
              <w:rPr>
                <w:rFonts w:ascii="SimSun" w:hAnsi="SimSun" w:eastAsia="SimSun"/>
                <w:b w:val="0"/>
                <w:sz w:val="19"/>
              </w:rPr>
              <w:t>**柯西数 $Ca$**</w:t>
            </w:r>
          </w:p>
        </w:tc>
        <w:tc>
          <w:tcPr>
            <w:tcW w:type="dxa" w:w="2160"/>
          </w:tcPr>
          <w:p>
            <w:r>
              <w:rPr>
                <w:rFonts w:ascii="SimSun" w:hAnsi="SimSun" w:eastAsia="SimSun"/>
                <w:b w:val="0"/>
                <w:sz w:val="19"/>
              </w:rPr>
              <w:t>$\displaystyle Ca = \frac{\rho v^2}{E}$</w:t>
            </w:r>
          </w:p>
        </w:tc>
        <w:tc>
          <w:tcPr>
            <w:tcW w:type="dxa" w:w="2160"/>
          </w:tcPr>
          <w:p>
            <w:r>
              <w:rPr>
                <w:rFonts w:ascii="SimSun" w:hAnsi="SimSun" w:eastAsia="SimSun"/>
                <w:b w:val="0"/>
                <w:sz w:val="19"/>
              </w:rPr>
              <w:t>惯性力 / 弹性力</w:t>
            </w:r>
          </w:p>
        </w:tc>
        <w:tc>
          <w:tcPr>
            <w:tcW w:type="dxa" w:w="2160"/>
          </w:tcPr>
          <w:p>
            <w:r>
              <w:rPr>
                <w:rFonts w:ascii="SimSun" w:hAnsi="SimSun" w:eastAsia="SimSun"/>
                <w:b w:val="0"/>
                <w:sz w:val="19"/>
              </w:rPr>
              <w:t>流固耦合、水弹性</w:t>
            </w:r>
          </w:p>
        </w:tc>
      </w:tr>
    </w:tbl>
    <w:p>
      <w:pPr>
        <w:pStyle w:val="Heading4"/>
      </w:pPr>
      <w:r>
        <w:rPr>
          <w:rFonts w:ascii="SimSun" w:hAnsi="SimSun" w:eastAsia="SimSun"/>
          <w:b/>
          <w:sz w:val="24"/>
        </w:rPr>
        <w:t>流体力学研究方法</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方法</w:t>
            </w:r>
          </w:p>
        </w:tc>
        <w:tc>
          <w:tcPr>
            <w:tcW w:type="dxa" w:w="2880"/>
          </w:tcPr>
          <w:p>
            <w:r>
              <w:rPr>
                <w:rFonts w:ascii="SimSun" w:hAnsi="SimSun" w:eastAsia="SimSun"/>
                <w:b/>
                <w:sz w:val="19"/>
              </w:rPr>
              <w:t>特点</w:t>
            </w:r>
          </w:p>
        </w:tc>
        <w:tc>
          <w:tcPr>
            <w:tcW w:type="dxa" w:w="2880"/>
          </w:tcPr>
          <w:p>
            <w:r>
              <w:rPr>
                <w:rFonts w:ascii="SimSun" w:hAnsi="SimSun" w:eastAsia="SimSun"/>
                <w:b/>
                <w:sz w:val="19"/>
              </w:rPr>
              <w:t>典型工具</w:t>
            </w:r>
          </w:p>
        </w:tc>
      </w:tr>
      <w:tr>
        <w:tc>
          <w:tcPr>
            <w:tcW w:type="dxa" w:w="2880"/>
          </w:tcPr>
          <w:p>
            <w:r>
              <w:rPr>
                <w:rFonts w:ascii="SimSun" w:hAnsi="SimSun" w:eastAsia="SimSun"/>
                <w:b w:val="0"/>
                <w:sz w:val="19"/>
              </w:rPr>
              <w:t>**微分方程法 (Differential Analysis)**</w:t>
            </w:r>
          </w:p>
        </w:tc>
        <w:tc>
          <w:tcPr>
            <w:tcW w:type="dxa" w:w="2880"/>
          </w:tcPr>
          <w:p>
            <w:r>
              <w:rPr>
                <w:rFonts w:ascii="SimSun" w:hAnsi="SimSun" w:eastAsia="SimSun"/>
                <w:b w:val="0"/>
                <w:sz w:val="19"/>
              </w:rPr>
              <w:t>通过 N-S 方程或欧拉方程结合定解条件精确求解，结果精密但限于简单几何与边界。</w:t>
            </w:r>
          </w:p>
        </w:tc>
        <w:tc>
          <w:tcPr>
            <w:tcW w:type="dxa" w:w="2880"/>
          </w:tcPr>
          <w:p>
            <w:r>
              <w:rPr>
                <w:rFonts w:ascii="SimSun" w:hAnsi="SimSun" w:eastAsia="SimSun"/>
                <w:b w:val="0"/>
                <w:sz w:val="19"/>
              </w:rPr>
              <w:t>N-S 方程、欧拉方程、边界层方程</w:t>
            </w:r>
          </w:p>
        </w:tc>
      </w:tr>
      <w:tr>
        <w:tc>
          <w:tcPr>
            <w:tcW w:type="dxa" w:w="2880"/>
          </w:tcPr>
          <w:p>
            <w:r>
              <w:rPr>
                <w:rFonts w:ascii="SimSun" w:hAnsi="SimSun" w:eastAsia="SimSun"/>
                <w:b w:val="0"/>
                <w:sz w:val="19"/>
              </w:rPr>
              <w:t>**积分方程法 (Integral Analysis)**</w:t>
            </w:r>
          </w:p>
        </w:tc>
        <w:tc>
          <w:tcPr>
            <w:tcW w:type="dxa" w:w="2880"/>
          </w:tcPr>
          <w:p>
            <w:r>
              <w:rPr>
                <w:rFonts w:ascii="SimSun" w:hAnsi="SimSun" w:eastAsia="SimSun"/>
                <w:b w:val="0"/>
                <w:sz w:val="19"/>
              </w:rPr>
              <w:t>对控制体建立质量、动量、能量守恒方程（雷诺输运定理），无需细节解即可得到宏观关系。</w:t>
            </w:r>
          </w:p>
        </w:tc>
        <w:tc>
          <w:tcPr>
            <w:tcW w:type="dxa" w:w="2880"/>
          </w:tcPr>
          <w:p>
            <w:r>
              <w:rPr>
                <w:rFonts w:ascii="SimSun" w:hAnsi="SimSun" w:eastAsia="SimSun"/>
                <w:b w:val="0"/>
                <w:sz w:val="19"/>
              </w:rPr>
              <w:t>连续性方程、动量方程、伯努利方程</w:t>
            </w:r>
          </w:p>
        </w:tc>
      </w:tr>
      <w:tr>
        <w:tc>
          <w:tcPr>
            <w:tcW w:type="dxa" w:w="2880"/>
          </w:tcPr>
          <w:p>
            <w:r>
              <w:rPr>
                <w:rFonts w:ascii="SimSun" w:hAnsi="SimSun" w:eastAsia="SimSun"/>
                <w:b w:val="0"/>
                <w:sz w:val="19"/>
              </w:rPr>
              <w:t>**实验研究法 (Experimental Research)**</w:t>
            </w:r>
          </w:p>
        </w:tc>
        <w:tc>
          <w:tcPr>
            <w:tcW w:type="dxa" w:w="2880"/>
          </w:tcPr>
          <w:p>
            <w:r>
              <w:rPr>
                <w:rFonts w:ascii="SimSun" w:hAnsi="SimSun" w:eastAsia="SimSun"/>
                <w:b w:val="0"/>
                <w:sz w:val="19"/>
              </w:rPr>
              <w:t>通过模型实验测量数据，结合相似理论将结果推广至原型。</w:t>
            </w:r>
          </w:p>
        </w:tc>
        <w:tc>
          <w:tcPr>
            <w:tcW w:type="dxa" w:w="2880"/>
          </w:tcPr>
          <w:p>
            <w:r>
              <w:rPr>
                <w:rFonts w:ascii="SimSun" w:hAnsi="SimSun" w:eastAsia="SimSun"/>
                <w:b w:val="0"/>
                <w:sz w:val="19"/>
              </w:rPr>
              <w:t>风洞、水槽、相似准则、量纲分析</w:t>
            </w:r>
          </w:p>
        </w:tc>
      </w:tr>
    </w:tbl>
    <w:p>
      <w:r>
        <w:br w:type="page"/>
      </w:r>
    </w:p>
    <w:p>
      <w:pPr>
        <w:pStyle w:val="Heading3"/>
      </w:pPr>
      <w:r>
        <w:rPr>
          <w:rFonts w:ascii="SimSun" w:hAnsi="SimSun" w:eastAsia="SimSun"/>
          <w:b/>
          <w:sz w:val="24"/>
        </w:rPr>
        <w:t>6-01 相似理论：流动相似与相似准则</w:t>
      </w:r>
    </w:p>
    <w:p>
      <w:pPr>
        <w:pStyle w:val="Heading4"/>
      </w:pPr>
      <w:r>
        <w:rPr>
          <w:rFonts w:ascii="SimSun" w:hAnsi="SimSun" w:eastAsia="SimSun"/>
          <w:b/>
          <w:sz w:val="24"/>
        </w:rPr>
        <w:t>6-01-1 流动相似的三个层次</w:t>
      </w:r>
    </w:p>
    <w:p>
      <w:pPr>
        <w:pStyle w:val="Heading4"/>
      </w:pPr>
      <w:r>
        <w:rPr>
          <w:rFonts w:ascii="SimSun" w:hAnsi="SimSun" w:eastAsia="SimSun"/>
          <w:b/>
          <w:sz w:val="24"/>
        </w:rPr>
        <w:t>1. 几何相似</w:t>
      </w:r>
    </w:p>
    <w:p>
      <w:r>
        <w:rPr>
          <w:rFonts w:ascii="SimSun" w:hAnsi="SimSun" w:eastAsia="SimSun"/>
          <w:b w:val="0"/>
          <w:sz w:val="21"/>
        </w:rPr>
        <w:t>**定义**：原型与模型所有对应线性尺寸保持同一比例，对应夹角相等。</w:t>
      </w:r>
    </w:p>
    <w:p>
      <w:r>
        <w:rPr>
          <w:rFonts w:ascii="SimSun" w:hAnsi="SimSun" w:eastAsia="SimSun"/>
          <w:b w:val="0"/>
          <w:sz w:val="21"/>
        </w:rPr>
        <w:t>$$</w:t>
      </w:r>
    </w:p>
    <w:p>
      <w:r>
        <w:rPr>
          <w:rFonts w:ascii="SimSun" w:hAnsi="SimSun" w:eastAsia="SimSun"/>
          <w:b w:val="0"/>
          <w:sz w:val="21"/>
        </w:rPr>
        <w:t>C_l = \frac{l_p}{l_m},\quad C_A = \frac{A_p}{A_m} = C_l^2,\quad C_V = \frac{V_p}{V_m} = C_l^3</w:t>
      </w:r>
    </w:p>
    <w:p>
      <w:r>
        <w:rPr>
          <w:rFonts w:ascii="SimSun" w:hAnsi="SimSun" w:eastAsia="SimSun"/>
          <w:b w:val="0"/>
          <w:sz w:val="21"/>
        </w:rPr>
        <w:t>$$</w:t>
      </w:r>
    </w:p>
    <w:p>
      <w:r>
        <w:rPr>
          <w:rFonts w:ascii="SimSun" w:hAnsi="SimSun" w:eastAsia="SimSun"/>
          <w:b w:val="0"/>
          <w:sz w:val="21"/>
        </w:rPr>
        <w:t>$$</w:t>
      </w:r>
    </w:p>
    <w:p>
      <w:r>
        <w:rPr>
          <w:rFonts w:ascii="SimSun" w:hAnsi="SimSun" w:eastAsia="SimSun"/>
          <w:b w:val="0"/>
          <w:sz w:val="21"/>
        </w:rPr>
        <w:t>\theta_p = \theta_m \quad (\text{对应角度相等})</w:t>
      </w:r>
    </w:p>
    <w:p>
      <w:r>
        <w:rPr>
          <w:rFonts w:ascii="SimSun" w:hAnsi="SimSun" w:eastAsia="SimSun"/>
          <w:b w:val="0"/>
          <w:sz w:val="21"/>
        </w:rPr>
        <w:t>$$</w:t>
      </w:r>
    </w:p>
    <w:p>
      <w:r>
        <w:rPr>
          <w:rFonts w:ascii="SimSun" w:hAnsi="SimSun" w:eastAsia="SimSun"/>
          <w:b w:val="0"/>
          <w:sz w:val="21"/>
        </w:rPr>
        <w:t>几何相似是运动相似和动力相似的**前提与依据**。没有几何相似，后两者无从谈起。</w:t>
      </w:r>
    </w:p>
    <w:p>
      <w:pPr>
        <w:pStyle w:val="Heading4"/>
      </w:pPr>
      <w:r>
        <w:rPr>
          <w:rFonts w:ascii="SimSun" w:hAnsi="SimSun" w:eastAsia="SimSun"/>
          <w:b/>
          <w:sz w:val="24"/>
        </w:rPr>
        <w:t>2. 运动相似</w:t>
      </w:r>
    </w:p>
    <w:p>
      <w:r>
        <w:rPr>
          <w:rFonts w:ascii="SimSun" w:hAnsi="SimSun" w:eastAsia="SimSun"/>
          <w:b w:val="0"/>
          <w:sz w:val="21"/>
        </w:rPr>
        <w:t>**定义**：几何相似的流动中，对应点速度方向相同、大小成同一比例。</w:t>
      </w:r>
    </w:p>
    <w:p>
      <w:r>
        <w:rPr>
          <w:rFonts w:ascii="SimSun" w:hAnsi="SimSun" w:eastAsia="SimSun"/>
          <w:b w:val="0"/>
          <w:sz w:val="21"/>
        </w:rPr>
        <w:t>$$</w:t>
      </w:r>
    </w:p>
    <w:p>
      <w:r>
        <w:rPr>
          <w:rFonts w:ascii="SimSun" w:hAnsi="SimSun" w:eastAsia="SimSun"/>
          <w:b w:val="0"/>
          <w:sz w:val="21"/>
        </w:rPr>
        <w:t>C_v = \frac{v_p}{v_m} = \frac{C_l}{C_t} \quad\Longrightarrow\quad C_t = \frac{C_l}{C_v}</w:t>
      </w:r>
    </w:p>
    <w:p>
      <w:r>
        <w:rPr>
          <w:rFonts w:ascii="SimSun" w:hAnsi="SimSun" w:eastAsia="SimSun"/>
          <w:b w:val="0"/>
          <w:sz w:val="21"/>
        </w:rPr>
        <w:t>$$</w:t>
      </w:r>
    </w:p>
    <w:p>
      <w:r>
        <w:rPr>
          <w:rFonts w:ascii="SimSun" w:hAnsi="SimSun" w:eastAsia="SimSun"/>
          <w:b w:val="0"/>
          <w:sz w:val="21"/>
        </w:rPr>
        <w:t>运动相似意味着对应点的**流线形状相同**，**加速度场也相似**（$C_a = C_v / C_t = C_v^2 / C_l$）。</w:t>
      </w:r>
    </w:p>
    <w:p>
      <w:pPr>
        <w:pStyle w:val="Heading4"/>
      </w:pPr>
      <w:r>
        <w:rPr>
          <w:rFonts w:ascii="SimSun" w:hAnsi="SimSun" w:eastAsia="SimSun"/>
          <w:b/>
          <w:sz w:val="24"/>
        </w:rPr>
        <w:t>3. 动力相似</w:t>
      </w:r>
    </w:p>
    <w:p>
      <w:r>
        <w:rPr>
          <w:rFonts w:ascii="SimSun" w:hAnsi="SimSun" w:eastAsia="SimSun"/>
          <w:b w:val="0"/>
          <w:sz w:val="21"/>
        </w:rPr>
        <w:t>**定义**：运动相似的流动中，对应点受同性质力（重力、压力、黏性力、弹性力、表面张力等）的作用，且各同名力大小成同一比例。</w:t>
      </w:r>
    </w:p>
    <w:p>
      <w:r>
        <w:rPr>
          <w:rFonts w:ascii="SimSun" w:hAnsi="SimSun" w:eastAsia="SimSun"/>
          <w:b w:val="0"/>
          <w:sz w:val="21"/>
        </w:rPr>
        <w:t>$$</w:t>
      </w:r>
    </w:p>
    <w:p>
      <w:r>
        <w:rPr>
          <w:rFonts w:ascii="SimSun" w:hAnsi="SimSun" w:eastAsia="SimSun"/>
          <w:b w:val="0"/>
          <w:sz w:val="21"/>
        </w:rPr>
        <w:t>\frac{(F_{\text{重力}})_p}{(F_{\text{重力}})_m} = \frac{(F_{\text{压力}})_p}{(F_{\text{压力}})_m} = \frac{(F_{\text{黏性}})_p}{(F_{\text{黏性}})_m} = \cdots = C_F</w:t>
      </w:r>
    </w:p>
    <w:p>
      <w:r>
        <w:rPr>
          <w:rFonts w:ascii="SimSun" w:hAnsi="SimSun" w:eastAsia="SimSun"/>
          <w:b w:val="0"/>
          <w:sz w:val="21"/>
        </w:rPr>
        <w:t>$$</w:t>
      </w:r>
    </w:p>
    <w:p>
      <w:r>
        <w:rPr>
          <w:rFonts w:ascii="SimSun" w:hAnsi="SimSun" w:eastAsia="SimSun"/>
          <w:b w:val="0"/>
          <w:sz w:val="21"/>
        </w:rPr>
        <w:t>动力相似是流动相似的**主导因素**——力的关系决定了运动的模式，运动相似只是几何相似和动力相似的表征。</w:t>
      </w:r>
    </w:p>
    <w:p>
      <w:r>
        <w:rPr>
          <w:rFonts w:ascii="SimSun" w:hAnsi="SimSun" w:eastAsia="SimSun"/>
          <w:b w:val="0"/>
          <w:sz w:val="21"/>
        </w:rPr>
        <w:t>**三者关系**：</w:t>
      </w:r>
    </w:p>
    <w:p>
      <w:r>
        <w:rPr>
          <w:rFonts w:ascii="SimSun" w:hAnsi="SimSun" w:eastAsia="SimSun"/>
          <w:b w:val="0"/>
          <w:sz w:val="18"/>
        </w:rPr>
        <w:t>几何相似 ——→ 运动相似 ——→ 动力相似</w:t>
      </w:r>
    </w:p>
    <w:p>
      <w:r>
        <w:rPr>
          <w:rFonts w:ascii="SimSun" w:hAnsi="SimSun" w:eastAsia="SimSun"/>
          <w:b w:val="0"/>
          <w:sz w:val="18"/>
        </w:rPr>
        <w:t>（前提）       （表征）       （主导）</w:t>
      </w:r>
    </w:p>
    <w:p>
      <w:pPr>
        <w:pStyle w:val="Heading4"/>
      </w:pPr>
      <w:r>
        <w:rPr>
          <w:rFonts w:ascii="SimSun" w:hAnsi="SimSun" w:eastAsia="SimSun"/>
          <w:b/>
          <w:sz w:val="24"/>
        </w:rPr>
        <w:t>6-01-2 完全相似的充要条件</w:t>
      </w:r>
    </w:p>
    <w:p>
      <w:pPr>
        <w:ind w:left="360"/>
      </w:pPr>
      <w:r>
        <w:rPr>
          <w:rFonts w:ascii="SimSun" w:hAnsi="SimSun" w:eastAsia="SimSun"/>
          <w:b w:val="0"/>
          <w:sz w:val="20"/>
        </w:rPr>
        <w:t>两个流动完全相似的**充要条件**：</w:t>
      </w:r>
    </w:p>
    <w:p>
      <w:pPr>
        <w:ind w:left="360"/>
      </w:pPr>
      <w:r>
        <w:rPr>
          <w:rFonts w:ascii="SimSun" w:hAnsi="SimSun" w:eastAsia="SimSun"/>
          <w:b w:val="0"/>
          <w:sz w:val="20"/>
        </w:rPr>
        <w:t>1. **单值性条件相似**（几何条件、边界条件、初始条件、物性条件）；</w:t>
      </w:r>
    </w:p>
    <w:p>
      <w:pPr>
        <w:ind w:left="360"/>
      </w:pPr>
      <w:r>
        <w:rPr>
          <w:rFonts w:ascii="SimSun" w:hAnsi="SimSun" w:eastAsia="SimSun"/>
          <w:b w:val="0"/>
          <w:sz w:val="20"/>
        </w:rPr>
        <w:t>2. 由单值性物理量组成的**同名相似准则数相等**。</w:t>
      </w:r>
    </w:p>
    <w:p>
      <w:r>
        <w:rPr>
          <w:rFonts w:ascii="SimSun" w:hAnsi="SimSun" w:eastAsia="SimSun"/>
          <w:b w:val="0"/>
          <w:sz w:val="21"/>
        </w:rPr>
        <w:t>所谓单值性条件包括：</w:t>
      </w:r>
    </w:p>
    <w:p>
      <w:pPr>
        <w:pStyle w:val="ListBullet"/>
      </w:pPr>
      <w:r>
        <w:rPr>
          <w:rFonts w:ascii="SimSun" w:hAnsi="SimSun" w:eastAsia="SimSun"/>
          <w:b w:val="0"/>
          <w:sz w:val="21"/>
        </w:rPr>
        <w:t>**几何条件**：流场的几何形状和尺寸；</w:t>
      </w:r>
    </w:p>
    <w:p>
      <w:pPr>
        <w:pStyle w:val="ListBullet"/>
      </w:pPr>
      <w:r>
        <w:rPr>
          <w:rFonts w:ascii="SimSun" w:hAnsi="SimSun" w:eastAsia="SimSun"/>
          <w:b w:val="0"/>
          <w:sz w:val="21"/>
        </w:rPr>
        <w:t>**边界条件**：入口/出口/壁面处的速度、压力分布；</w:t>
      </w:r>
    </w:p>
    <w:p>
      <w:pPr>
        <w:pStyle w:val="ListBullet"/>
      </w:pPr>
      <w:r>
        <w:rPr>
          <w:rFonts w:ascii="SimSun" w:hAnsi="SimSun" w:eastAsia="SimSun"/>
          <w:b w:val="0"/>
          <w:sz w:val="21"/>
        </w:rPr>
        <w:t>**初始条件**：非定常流动的起始时刻全场状态；</w:t>
      </w:r>
    </w:p>
    <w:p>
      <w:pPr>
        <w:pStyle w:val="ListBullet"/>
      </w:pPr>
      <w:r>
        <w:rPr>
          <w:rFonts w:ascii="SimSun" w:hAnsi="SimSun" w:eastAsia="SimSun"/>
          <w:b w:val="0"/>
          <w:sz w:val="21"/>
        </w:rPr>
        <w:t>**物性条件**：流体密度 $\rho$、黏度 $\mu$、表面张力 $\sigma$、弹性模量 $E$ 等。</w:t>
      </w:r>
    </w:p>
    <w:p>
      <w:r>
        <w:rPr>
          <w:rFonts w:ascii="SimSun" w:hAnsi="SimSun" w:eastAsia="SimSun"/>
          <w:b w:val="0"/>
          <w:sz w:val="21"/>
        </w:rPr>
        <w:t>**重要结论**：若两个流动相似，则同名相似准则数必定相等；反之，若单值性条件相似且同名相似准则数相等，则两流动相似。</w:t>
      </w:r>
    </w:p>
    <w:p>
      <w:pPr>
        <w:pStyle w:val="Heading4"/>
      </w:pPr>
      <w:r>
        <w:rPr>
          <w:rFonts w:ascii="SimSun" w:hAnsi="SimSun" w:eastAsia="SimSun"/>
          <w:b/>
          <w:sz w:val="24"/>
        </w:rPr>
        <w:t>6-01-3 相似准则的推导方法</w:t>
      </w:r>
    </w:p>
    <w:p>
      <w:r>
        <w:rPr>
          <w:rFonts w:ascii="SimSun" w:hAnsi="SimSun" w:eastAsia="SimSun"/>
          <w:b w:val="0"/>
          <w:sz w:val="21"/>
        </w:rPr>
        <w:t>相似准则可通过将 N-S 方程无量纲化得到。以 $x$ 方向 N-S 方程为例：</w:t>
      </w:r>
    </w:p>
    <w:p>
      <w:r>
        <w:rPr>
          <w:rFonts w:ascii="SimSun" w:hAnsi="SimSun" w:eastAsia="SimSun"/>
          <w:b w:val="0"/>
          <w:sz w:val="21"/>
        </w:rPr>
        <w:t>$$</w:t>
      </w:r>
    </w:p>
    <w:p>
      <w:r>
        <w:rPr>
          <w:rFonts w:ascii="SimSun" w:hAnsi="SimSun" w:eastAsia="SimSun"/>
          <w:b w:val="0"/>
          <w:sz w:val="21"/>
        </w:rPr>
        <w:t>\rho\left(\frac{\partial u}{\partial t} + u\frac{\partial u}{\partial x} + v\frac{\partial u}{\partial y} + w\frac{\partial u}{\partial z}\right) = -\frac{\partial p}{\partial x} + \mu\left(\frac{\partial^2 u}{\partial x^2} + \frac{\partial^2 u}{\partial y^2} + \frac{\partial^2 u}{\partial z^2}\right) + \rho g_x</w:t>
      </w:r>
    </w:p>
    <w:p>
      <w:r>
        <w:rPr>
          <w:rFonts w:ascii="SimSun" w:hAnsi="SimSun" w:eastAsia="SimSun"/>
          <w:b w:val="0"/>
          <w:sz w:val="21"/>
        </w:rPr>
        <w:t>$$</w:t>
      </w:r>
    </w:p>
    <w:p>
      <w:r>
        <w:rPr>
          <w:rFonts w:ascii="SimSun" w:hAnsi="SimSun" w:eastAsia="SimSun"/>
          <w:b w:val="0"/>
          <w:sz w:val="21"/>
        </w:rPr>
        <w:t>引入无量纲变量：$u^* = u/v_0$, $x^* = x/L$, $t^* = t/(L/v_0)$, $p^* = p/(\rho v_0^2)$, $g^* = g/g_0$，代入整理得：</w:t>
      </w:r>
    </w:p>
    <w:p>
      <w:r>
        <w:rPr>
          <w:rFonts w:ascii="SimSun" w:hAnsi="SimSun" w:eastAsia="SimSun"/>
          <w:b w:val="0"/>
          <w:sz w:val="21"/>
        </w:rPr>
        <w:t>$$</w:t>
      </w:r>
    </w:p>
    <w:p>
      <w:r>
        <w:rPr>
          <w:rFonts w:ascii="SimSun" w:hAnsi="SimSun" w:eastAsia="SimSun"/>
          <w:b w:val="0"/>
          <w:sz w:val="21"/>
        </w:rPr>
        <w:t>\frac{\partial u^*}{\partial t^*} + u^*\frac{\partial u^*}{\partial x^*} + \cdots = -\frac{\partial p^*}{\partial x^*} + \frac{1}{Re}\nabla^{*2}u^* + \frac{1}{Fr^2}g_x^*</w:t>
      </w:r>
    </w:p>
    <w:p>
      <w:r>
        <w:rPr>
          <w:rFonts w:ascii="SimSun" w:hAnsi="SimSun" w:eastAsia="SimSun"/>
          <w:b w:val="0"/>
          <w:sz w:val="21"/>
        </w:rPr>
        <w:t>$$</w:t>
      </w:r>
    </w:p>
    <w:p>
      <w:r>
        <w:rPr>
          <w:rFonts w:ascii="SimSun" w:hAnsi="SimSun" w:eastAsia="SimSun"/>
          <w:b w:val="0"/>
          <w:sz w:val="21"/>
        </w:rPr>
        <w:t>各无量纲数前的系数即为相似准则：</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项</w:t>
            </w:r>
          </w:p>
        </w:tc>
        <w:tc>
          <w:tcPr>
            <w:tcW w:type="dxa" w:w="2880"/>
          </w:tcPr>
          <w:p>
            <w:r>
              <w:rPr>
                <w:rFonts w:ascii="SimSun" w:hAnsi="SimSun" w:eastAsia="SimSun"/>
                <w:b/>
                <w:sz w:val="19"/>
              </w:rPr>
              <w:t>无量纲数</w:t>
            </w:r>
          </w:p>
        </w:tc>
        <w:tc>
          <w:tcPr>
            <w:tcW w:type="dxa" w:w="2880"/>
          </w:tcPr>
          <w:p>
            <w:r>
              <w:rPr>
                <w:rFonts w:ascii="SimSun" w:hAnsi="SimSun" w:eastAsia="SimSun"/>
                <w:b/>
                <w:sz w:val="19"/>
              </w:rPr>
              <w:t>来源</w:t>
            </w:r>
          </w:p>
        </w:tc>
      </w:tr>
      <w:tr>
        <w:tc>
          <w:tcPr>
            <w:tcW w:type="dxa" w:w="2880"/>
          </w:tcPr>
          <w:p>
            <w:r>
              <w:rPr>
                <w:rFonts w:ascii="SimSun" w:hAnsi="SimSun" w:eastAsia="SimSun"/>
                <w:b w:val="0"/>
                <w:sz w:val="19"/>
              </w:rPr>
              <w:t>$\dfrac{1}{Re}$</w:t>
            </w:r>
          </w:p>
        </w:tc>
        <w:tc>
          <w:tcPr>
            <w:tcW w:type="dxa" w:w="2880"/>
          </w:tcPr>
          <w:p>
            <w:r>
              <w:rPr>
                <w:rFonts w:ascii="SimSun" w:hAnsi="SimSun" w:eastAsia="SimSun"/>
                <w:b w:val="0"/>
                <w:sz w:val="19"/>
              </w:rPr>
              <w:t>雷诺数</w:t>
            </w:r>
          </w:p>
        </w:tc>
        <w:tc>
          <w:tcPr>
            <w:tcW w:type="dxa" w:w="2880"/>
          </w:tcPr>
          <w:p>
            <w:r>
              <w:rPr>
                <w:rFonts w:ascii="SimSun" w:hAnsi="SimSun" w:eastAsia="SimSun"/>
                <w:b w:val="0"/>
                <w:sz w:val="19"/>
              </w:rPr>
              <w:t>黏性力 vs 惯性力</w:t>
            </w:r>
          </w:p>
        </w:tc>
      </w:tr>
      <w:tr>
        <w:tc>
          <w:tcPr>
            <w:tcW w:type="dxa" w:w="2880"/>
          </w:tcPr>
          <w:p>
            <w:r>
              <w:rPr>
                <w:rFonts w:ascii="SimSun" w:hAnsi="SimSun" w:eastAsia="SimSun"/>
                <w:b w:val="0"/>
                <w:sz w:val="19"/>
              </w:rPr>
              <w:t>$\dfrac{1}{Fr^2}$</w:t>
            </w:r>
          </w:p>
        </w:tc>
        <w:tc>
          <w:tcPr>
            <w:tcW w:type="dxa" w:w="2880"/>
          </w:tcPr>
          <w:p>
            <w:r>
              <w:rPr>
                <w:rFonts w:ascii="SimSun" w:hAnsi="SimSun" w:eastAsia="SimSun"/>
                <w:b w:val="0"/>
                <w:sz w:val="19"/>
              </w:rPr>
              <w:t>弗劳德数</w:t>
            </w:r>
          </w:p>
        </w:tc>
        <w:tc>
          <w:tcPr>
            <w:tcW w:type="dxa" w:w="2880"/>
          </w:tcPr>
          <w:p>
            <w:r>
              <w:rPr>
                <w:rFonts w:ascii="SimSun" w:hAnsi="SimSun" w:eastAsia="SimSun"/>
                <w:b w:val="0"/>
                <w:sz w:val="19"/>
              </w:rPr>
              <w:t>重力 vs 惯性力</w:t>
            </w:r>
          </w:p>
        </w:tc>
      </w:tr>
      <w:tr>
        <w:tc>
          <w:tcPr>
            <w:tcW w:type="dxa" w:w="2880"/>
          </w:tcPr>
          <w:p>
            <w:r>
              <w:rPr>
                <w:rFonts w:ascii="SimSun" w:hAnsi="SimSun" w:eastAsia="SimSun"/>
                <w:b w:val="0"/>
                <w:sz w:val="19"/>
              </w:rPr>
              <w:t>$Eu$（隐含在 $p^*$ 定义中）</w:t>
            </w:r>
          </w:p>
        </w:tc>
        <w:tc>
          <w:tcPr>
            <w:tcW w:type="dxa" w:w="2880"/>
          </w:tcPr>
          <w:p>
            <w:r>
              <w:rPr>
                <w:rFonts w:ascii="SimSun" w:hAnsi="SimSun" w:eastAsia="SimSun"/>
                <w:b w:val="0"/>
                <w:sz w:val="19"/>
              </w:rPr>
              <w:t>欧拉数</w:t>
            </w:r>
          </w:p>
        </w:tc>
        <w:tc>
          <w:tcPr>
            <w:tcW w:type="dxa" w:w="2880"/>
          </w:tcPr>
          <w:p>
            <w:r>
              <w:rPr>
                <w:rFonts w:ascii="SimSun" w:hAnsi="SimSun" w:eastAsia="SimSun"/>
                <w:b w:val="0"/>
                <w:sz w:val="19"/>
              </w:rPr>
              <w:t>压力 vs 惯性力</w:t>
            </w:r>
          </w:p>
        </w:tc>
      </w:tr>
    </w:tbl>
    <w:p>
      <w:pPr>
        <w:pStyle w:val="Heading4"/>
      </w:pPr>
      <w:r>
        <w:rPr>
          <w:rFonts w:ascii="SimSun" w:hAnsi="SimSun" w:eastAsia="SimSun"/>
          <w:b/>
          <w:sz w:val="24"/>
        </w:rPr>
        <w:t>6-01-4 常用相似准则详解</w:t>
      </w:r>
    </w:p>
    <w:p>
      <w:pPr>
        <w:pStyle w:val="Heading4"/>
      </w:pPr>
      <w:r>
        <w:rPr>
          <w:rFonts w:ascii="SimSun" w:hAnsi="SimSun" w:eastAsia="SimSun"/>
          <w:b/>
          <w:sz w:val="24"/>
        </w:rPr>
        <w:t>雷诺数 $Re = \dfrac{\rho v L}{\mu} = \dfrac{v L}{\nu}$</w:t>
      </w:r>
    </w:p>
    <w:p>
      <w:pPr>
        <w:pStyle w:val="ListBullet"/>
      </w:pPr>
      <w:r>
        <w:rPr>
          <w:rFonts w:ascii="SimSun" w:hAnsi="SimSun" w:eastAsia="SimSun"/>
          <w:b w:val="0"/>
          <w:sz w:val="21"/>
        </w:rPr>
        <w:t>**物理意义**：惯性力与黏性力之比。</w:t>
      </w:r>
    </w:p>
    <w:p>
      <w:pPr>
        <w:pStyle w:val="ListBullet"/>
      </w:pPr>
      <w:r>
        <w:rPr>
          <w:rFonts w:ascii="SimSun" w:hAnsi="SimSun" w:eastAsia="SimSun"/>
          <w:b w:val="0"/>
          <w:sz w:val="21"/>
        </w:rPr>
        <w:t>**应用**：黏性不可压缩流动，判别层流/湍流，管道流动、绕流阻力。</w:t>
      </w:r>
    </w:p>
    <w:p>
      <w:pPr>
        <w:pStyle w:val="ListBullet"/>
      </w:pPr>
      <w:r>
        <w:rPr>
          <w:rFonts w:ascii="SimSun" w:hAnsi="SimSun" w:eastAsia="SimSun"/>
          <w:b w:val="0"/>
          <w:sz w:val="21"/>
        </w:rPr>
        <w:t>**模化原则**：若黏性力起主导作用，需保证 $Re_p = Re_m$。</w:t>
      </w:r>
    </w:p>
    <w:p>
      <w:pPr>
        <w:pStyle w:val="Heading4"/>
      </w:pPr>
      <w:r>
        <w:rPr>
          <w:rFonts w:ascii="SimSun" w:hAnsi="SimSun" w:eastAsia="SimSun"/>
          <w:b/>
          <w:sz w:val="24"/>
        </w:rPr>
        <w:t>弗劳德数 $Fr = \dfrac{v}{\sqrt{g L}}$</w:t>
      </w:r>
    </w:p>
    <w:p>
      <w:pPr>
        <w:pStyle w:val="ListBullet"/>
      </w:pPr>
      <w:r>
        <w:rPr>
          <w:rFonts w:ascii="SimSun" w:hAnsi="SimSun" w:eastAsia="SimSun"/>
          <w:b w:val="0"/>
          <w:sz w:val="21"/>
        </w:rPr>
        <w:t>**物理意义**：惯性力与重力之比。</w:t>
      </w:r>
    </w:p>
    <w:p>
      <w:pPr>
        <w:pStyle w:val="ListBullet"/>
      </w:pPr>
      <w:r>
        <w:rPr>
          <w:rFonts w:ascii="SimSun" w:hAnsi="SimSun" w:eastAsia="SimSun"/>
          <w:b w:val="0"/>
          <w:sz w:val="21"/>
        </w:rPr>
        <w:t>**应用**：明渠流、波浪、自由表面流动、船舶水动力学。</w:t>
      </w:r>
    </w:p>
    <w:p>
      <w:pPr>
        <w:pStyle w:val="ListBullet"/>
      </w:pPr>
      <w:r>
        <w:rPr>
          <w:rFonts w:ascii="SimSun" w:hAnsi="SimSun" w:eastAsia="SimSun"/>
          <w:b w:val="0"/>
          <w:sz w:val="21"/>
        </w:rPr>
        <w:t>**模化原则**：若重力起主导作用，需保证 $Fr_p = Fr_m$。在自由表面流中（开敞式流动），必须满足 $Fr$ 相等。</w:t>
      </w:r>
    </w:p>
    <w:p>
      <w:pPr>
        <w:pStyle w:val="Heading4"/>
      </w:pPr>
      <w:r>
        <w:rPr>
          <w:rFonts w:ascii="SimSun" w:hAnsi="SimSun" w:eastAsia="SimSun"/>
          <w:b/>
          <w:sz w:val="24"/>
        </w:rPr>
        <w:t>欧拉数 $Eu = \dfrac{\Delta p}{\rho v^2}$</w:t>
      </w:r>
    </w:p>
    <w:p>
      <w:pPr>
        <w:pStyle w:val="ListBullet"/>
      </w:pPr>
      <w:r>
        <w:rPr>
          <w:rFonts w:ascii="SimSun" w:hAnsi="SimSun" w:eastAsia="SimSun"/>
          <w:b w:val="0"/>
          <w:sz w:val="21"/>
        </w:rPr>
        <w:t>**物理意义**：压力与惯性力之比。</w:t>
      </w:r>
    </w:p>
    <w:p>
      <w:pPr>
        <w:pStyle w:val="ListBullet"/>
      </w:pPr>
      <w:r>
        <w:rPr>
          <w:rFonts w:ascii="SimSun" w:hAnsi="SimSun" w:eastAsia="SimSun"/>
          <w:b w:val="0"/>
          <w:sz w:val="21"/>
        </w:rPr>
        <w:t>**应用**：压力降、空化、气蚀等问题。</w:t>
      </w:r>
    </w:p>
    <w:p>
      <w:pPr>
        <w:pStyle w:val="ListBullet"/>
      </w:pPr>
      <w:r>
        <w:rPr>
          <w:rFonts w:ascii="SimSun" w:hAnsi="SimSun" w:eastAsia="SimSun"/>
          <w:b w:val="0"/>
          <w:sz w:val="21"/>
        </w:rPr>
        <w:t>**模化原则**：当 $Re$ 和 $Fr$ 已确定相似后，$Eu$ 自动相似（是被动准则）。</w:t>
      </w:r>
    </w:p>
    <w:p>
      <w:pPr>
        <w:pStyle w:val="Heading4"/>
      </w:pPr>
      <w:r>
        <w:rPr>
          <w:rFonts w:ascii="SimSun" w:hAnsi="SimSun" w:eastAsia="SimSun"/>
          <w:b/>
          <w:sz w:val="24"/>
        </w:rPr>
        <w:t>马赫数 $Ma = \dfrac{v}{c}$</w:t>
      </w:r>
    </w:p>
    <w:p>
      <w:pPr>
        <w:pStyle w:val="ListBullet"/>
      </w:pPr>
      <w:r>
        <w:rPr>
          <w:rFonts w:ascii="SimSun" w:hAnsi="SimSun" w:eastAsia="SimSun"/>
          <w:b w:val="0"/>
          <w:sz w:val="21"/>
        </w:rPr>
        <w:t>**物理意义**：流速与当地声速之比。</w:t>
      </w:r>
    </w:p>
    <w:p>
      <w:pPr>
        <w:pStyle w:val="ListBullet"/>
      </w:pPr>
      <w:r>
        <w:rPr>
          <w:rFonts w:ascii="SimSun" w:hAnsi="SimSun" w:eastAsia="SimSun"/>
          <w:b w:val="0"/>
          <w:sz w:val="21"/>
        </w:rPr>
        <w:t>**应用**：可压缩流动（$Ma &gt; 0.3$），激波、气体动力学。</w:t>
      </w:r>
    </w:p>
    <w:p>
      <w:pPr>
        <w:pStyle w:val="ListBullet"/>
      </w:pPr>
      <w:r>
        <w:rPr>
          <w:rFonts w:ascii="SimSun" w:hAnsi="SimSun" w:eastAsia="SimSun"/>
          <w:b w:val="0"/>
          <w:sz w:val="21"/>
        </w:rPr>
        <w:t>模化原则：可压缩流动要求 $Ma_p = Ma_m$。</w:t>
      </w:r>
    </w:p>
    <w:p>
      <w:pPr>
        <w:pStyle w:val="Heading4"/>
      </w:pPr>
      <w:r>
        <w:rPr>
          <w:rFonts w:ascii="SimSun" w:hAnsi="SimSun" w:eastAsia="SimSun"/>
          <w:b/>
          <w:sz w:val="24"/>
        </w:rPr>
        <w:t>韦伯数 $We = \dfrac{\rho v^2 L}{\sigma}$</w:t>
      </w:r>
    </w:p>
    <w:p>
      <w:pPr>
        <w:pStyle w:val="ListBullet"/>
      </w:pPr>
      <w:r>
        <w:rPr>
          <w:rFonts w:ascii="SimSun" w:hAnsi="SimSun" w:eastAsia="SimSun"/>
          <w:b w:val="0"/>
          <w:sz w:val="21"/>
        </w:rPr>
        <w:t>**物理意义**：惯性力与表面张力之比。</w:t>
      </w:r>
    </w:p>
    <w:p>
      <w:pPr>
        <w:pStyle w:val="ListBullet"/>
      </w:pPr>
      <w:r>
        <w:rPr>
          <w:rFonts w:ascii="SimSun" w:hAnsi="SimSun" w:eastAsia="SimSun"/>
          <w:b w:val="0"/>
          <w:sz w:val="21"/>
        </w:rPr>
        <w:t>**应用**：液滴形成、射流破碎、气泡动力学。</w:t>
      </w:r>
    </w:p>
    <w:p>
      <w:pPr>
        <w:pStyle w:val="ListBullet"/>
      </w:pPr>
      <w:r>
        <w:rPr>
          <w:rFonts w:ascii="SimSun" w:hAnsi="SimSun" w:eastAsia="SimSun"/>
          <w:b w:val="0"/>
          <w:sz w:val="21"/>
        </w:rPr>
        <w:t>**模化原则**：表面张力主导时（小尺度或两相流）需保证 $We_p = We_m$。</w:t>
      </w:r>
    </w:p>
    <w:p>
      <w:pPr>
        <w:pStyle w:val="Heading4"/>
      </w:pPr>
      <w:r>
        <w:rPr>
          <w:rFonts w:ascii="SimSun" w:hAnsi="SimSun" w:eastAsia="SimSun"/>
          <w:b/>
          <w:sz w:val="24"/>
        </w:rPr>
        <w:t>斯特劳哈尔数 $St = \dfrac{f L}{v}$</w:t>
      </w:r>
    </w:p>
    <w:p>
      <w:pPr>
        <w:pStyle w:val="ListBullet"/>
      </w:pPr>
      <w:r>
        <w:rPr>
          <w:rFonts w:ascii="SimSun" w:hAnsi="SimSun" w:eastAsia="SimSun"/>
          <w:b w:val="0"/>
          <w:sz w:val="21"/>
        </w:rPr>
        <w:t>**物理意义**：非定常惯性力（当地加速度项）与迁移惯性力之比。</w:t>
      </w:r>
    </w:p>
    <w:p>
      <w:pPr>
        <w:pStyle w:val="ListBullet"/>
      </w:pPr>
      <w:r>
        <w:rPr>
          <w:rFonts w:ascii="SimSun" w:hAnsi="SimSun" w:eastAsia="SimSun"/>
          <w:b w:val="0"/>
          <w:sz w:val="21"/>
        </w:rPr>
        <w:t>**应用**：周期性流动（卡门涡街频率、涡轮叶栅非定常效应）。</w:t>
      </w:r>
    </w:p>
    <w:p>
      <w:pPr>
        <w:pStyle w:val="Heading4"/>
      </w:pPr>
      <w:r>
        <w:rPr>
          <w:rFonts w:ascii="SimSun" w:hAnsi="SimSun" w:eastAsia="SimSun"/>
          <w:b/>
          <w:sz w:val="24"/>
        </w:rPr>
        <w:t>6-01-5 研究相似流动的意义</w:t>
      </w:r>
    </w:p>
    <w:p>
      <w:r>
        <w:rPr>
          <w:rFonts w:ascii="SimSun" w:hAnsi="SimSun" w:eastAsia="SimSun"/>
          <w:b w:val="0"/>
          <w:sz w:val="21"/>
        </w:rPr>
        <w:t>1. **指导实验设计**：通过相似准则确定模型缩尺、介质选择和工况，使模型实验结果能正确反映原型规律。</w:t>
      </w:r>
    </w:p>
    <w:p>
      <w:r>
        <w:rPr>
          <w:rFonts w:ascii="SimSun" w:hAnsi="SimSun" w:eastAsia="SimSun"/>
          <w:b w:val="0"/>
          <w:sz w:val="21"/>
        </w:rPr>
        <w:t>2. **减少实验工作量**：无需对不同尺寸、不同流速的每一种情况逐一实验，只需改变关键相似数即可覆盖广范围。</w:t>
      </w:r>
    </w:p>
    <w:p>
      <w:r>
        <w:rPr>
          <w:rFonts w:ascii="SimSun" w:hAnsi="SimSun" w:eastAsia="SimSun"/>
          <w:b w:val="0"/>
          <w:sz w:val="21"/>
        </w:rPr>
        <w:t>3. **科学整理实验数据**：将多变量关系浓缩为少数无量纲数之间的关系（如 $C_D = f(Re)$），数据普适性大大提高。</w:t>
      </w:r>
    </w:p>
    <w:p>
      <w:r>
        <w:rPr>
          <w:rFonts w:ascii="SimSun" w:hAnsi="SimSun" w:eastAsia="SimSun"/>
          <w:b w:val="0"/>
          <w:sz w:val="21"/>
        </w:rPr>
        <w:t>4. **判断物理量关系**：通过量纲分析和相似理论，可在求解之前推断哪些物理量对现象有本质影响。</w:t>
      </w:r>
    </w:p>
    <w:p>
      <w:r>
        <w:br w:type="page"/>
      </w:r>
    </w:p>
    <w:p>
      <w:pPr>
        <w:pStyle w:val="Heading3"/>
      </w:pPr>
      <w:r>
        <w:rPr>
          <w:rFonts w:ascii="SimSun" w:hAnsi="SimSun" w:eastAsia="SimSun"/>
          <w:b/>
          <w:sz w:val="24"/>
        </w:rPr>
        <w:t>6-02 量纲分析：原理与方法</w:t>
      </w:r>
    </w:p>
    <w:p>
      <w:pPr>
        <w:pStyle w:val="Heading4"/>
      </w:pPr>
      <w:r>
        <w:rPr>
          <w:rFonts w:ascii="SimSun" w:hAnsi="SimSun" w:eastAsia="SimSun"/>
          <w:b/>
          <w:sz w:val="24"/>
        </w:rPr>
        <w:t>6-02-1 量纲及量纲系统</w:t>
      </w:r>
    </w:p>
    <w:p>
      <w:pPr>
        <w:pStyle w:val="Heading4"/>
      </w:pPr>
      <w:r>
        <w:rPr>
          <w:rFonts w:ascii="SimSun" w:hAnsi="SimSun" w:eastAsia="SimSun"/>
          <w:b/>
          <w:sz w:val="24"/>
        </w:rPr>
        <w:t>基本量纲与导出量纲</w:t>
      </w:r>
    </w:p>
    <w:p>
      <w:r>
        <w:rPr>
          <w:rFonts w:ascii="SimSun" w:hAnsi="SimSun" w:eastAsia="SimSun"/>
          <w:b w:val="0"/>
          <w:sz w:val="21"/>
        </w:rPr>
        <w:t>国际单位制（SI）中的基本量纲有 7 个，流体力学中常用以下 3 个：</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基本量纲</w:t>
            </w:r>
          </w:p>
        </w:tc>
        <w:tc>
          <w:tcPr>
            <w:tcW w:type="dxa" w:w="2880"/>
          </w:tcPr>
          <w:p>
            <w:r>
              <w:rPr>
                <w:rFonts w:ascii="SimSun" w:hAnsi="SimSun" w:eastAsia="SimSun"/>
                <w:b/>
                <w:sz w:val="19"/>
              </w:rPr>
              <w:t>符号</w:t>
            </w:r>
          </w:p>
        </w:tc>
        <w:tc>
          <w:tcPr>
            <w:tcW w:type="dxa" w:w="2880"/>
          </w:tcPr>
          <w:p>
            <w:r>
              <w:rPr>
                <w:rFonts w:ascii="SimSun" w:hAnsi="SimSun" w:eastAsia="SimSun"/>
                <w:b/>
                <w:sz w:val="19"/>
              </w:rPr>
              <w:t>单位</w:t>
            </w:r>
          </w:p>
        </w:tc>
      </w:tr>
      <w:tr>
        <w:tc>
          <w:tcPr>
            <w:tcW w:type="dxa" w:w="2880"/>
          </w:tcPr>
          <w:p>
            <w:r>
              <w:rPr>
                <w:rFonts w:ascii="SimSun" w:hAnsi="SimSun" w:eastAsia="SimSun"/>
                <w:b w:val="0"/>
                <w:sz w:val="19"/>
              </w:rPr>
              <w:t>质量</w:t>
            </w:r>
          </w:p>
        </w:tc>
        <w:tc>
          <w:tcPr>
            <w:tcW w:type="dxa" w:w="2880"/>
          </w:tcPr>
          <w:p>
            <w:r>
              <w:rPr>
                <w:rFonts w:ascii="SimSun" w:hAnsi="SimSun" w:eastAsia="SimSun"/>
                <w:b w:val="0"/>
                <w:sz w:val="19"/>
              </w:rPr>
              <w:t>$[M]$</w:t>
            </w:r>
          </w:p>
        </w:tc>
        <w:tc>
          <w:tcPr>
            <w:tcW w:type="dxa" w:w="2880"/>
          </w:tcPr>
          <w:p>
            <w:r>
              <w:rPr>
                <w:rFonts w:ascii="SimSun" w:hAnsi="SimSun" w:eastAsia="SimSun"/>
                <w:b w:val="0"/>
                <w:sz w:val="19"/>
              </w:rPr>
              <w:t>kg</w:t>
            </w:r>
          </w:p>
        </w:tc>
      </w:tr>
      <w:tr>
        <w:tc>
          <w:tcPr>
            <w:tcW w:type="dxa" w:w="2880"/>
          </w:tcPr>
          <w:p>
            <w:r>
              <w:rPr>
                <w:rFonts w:ascii="SimSun" w:hAnsi="SimSun" w:eastAsia="SimSun"/>
                <w:b w:val="0"/>
                <w:sz w:val="19"/>
              </w:rPr>
              <w:t>长度</w:t>
            </w:r>
          </w:p>
        </w:tc>
        <w:tc>
          <w:tcPr>
            <w:tcW w:type="dxa" w:w="2880"/>
          </w:tcPr>
          <w:p>
            <w:r>
              <w:rPr>
                <w:rFonts w:ascii="SimSun" w:hAnsi="SimSun" w:eastAsia="SimSun"/>
                <w:b w:val="0"/>
                <w:sz w:val="19"/>
              </w:rPr>
              <w:t>$[L]$</w:t>
            </w:r>
          </w:p>
        </w:tc>
        <w:tc>
          <w:tcPr>
            <w:tcW w:type="dxa" w:w="2880"/>
          </w:tcPr>
          <w:p>
            <w:r>
              <w:rPr>
                <w:rFonts w:ascii="SimSun" w:hAnsi="SimSun" w:eastAsia="SimSun"/>
                <w:b w:val="0"/>
                <w:sz w:val="19"/>
              </w:rPr>
              <w:t>m</w:t>
            </w:r>
          </w:p>
        </w:tc>
      </w:tr>
      <w:tr>
        <w:tc>
          <w:tcPr>
            <w:tcW w:type="dxa" w:w="2880"/>
          </w:tcPr>
          <w:p>
            <w:r>
              <w:rPr>
                <w:rFonts w:ascii="SimSun" w:hAnsi="SimSun" w:eastAsia="SimSun"/>
                <w:b w:val="0"/>
                <w:sz w:val="19"/>
              </w:rPr>
              <w:t>时间</w:t>
            </w:r>
          </w:p>
        </w:tc>
        <w:tc>
          <w:tcPr>
            <w:tcW w:type="dxa" w:w="2880"/>
          </w:tcPr>
          <w:p>
            <w:r>
              <w:rPr>
                <w:rFonts w:ascii="SimSun" w:hAnsi="SimSun" w:eastAsia="SimSun"/>
                <w:b w:val="0"/>
                <w:sz w:val="19"/>
              </w:rPr>
              <w:t>$[T]$</w:t>
            </w:r>
          </w:p>
        </w:tc>
        <w:tc>
          <w:tcPr>
            <w:tcW w:type="dxa" w:w="2880"/>
          </w:tcPr>
          <w:p>
            <w:r>
              <w:rPr>
                <w:rFonts w:ascii="SimSun" w:hAnsi="SimSun" w:eastAsia="SimSun"/>
                <w:b w:val="0"/>
                <w:sz w:val="19"/>
              </w:rPr>
              <w:t>s</w:t>
            </w:r>
          </w:p>
        </w:tc>
      </w:tr>
    </w:tbl>
    <w:p>
      <w:r>
        <w:rPr>
          <w:rFonts w:ascii="SimSun" w:hAnsi="SimSun" w:eastAsia="SimSun"/>
          <w:b w:val="0"/>
          <w:sz w:val="21"/>
        </w:rPr>
        <w:t>有时也用力学量纲系统 $[F]$-$[L]$-$[T]$，其中 $[F] = MLT^{-2}$。</w:t>
      </w:r>
    </w:p>
    <w:p>
      <w:r>
        <w:rPr>
          <w:rFonts w:ascii="SimSun" w:hAnsi="SimSun" w:eastAsia="SimSun"/>
          <w:b w:val="0"/>
          <w:sz w:val="21"/>
        </w:rPr>
        <w:t>**常见物理量的量纲**：</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物理量</w:t>
            </w:r>
          </w:p>
        </w:tc>
        <w:tc>
          <w:tcPr>
            <w:tcW w:type="dxa" w:w="2880"/>
          </w:tcPr>
          <w:p>
            <w:r>
              <w:rPr>
                <w:rFonts w:ascii="SimSun" w:hAnsi="SimSun" w:eastAsia="SimSun"/>
                <w:b/>
                <w:sz w:val="19"/>
              </w:rPr>
              <w:t>量纲（$MLT$）</w:t>
            </w:r>
          </w:p>
        </w:tc>
        <w:tc>
          <w:tcPr>
            <w:tcW w:type="dxa" w:w="2880"/>
          </w:tcPr>
          <w:p>
            <w:r>
              <w:rPr>
                <w:rFonts w:ascii="SimSun" w:hAnsi="SimSun" w:eastAsia="SimSun"/>
                <w:b/>
                <w:sz w:val="19"/>
              </w:rPr>
              <w:t>量纲（$FLT$）</w:t>
            </w:r>
          </w:p>
        </w:tc>
      </w:tr>
      <w:tr>
        <w:tc>
          <w:tcPr>
            <w:tcW w:type="dxa" w:w="2880"/>
          </w:tcPr>
          <w:p>
            <w:r>
              <w:rPr>
                <w:rFonts w:ascii="SimSun" w:hAnsi="SimSun" w:eastAsia="SimSun"/>
                <w:b w:val="0"/>
                <w:sz w:val="19"/>
              </w:rPr>
              <w:t>面积 $A$</w:t>
            </w:r>
          </w:p>
        </w:tc>
        <w:tc>
          <w:tcPr>
            <w:tcW w:type="dxa" w:w="2880"/>
          </w:tcPr>
          <w:p>
            <w:r>
              <w:rPr>
                <w:rFonts w:ascii="SimSun" w:hAnsi="SimSun" w:eastAsia="SimSun"/>
                <w:b w:val="0"/>
                <w:sz w:val="19"/>
              </w:rPr>
              <w:t>$L^2$</w:t>
            </w:r>
          </w:p>
        </w:tc>
        <w:tc>
          <w:tcPr>
            <w:tcW w:type="dxa" w:w="2880"/>
          </w:tcPr>
          <w:p>
            <w:r>
              <w:rPr>
                <w:rFonts w:ascii="SimSun" w:hAnsi="SimSun" w:eastAsia="SimSun"/>
                <w:b w:val="0"/>
                <w:sz w:val="19"/>
              </w:rPr>
              <w:t>$L^2$</w:t>
            </w:r>
          </w:p>
        </w:tc>
      </w:tr>
      <w:tr>
        <w:tc>
          <w:tcPr>
            <w:tcW w:type="dxa" w:w="2880"/>
          </w:tcPr>
          <w:p>
            <w:r>
              <w:rPr>
                <w:rFonts w:ascii="SimSun" w:hAnsi="SimSun" w:eastAsia="SimSun"/>
                <w:b w:val="0"/>
                <w:sz w:val="19"/>
              </w:rPr>
              <w:t>体积 $V$</w:t>
            </w:r>
          </w:p>
        </w:tc>
        <w:tc>
          <w:tcPr>
            <w:tcW w:type="dxa" w:w="2880"/>
          </w:tcPr>
          <w:p>
            <w:r>
              <w:rPr>
                <w:rFonts w:ascii="SimSun" w:hAnsi="SimSun" w:eastAsia="SimSun"/>
                <w:b w:val="0"/>
                <w:sz w:val="19"/>
              </w:rPr>
              <w:t>$L^3$</w:t>
            </w:r>
          </w:p>
        </w:tc>
        <w:tc>
          <w:tcPr>
            <w:tcW w:type="dxa" w:w="2880"/>
          </w:tcPr>
          <w:p>
            <w:r>
              <w:rPr>
                <w:rFonts w:ascii="SimSun" w:hAnsi="SimSun" w:eastAsia="SimSun"/>
                <w:b w:val="0"/>
                <w:sz w:val="19"/>
              </w:rPr>
              <w:t>$L^3$</w:t>
            </w:r>
          </w:p>
        </w:tc>
      </w:tr>
      <w:tr>
        <w:tc>
          <w:tcPr>
            <w:tcW w:type="dxa" w:w="2880"/>
          </w:tcPr>
          <w:p>
            <w:r>
              <w:rPr>
                <w:rFonts w:ascii="SimSun" w:hAnsi="SimSun" w:eastAsia="SimSun"/>
                <w:b w:val="0"/>
                <w:sz w:val="19"/>
              </w:rPr>
              <w:t>速度 $v$</w:t>
            </w:r>
          </w:p>
        </w:tc>
        <w:tc>
          <w:tcPr>
            <w:tcW w:type="dxa" w:w="2880"/>
          </w:tcPr>
          <w:p>
            <w:r>
              <w:rPr>
                <w:rFonts w:ascii="SimSun" w:hAnsi="SimSun" w:eastAsia="SimSun"/>
                <w:b w:val="0"/>
                <w:sz w:val="19"/>
              </w:rPr>
              <w:t>$LT^{-1}$</w:t>
            </w:r>
          </w:p>
        </w:tc>
        <w:tc>
          <w:tcPr>
            <w:tcW w:type="dxa" w:w="2880"/>
          </w:tcPr>
          <w:p>
            <w:r>
              <w:rPr>
                <w:rFonts w:ascii="SimSun" w:hAnsi="SimSun" w:eastAsia="SimSun"/>
                <w:b w:val="0"/>
                <w:sz w:val="19"/>
              </w:rPr>
              <w:t>$LT^{-1}$</w:t>
            </w:r>
          </w:p>
        </w:tc>
      </w:tr>
      <w:tr>
        <w:tc>
          <w:tcPr>
            <w:tcW w:type="dxa" w:w="2880"/>
          </w:tcPr>
          <w:p>
            <w:r>
              <w:rPr>
                <w:rFonts w:ascii="SimSun" w:hAnsi="SimSun" w:eastAsia="SimSun"/>
                <w:b w:val="0"/>
                <w:sz w:val="19"/>
              </w:rPr>
              <w:t>加速度 $a$</w:t>
            </w:r>
          </w:p>
        </w:tc>
        <w:tc>
          <w:tcPr>
            <w:tcW w:type="dxa" w:w="2880"/>
          </w:tcPr>
          <w:p>
            <w:r>
              <w:rPr>
                <w:rFonts w:ascii="SimSun" w:hAnsi="SimSun" w:eastAsia="SimSun"/>
                <w:b w:val="0"/>
                <w:sz w:val="19"/>
              </w:rPr>
              <w:t>$LT^{-2}$</w:t>
            </w:r>
          </w:p>
        </w:tc>
        <w:tc>
          <w:tcPr>
            <w:tcW w:type="dxa" w:w="2880"/>
          </w:tcPr>
          <w:p>
            <w:r>
              <w:rPr>
                <w:rFonts w:ascii="SimSun" w:hAnsi="SimSun" w:eastAsia="SimSun"/>
                <w:b w:val="0"/>
                <w:sz w:val="19"/>
              </w:rPr>
              <w:t>$LT^{-2}$</w:t>
            </w:r>
          </w:p>
        </w:tc>
      </w:tr>
      <w:tr>
        <w:tc>
          <w:tcPr>
            <w:tcW w:type="dxa" w:w="2880"/>
          </w:tcPr>
          <w:p>
            <w:r>
              <w:rPr>
                <w:rFonts w:ascii="SimSun" w:hAnsi="SimSun" w:eastAsia="SimSun"/>
                <w:b w:val="0"/>
                <w:sz w:val="19"/>
              </w:rPr>
              <w:t>密度 $\rho$</w:t>
            </w:r>
          </w:p>
        </w:tc>
        <w:tc>
          <w:tcPr>
            <w:tcW w:type="dxa" w:w="2880"/>
          </w:tcPr>
          <w:p>
            <w:r>
              <w:rPr>
                <w:rFonts w:ascii="SimSun" w:hAnsi="SimSun" w:eastAsia="SimSun"/>
                <w:b w:val="0"/>
                <w:sz w:val="19"/>
              </w:rPr>
              <w:t>$ML^{-3}$</w:t>
            </w:r>
          </w:p>
        </w:tc>
        <w:tc>
          <w:tcPr>
            <w:tcW w:type="dxa" w:w="2880"/>
          </w:tcPr>
          <w:p>
            <w:r>
              <w:rPr>
                <w:rFonts w:ascii="SimSun" w:hAnsi="SimSun" w:eastAsia="SimSun"/>
                <w:b w:val="0"/>
                <w:sz w:val="19"/>
              </w:rPr>
              <w:t>$FT^2L^{-4}$</w:t>
            </w:r>
          </w:p>
        </w:tc>
      </w:tr>
      <w:tr>
        <w:tc>
          <w:tcPr>
            <w:tcW w:type="dxa" w:w="2880"/>
          </w:tcPr>
          <w:p>
            <w:r>
              <w:rPr>
                <w:rFonts w:ascii="SimSun" w:hAnsi="SimSun" w:eastAsia="SimSun"/>
                <w:b w:val="0"/>
                <w:sz w:val="19"/>
              </w:rPr>
              <w:t>力 $F$</w:t>
            </w:r>
          </w:p>
        </w:tc>
        <w:tc>
          <w:tcPr>
            <w:tcW w:type="dxa" w:w="2880"/>
          </w:tcPr>
          <w:p>
            <w:r>
              <w:rPr>
                <w:rFonts w:ascii="SimSun" w:hAnsi="SimSun" w:eastAsia="SimSun"/>
                <w:b w:val="0"/>
                <w:sz w:val="19"/>
              </w:rPr>
              <w:t>$MLT^{-2}$</w:t>
            </w:r>
          </w:p>
        </w:tc>
        <w:tc>
          <w:tcPr>
            <w:tcW w:type="dxa" w:w="2880"/>
          </w:tcPr>
          <w:p>
            <w:r>
              <w:rPr>
                <w:rFonts w:ascii="SimSun" w:hAnsi="SimSun" w:eastAsia="SimSun"/>
                <w:b w:val="0"/>
                <w:sz w:val="19"/>
              </w:rPr>
              <w:t>$F$</w:t>
            </w:r>
          </w:p>
        </w:tc>
      </w:tr>
      <w:tr>
        <w:tc>
          <w:tcPr>
            <w:tcW w:type="dxa" w:w="2880"/>
          </w:tcPr>
          <w:p>
            <w:r>
              <w:rPr>
                <w:rFonts w:ascii="SimSun" w:hAnsi="SimSun" w:eastAsia="SimSun"/>
                <w:b w:val="0"/>
                <w:sz w:val="19"/>
              </w:rPr>
              <w:t>压力/应力 $p,\tau$</w:t>
            </w:r>
          </w:p>
        </w:tc>
        <w:tc>
          <w:tcPr>
            <w:tcW w:type="dxa" w:w="2880"/>
          </w:tcPr>
          <w:p>
            <w:r>
              <w:rPr>
                <w:rFonts w:ascii="SimSun" w:hAnsi="SimSun" w:eastAsia="SimSun"/>
                <w:b w:val="0"/>
                <w:sz w:val="19"/>
              </w:rPr>
              <w:t>$ML^{-1}T^{-2}$</w:t>
            </w:r>
          </w:p>
        </w:tc>
        <w:tc>
          <w:tcPr>
            <w:tcW w:type="dxa" w:w="2880"/>
          </w:tcPr>
          <w:p>
            <w:r>
              <w:rPr>
                <w:rFonts w:ascii="SimSun" w:hAnsi="SimSun" w:eastAsia="SimSun"/>
                <w:b w:val="0"/>
                <w:sz w:val="19"/>
              </w:rPr>
              <w:t>$FL^{-2}$</w:t>
            </w:r>
          </w:p>
        </w:tc>
      </w:tr>
      <w:tr>
        <w:tc>
          <w:tcPr>
            <w:tcW w:type="dxa" w:w="2880"/>
          </w:tcPr>
          <w:p>
            <w:r>
              <w:rPr>
                <w:rFonts w:ascii="SimSun" w:hAnsi="SimSun" w:eastAsia="SimSun"/>
                <w:b w:val="0"/>
                <w:sz w:val="19"/>
              </w:rPr>
              <w:t>动力黏度 $\mu$</w:t>
            </w:r>
          </w:p>
        </w:tc>
        <w:tc>
          <w:tcPr>
            <w:tcW w:type="dxa" w:w="2880"/>
          </w:tcPr>
          <w:p>
            <w:r>
              <w:rPr>
                <w:rFonts w:ascii="SimSun" w:hAnsi="SimSun" w:eastAsia="SimSun"/>
                <w:b w:val="0"/>
                <w:sz w:val="19"/>
              </w:rPr>
              <w:t>$ML^{-1}T^{-1}$</w:t>
            </w:r>
          </w:p>
        </w:tc>
        <w:tc>
          <w:tcPr>
            <w:tcW w:type="dxa" w:w="2880"/>
          </w:tcPr>
          <w:p>
            <w:r>
              <w:rPr>
                <w:rFonts w:ascii="SimSun" w:hAnsi="SimSun" w:eastAsia="SimSun"/>
                <w:b w:val="0"/>
                <w:sz w:val="19"/>
              </w:rPr>
              <w:t>$FTL^{-2}$</w:t>
            </w:r>
          </w:p>
        </w:tc>
      </w:tr>
      <w:tr>
        <w:tc>
          <w:tcPr>
            <w:tcW w:type="dxa" w:w="2880"/>
          </w:tcPr>
          <w:p>
            <w:r>
              <w:rPr>
                <w:rFonts w:ascii="SimSun" w:hAnsi="SimSun" w:eastAsia="SimSun"/>
                <w:b w:val="0"/>
                <w:sz w:val="19"/>
              </w:rPr>
              <w:t>运动黏度 $\nu$</w:t>
            </w:r>
          </w:p>
        </w:tc>
        <w:tc>
          <w:tcPr>
            <w:tcW w:type="dxa" w:w="2880"/>
          </w:tcPr>
          <w:p>
            <w:r>
              <w:rPr>
                <w:rFonts w:ascii="SimSun" w:hAnsi="SimSun" w:eastAsia="SimSun"/>
                <w:b w:val="0"/>
                <w:sz w:val="19"/>
              </w:rPr>
              <w:t>$L^2T^{-1}$</w:t>
            </w:r>
          </w:p>
        </w:tc>
        <w:tc>
          <w:tcPr>
            <w:tcW w:type="dxa" w:w="2880"/>
          </w:tcPr>
          <w:p>
            <w:r>
              <w:rPr>
                <w:rFonts w:ascii="SimSun" w:hAnsi="SimSun" w:eastAsia="SimSun"/>
                <w:b w:val="0"/>
                <w:sz w:val="19"/>
              </w:rPr>
              <w:t>$L^2T^{-1}$</w:t>
            </w:r>
          </w:p>
        </w:tc>
      </w:tr>
      <w:tr>
        <w:tc>
          <w:tcPr>
            <w:tcW w:type="dxa" w:w="2880"/>
          </w:tcPr>
          <w:p>
            <w:r>
              <w:rPr>
                <w:rFonts w:ascii="SimSun" w:hAnsi="SimSun" w:eastAsia="SimSun"/>
                <w:b w:val="0"/>
                <w:sz w:val="19"/>
              </w:rPr>
              <w:t>表面张力 $\sigma$</w:t>
            </w:r>
          </w:p>
        </w:tc>
        <w:tc>
          <w:tcPr>
            <w:tcW w:type="dxa" w:w="2880"/>
          </w:tcPr>
          <w:p>
            <w:r>
              <w:rPr>
                <w:rFonts w:ascii="SimSun" w:hAnsi="SimSun" w:eastAsia="SimSun"/>
                <w:b w:val="0"/>
                <w:sz w:val="19"/>
              </w:rPr>
              <w:t>$MT^{-2}$</w:t>
            </w:r>
          </w:p>
        </w:tc>
        <w:tc>
          <w:tcPr>
            <w:tcW w:type="dxa" w:w="2880"/>
          </w:tcPr>
          <w:p>
            <w:r>
              <w:rPr>
                <w:rFonts w:ascii="SimSun" w:hAnsi="SimSun" w:eastAsia="SimSun"/>
                <w:b w:val="0"/>
                <w:sz w:val="19"/>
              </w:rPr>
              <w:t>$FL^{-1}$</w:t>
            </w:r>
          </w:p>
        </w:tc>
      </w:tr>
      <w:tr>
        <w:tc>
          <w:tcPr>
            <w:tcW w:type="dxa" w:w="2880"/>
          </w:tcPr>
          <w:p>
            <w:r>
              <w:rPr>
                <w:rFonts w:ascii="SimSun" w:hAnsi="SimSun" w:eastAsia="SimSun"/>
                <w:b w:val="0"/>
                <w:sz w:val="19"/>
              </w:rPr>
              <w:t>体积模量 $K$</w:t>
            </w:r>
          </w:p>
        </w:tc>
        <w:tc>
          <w:tcPr>
            <w:tcW w:type="dxa" w:w="2880"/>
          </w:tcPr>
          <w:p>
            <w:r>
              <w:rPr>
                <w:rFonts w:ascii="SimSun" w:hAnsi="SimSun" w:eastAsia="SimSun"/>
                <w:b w:val="0"/>
                <w:sz w:val="19"/>
              </w:rPr>
              <w:t>$ML^{-1}T^{-2}$</w:t>
            </w:r>
          </w:p>
        </w:tc>
        <w:tc>
          <w:tcPr>
            <w:tcW w:type="dxa" w:w="2880"/>
          </w:tcPr>
          <w:p>
            <w:r>
              <w:rPr>
                <w:rFonts w:ascii="SimSun" w:hAnsi="SimSun" w:eastAsia="SimSun"/>
                <w:b w:val="0"/>
                <w:sz w:val="19"/>
              </w:rPr>
              <w:t>$FL^{-2}$</w:t>
            </w:r>
          </w:p>
        </w:tc>
      </w:tr>
      <w:tr>
        <w:tc>
          <w:tcPr>
            <w:tcW w:type="dxa" w:w="2880"/>
          </w:tcPr>
          <w:p>
            <w:r>
              <w:rPr>
                <w:rFonts w:ascii="SimSun" w:hAnsi="SimSun" w:eastAsia="SimSun"/>
                <w:b w:val="0"/>
                <w:sz w:val="19"/>
              </w:rPr>
              <w:t>功率 $P$</w:t>
            </w:r>
          </w:p>
        </w:tc>
        <w:tc>
          <w:tcPr>
            <w:tcW w:type="dxa" w:w="2880"/>
          </w:tcPr>
          <w:p>
            <w:r>
              <w:rPr>
                <w:rFonts w:ascii="SimSun" w:hAnsi="SimSun" w:eastAsia="SimSun"/>
                <w:b w:val="0"/>
                <w:sz w:val="19"/>
              </w:rPr>
              <w:t>$ML^2T^{-3}$</w:t>
            </w:r>
          </w:p>
        </w:tc>
        <w:tc>
          <w:tcPr>
            <w:tcW w:type="dxa" w:w="2880"/>
          </w:tcPr>
          <w:p>
            <w:r>
              <w:rPr>
                <w:rFonts w:ascii="SimSun" w:hAnsi="SimSun" w:eastAsia="SimSun"/>
                <w:b w:val="0"/>
                <w:sz w:val="19"/>
              </w:rPr>
              <w:t>$FLT^{-1}$</w:t>
            </w:r>
          </w:p>
        </w:tc>
      </w:tr>
    </w:tbl>
    <w:p>
      <w:pPr>
        <w:pStyle w:val="Heading4"/>
      </w:pPr>
      <w:r>
        <w:rPr>
          <w:rFonts w:ascii="SimSun" w:hAnsi="SimSun" w:eastAsia="SimSun"/>
          <w:b/>
          <w:sz w:val="24"/>
        </w:rPr>
        <w:t>无量纲量</w:t>
      </w:r>
    </w:p>
    <w:p>
      <w:r>
        <w:rPr>
          <w:rFonts w:ascii="SimSun" w:hAnsi="SimSun" w:eastAsia="SimSun"/>
          <w:b w:val="0"/>
          <w:sz w:val="21"/>
        </w:rPr>
        <w:t>量纲指数全部为零的量称为**无量纲量**，如角度 $\theta$、应变 $\varepsilon$、雷诺数 $Re$。无量纲量的数值与所选用的单位制无关。</w:t>
      </w:r>
    </w:p>
    <w:p>
      <w:pPr>
        <w:pStyle w:val="Heading4"/>
      </w:pPr>
      <w:r>
        <w:rPr>
          <w:rFonts w:ascii="SimSun" w:hAnsi="SimSun" w:eastAsia="SimSun"/>
          <w:b/>
          <w:sz w:val="24"/>
        </w:rPr>
        <w:t>6-02-2 量纲和谐原理</w:t>
      </w:r>
    </w:p>
    <w:p>
      <w:pPr>
        <w:ind w:left="360"/>
      </w:pPr>
      <w:r>
        <w:rPr>
          <w:rFonts w:ascii="SimSun" w:hAnsi="SimSun" w:eastAsia="SimSun"/>
          <w:b w:val="0"/>
          <w:sz w:val="20"/>
        </w:rPr>
        <w:t>量纲和谐原理（Dimensional Homogeneity）：**一个正确建立物理规律的方程式中，各项的量纲必须完全相同**。</w:t>
      </w:r>
    </w:p>
    <w:p>
      <w:r>
        <w:rPr>
          <w:rFonts w:ascii="SimSun" w:hAnsi="SimSun" w:eastAsia="SimSun"/>
          <w:b w:val="0"/>
          <w:sz w:val="21"/>
        </w:rPr>
        <w:t>**推论**：</w:t>
      </w:r>
    </w:p>
    <w:p>
      <w:r>
        <w:rPr>
          <w:rFonts w:ascii="SimSun" w:hAnsi="SimSun" w:eastAsia="SimSun"/>
          <w:b w:val="0"/>
          <w:sz w:val="21"/>
        </w:rPr>
        <w:t>1. 只有量纲相同的量才能相加减；</w:t>
      </w:r>
    </w:p>
    <w:p>
      <w:r>
        <w:rPr>
          <w:rFonts w:ascii="SimSun" w:hAnsi="SimSun" w:eastAsia="SimSun"/>
          <w:b w:val="0"/>
          <w:sz w:val="21"/>
        </w:rPr>
        <w:t>2. 对数、指数、三角函数的自变量必须是无量纲量；</w:t>
      </w:r>
    </w:p>
    <w:p>
      <w:r>
        <w:rPr>
          <w:rFonts w:ascii="SimSun" w:hAnsi="SimSun" w:eastAsia="SimSun"/>
          <w:b w:val="0"/>
          <w:sz w:val="21"/>
        </w:rPr>
        <w:t>3. 工程经验公式必须满足量纲和谐（否则适用范围有限）。</w:t>
      </w:r>
    </w:p>
    <w:p>
      <w:r>
        <w:rPr>
          <w:rFonts w:ascii="SimSun" w:hAnsi="SimSun" w:eastAsia="SimSun"/>
          <w:b w:val="0"/>
          <w:sz w:val="21"/>
        </w:rPr>
        <w:t>**例**：判断 $p = \rho g h + p_0$ 是否量纲和谐：</w:t>
      </w:r>
    </w:p>
    <w:p>
      <w:pPr>
        <w:pStyle w:val="ListBullet"/>
      </w:pPr>
      <w:r>
        <w:rPr>
          <w:rFonts w:ascii="SimSun" w:hAnsi="SimSun" w:eastAsia="SimSun"/>
          <w:b w:val="0"/>
          <w:sz w:val="21"/>
        </w:rPr>
        <w:t>$[p] = ML^{-1}T^{-2}$</w:t>
      </w:r>
    </w:p>
    <w:p>
      <w:pPr>
        <w:pStyle w:val="ListBullet"/>
      </w:pPr>
      <w:r>
        <w:rPr>
          <w:rFonts w:ascii="SimSun" w:hAnsi="SimSun" w:eastAsia="SimSun"/>
          <w:b w:val="0"/>
          <w:sz w:val="21"/>
        </w:rPr>
        <w:t>$[\rho g h] = (ML^{-3})(LT^{-2})(L) = ML^{-1}T^{-2}$ ✅</w:t>
      </w:r>
    </w:p>
    <w:p>
      <w:pPr>
        <w:pStyle w:val="ListBullet"/>
      </w:pPr>
      <w:r>
        <w:rPr>
          <w:rFonts w:ascii="SimSun" w:hAnsi="SimSun" w:eastAsia="SimSun"/>
          <w:b w:val="0"/>
          <w:sz w:val="21"/>
        </w:rPr>
        <w:t>$[p_0] = ML^{-1}T^{-2}$ ✅</w:t>
      </w:r>
    </w:p>
    <w:p>
      <w:pPr>
        <w:pStyle w:val="Heading4"/>
      </w:pPr>
      <w:r>
        <w:rPr>
          <w:rFonts w:ascii="SimSun" w:hAnsi="SimSun" w:eastAsia="SimSun"/>
          <w:b/>
          <w:sz w:val="24"/>
        </w:rPr>
        <w:t>量纲分析法的局限性</w:t>
      </w:r>
    </w:p>
    <w:p>
      <w:pPr>
        <w:pStyle w:val="ListBullet"/>
      </w:pPr>
      <w:r>
        <w:rPr>
          <w:rFonts w:ascii="SimSun" w:hAnsi="SimSun" w:eastAsia="SimSun"/>
          <w:b w:val="0"/>
          <w:sz w:val="21"/>
        </w:rPr>
        <w:t>不能给出具体的比例常数（需由实验或理论确定）；</w:t>
      </w:r>
    </w:p>
    <w:p>
      <w:pPr>
        <w:pStyle w:val="ListBullet"/>
      </w:pPr>
      <w:r>
        <w:rPr>
          <w:rFonts w:ascii="SimSun" w:hAnsi="SimSun" w:eastAsia="SimSun"/>
          <w:b w:val="0"/>
          <w:sz w:val="21"/>
        </w:rPr>
        <w:t>不能自动识别冗余或遗漏的物理量——分析结果完全依赖于分析者列出的物理量集合；</w:t>
      </w:r>
    </w:p>
    <w:p>
      <w:pPr>
        <w:pStyle w:val="ListBullet"/>
      </w:pPr>
      <w:r>
        <w:rPr>
          <w:rFonts w:ascii="SimSun" w:hAnsi="SimSun" w:eastAsia="SimSun"/>
          <w:b w:val="0"/>
          <w:sz w:val="21"/>
        </w:rPr>
        <w:t>无量纲组合不唯一，物理意义需结合问题背景判断。</w:t>
      </w:r>
    </w:p>
    <w:p>
      <w:pPr>
        <w:pStyle w:val="Heading4"/>
      </w:pPr>
      <w:r>
        <w:rPr>
          <w:rFonts w:ascii="SimSun" w:hAnsi="SimSun" w:eastAsia="SimSun"/>
          <w:b/>
          <w:sz w:val="24"/>
        </w:rPr>
        <w:t>6-02-3 瑞利法</w:t>
      </w:r>
    </w:p>
    <w:p>
      <w:pPr>
        <w:pStyle w:val="Heading4"/>
      </w:pPr>
      <w:r>
        <w:rPr>
          <w:rFonts w:ascii="SimSun" w:hAnsi="SimSun" w:eastAsia="SimSun"/>
          <w:b/>
          <w:sz w:val="24"/>
        </w:rPr>
        <w:t>原理</w:t>
      </w:r>
    </w:p>
    <w:p>
      <w:r>
        <w:rPr>
          <w:rFonts w:ascii="SimSun" w:hAnsi="SimSun" w:eastAsia="SimSun"/>
          <w:b w:val="0"/>
          <w:sz w:val="21"/>
        </w:rPr>
        <w:t>若某物理量 $y$ 受 $n$ 个独立变量 $x_1, x_2, \dots, x_n$ 影响，则可假设：</w:t>
      </w:r>
    </w:p>
    <w:p>
      <w:r>
        <w:rPr>
          <w:rFonts w:ascii="SimSun" w:hAnsi="SimSun" w:eastAsia="SimSun"/>
          <w:b w:val="0"/>
          <w:sz w:val="21"/>
        </w:rPr>
        <w:t>$$</w:t>
      </w:r>
    </w:p>
    <w:p>
      <w:r>
        <w:rPr>
          <w:rFonts w:ascii="SimSun" w:hAnsi="SimSun" w:eastAsia="SimSun"/>
          <w:b w:val="0"/>
          <w:sz w:val="21"/>
        </w:rPr>
        <w:t>y = k \, x_1^{a_1} x_2^{a_2} \cdots x_n^{a_n}</w:t>
      </w:r>
    </w:p>
    <w:p>
      <w:r>
        <w:rPr>
          <w:rFonts w:ascii="SimSun" w:hAnsi="SimSun" w:eastAsia="SimSun"/>
          <w:b w:val="0"/>
          <w:sz w:val="21"/>
        </w:rPr>
        <w:t>$$</w:t>
      </w:r>
    </w:p>
    <w:p>
      <w:r>
        <w:rPr>
          <w:rFonts w:ascii="SimSun" w:hAnsi="SimSun" w:eastAsia="SimSun"/>
          <w:b w:val="0"/>
          <w:sz w:val="21"/>
        </w:rPr>
        <w:t>其中 $k$ 为无量纲常数，$a_1 \sim a_n$ 为待定指数。将上式两侧写成量纲方程，根据量纲和谐原理，列出各基本量纲的指数方程组，解出 $a_i$。</w:t>
      </w:r>
    </w:p>
    <w:p>
      <w:pPr>
        <w:pStyle w:val="Heading4"/>
      </w:pPr>
      <w:r>
        <w:rPr>
          <w:rFonts w:ascii="SimSun" w:hAnsi="SimSun" w:eastAsia="SimSun"/>
          <w:b/>
          <w:sz w:val="24"/>
        </w:rPr>
        <w:t>实施步骤</w:t>
      </w:r>
    </w:p>
    <w:p>
      <w:r>
        <w:rPr>
          <w:rFonts w:ascii="SimSun" w:hAnsi="SimSun" w:eastAsia="SimSun"/>
          <w:b w:val="0"/>
          <w:sz w:val="21"/>
        </w:rPr>
        <w:t>1. **确定影响变量**：列出可能影响 $y$ 的全部物理量；</w:t>
      </w:r>
    </w:p>
    <w:p>
      <w:r>
        <w:rPr>
          <w:rFonts w:ascii="SimSun" w:hAnsi="SimSun" w:eastAsia="SimSun"/>
          <w:b w:val="0"/>
          <w:sz w:val="21"/>
        </w:rPr>
        <w:t>2. **写出幂次乘积形式**：$y = k \prod x_i^{a_i}$；</w:t>
      </w:r>
    </w:p>
    <w:p>
      <w:r>
        <w:rPr>
          <w:rFonts w:ascii="SimSun" w:hAnsi="SimSun" w:eastAsia="SimSun"/>
          <w:b w:val="0"/>
          <w:sz w:val="21"/>
        </w:rPr>
        <w:t>3. **写出量纲方程**：$[y] = [x_1]^{a_1}[x_2]^{a_2}\cdots$；</w:t>
      </w:r>
    </w:p>
    <w:p>
      <w:r>
        <w:rPr>
          <w:rFonts w:ascii="SimSun" w:hAnsi="SimSun" w:eastAsia="SimSun"/>
          <w:b w:val="0"/>
          <w:sz w:val="21"/>
        </w:rPr>
        <w:t>4. **列指数方程组**：对每个基本量纲列出指数等式；</w:t>
      </w:r>
    </w:p>
    <w:p>
      <w:r>
        <w:rPr>
          <w:rFonts w:ascii="SimSun" w:hAnsi="SimSun" w:eastAsia="SimSun"/>
          <w:b w:val="0"/>
          <w:sz w:val="21"/>
        </w:rPr>
        <w:t>5. **求解指数**：解代数方程组得 $a_i$；</w:t>
      </w:r>
    </w:p>
    <w:p>
      <w:r>
        <w:rPr>
          <w:rFonts w:ascii="SimSun" w:hAnsi="SimSun" w:eastAsia="SimSun"/>
          <w:b w:val="0"/>
          <w:sz w:val="21"/>
        </w:rPr>
        <w:t>6. **写出表达式**：代入指数，合并为无量纲形式。</w:t>
      </w:r>
    </w:p>
    <w:p>
      <w:pPr>
        <w:pStyle w:val="Heading4"/>
      </w:pPr>
      <w:r>
        <w:rPr>
          <w:rFonts w:ascii="SimSun" w:hAnsi="SimSun" w:eastAsia="SimSun"/>
          <w:b/>
          <w:sz w:val="24"/>
        </w:rPr>
        <w:t>例题：求圆管层流压降公式</w:t>
      </w:r>
    </w:p>
    <w:p>
      <w:r>
        <w:rPr>
          <w:rFonts w:ascii="SimSun" w:hAnsi="SimSun" w:eastAsia="SimSun"/>
          <w:b w:val="0"/>
          <w:sz w:val="21"/>
        </w:rPr>
        <w:t>**问题**：不可压缩黏性流体在水平圆管中作定常层流流动，压降 $\Delta p$ 与管长 $l$、管径 $d$、流速 $v$、流体黏度 $\mu$ 有关。求 $\Delta p$ 的表达式。</w:t>
      </w:r>
    </w:p>
    <w:p>
      <w:r>
        <w:rPr>
          <w:rFonts w:ascii="SimSun" w:hAnsi="SimSun" w:eastAsia="SimSun"/>
          <w:b w:val="0"/>
          <w:sz w:val="21"/>
        </w:rPr>
        <w:t>**步骤**：</w:t>
      </w:r>
    </w:p>
    <w:p>
      <w:r>
        <w:rPr>
          <w:rFonts w:ascii="SimSun" w:hAnsi="SimSun" w:eastAsia="SimSun"/>
          <w:b w:val="0"/>
          <w:sz w:val="21"/>
        </w:rPr>
        <w:t>1. 影响变量：$\Delta p = f(l, d, v, \mu)$</w:t>
      </w:r>
    </w:p>
    <w:p>
      <w:r>
        <w:rPr>
          <w:rFonts w:ascii="SimSun" w:hAnsi="SimSun" w:eastAsia="SimSun"/>
          <w:b w:val="0"/>
          <w:sz w:val="21"/>
        </w:rPr>
        <w:t>2. 设 $\Delta p = k \, l^{a_1} d^{a_2} v^{a_3} \mu^{a_4}$</w:t>
      </w:r>
    </w:p>
    <w:p>
      <w:r>
        <w:rPr>
          <w:rFonts w:ascii="SimSun" w:hAnsi="SimSun" w:eastAsia="SimSun"/>
          <w:b w:val="0"/>
          <w:sz w:val="21"/>
        </w:rPr>
        <w:t>3. 量纲方程：</w:t>
      </w:r>
    </w:p>
    <w:p>
      <w:r>
        <w:rPr>
          <w:rFonts w:ascii="SimSun" w:hAnsi="SimSun" w:eastAsia="SimSun"/>
          <w:b w:val="0"/>
          <w:sz w:val="21"/>
        </w:rPr>
        <w:t xml:space="preserve">   $$[ML^{-1}T^{-2}] = [L]^{a_1}[L]^{a_2}[LT^{-1}]^{a_3}[ML^{-1}T^{-1}]^{a_4}$$</w:t>
      </w:r>
    </w:p>
    <w:p>
      <w:r>
        <w:rPr>
          <w:rFonts w:ascii="SimSun" w:hAnsi="SimSun" w:eastAsia="SimSun"/>
          <w:b w:val="0"/>
          <w:sz w:val="21"/>
        </w:rPr>
        <w:t>4. 列指数方程：</w:t>
      </w:r>
    </w:p>
    <w:p>
      <w:r>
        <w:rPr>
          <w:rFonts w:ascii="SimSun" w:hAnsi="SimSun" w:eastAsia="SimSun"/>
          <w:b w:val="0"/>
          <w:sz w:val="21"/>
        </w:rPr>
        <w:t xml:space="preserve">   - $M$：$1 = a_4$</w:t>
      </w:r>
    </w:p>
    <w:p>
      <w:r>
        <w:rPr>
          <w:rFonts w:ascii="SimSun" w:hAnsi="SimSun" w:eastAsia="SimSun"/>
          <w:b w:val="0"/>
          <w:sz w:val="21"/>
        </w:rPr>
        <w:t xml:space="preserve">   - $L$：$-1 = a_1 + a_2 + a_3 - a_4$</w:t>
      </w:r>
    </w:p>
    <w:p>
      <w:r>
        <w:rPr>
          <w:rFonts w:ascii="SimSun" w:hAnsi="SimSun" w:eastAsia="SimSun"/>
          <w:b w:val="0"/>
          <w:sz w:val="21"/>
        </w:rPr>
        <w:t xml:space="preserve">   - $T$：$-2 = -a_3 - a_4$</w:t>
      </w:r>
    </w:p>
    <w:p>
      <w:r>
        <w:rPr>
          <w:rFonts w:ascii="SimSun" w:hAnsi="SimSun" w:eastAsia="SimSun"/>
          <w:b w:val="0"/>
          <w:sz w:val="21"/>
        </w:rPr>
        <w:t>5. 求解：</w:t>
      </w:r>
    </w:p>
    <w:p>
      <w:r>
        <w:rPr>
          <w:rFonts w:ascii="SimSun" w:hAnsi="SimSun" w:eastAsia="SimSun"/>
          <w:b w:val="0"/>
          <w:sz w:val="21"/>
        </w:rPr>
        <w:t xml:space="preserve">   - 由 $M$：$a_4 = 1$</w:t>
      </w:r>
    </w:p>
    <w:p>
      <w:r>
        <w:rPr>
          <w:rFonts w:ascii="SimSun" w:hAnsi="SimSun" w:eastAsia="SimSun"/>
          <w:b w:val="0"/>
          <w:sz w:val="21"/>
        </w:rPr>
        <w:t xml:space="preserve">   - 由 $T$：$-2 = -a_3 - 1 \Rightarrow a_3 = 1$</w:t>
      </w:r>
    </w:p>
    <w:p>
      <w:r>
        <w:rPr>
          <w:rFonts w:ascii="SimSun" w:hAnsi="SimSun" w:eastAsia="SimSun"/>
          <w:b w:val="0"/>
          <w:sz w:val="21"/>
        </w:rPr>
        <w:t xml:space="preserve">   - 由 $L$：$-1 = a_1 + a_2 + 1 - 1 \Rightarrow a_1 + a_2 = -1$</w:t>
      </w:r>
    </w:p>
    <w:p>
      <w:r>
        <w:rPr>
          <w:rFonts w:ascii="SimSun" w:hAnsi="SimSun" w:eastAsia="SimSun"/>
          <w:b w:val="0"/>
          <w:sz w:val="21"/>
        </w:rPr>
        <w:t xml:space="preserve">   一个方程两个未知数——**无法唯一确定**。这表明瑞利法在变量较多时会遇到困难。</w:t>
      </w:r>
    </w:p>
    <w:p>
      <w:pPr>
        <w:ind w:left="360"/>
      </w:pPr>
      <w:r>
        <w:rPr>
          <w:rFonts w:ascii="SimSun" w:hAnsi="SimSun" w:eastAsia="SimSun"/>
          <w:b w:val="0"/>
          <w:sz w:val="20"/>
        </w:rPr>
        <w:t>瑞利法适用于物理量较少（$\le 4 \sim 5$）的情况。当变量较多时，需使用 $\pi$ 定理。</w:t>
      </w:r>
    </w:p>
    <w:p>
      <w:pPr>
        <w:pStyle w:val="Heading4"/>
      </w:pPr>
      <w:r>
        <w:rPr>
          <w:rFonts w:ascii="SimSun" w:hAnsi="SimSun" w:eastAsia="SimSun"/>
          <w:b/>
          <w:sz w:val="24"/>
        </w:rPr>
        <w:t>6-02-4 重复变量法（白金汉 $\pi$ 定理）</w:t>
      </w:r>
    </w:p>
    <w:p>
      <w:pPr>
        <w:pStyle w:val="Heading4"/>
      </w:pPr>
      <w:r>
        <w:rPr>
          <w:rFonts w:ascii="SimSun" w:hAnsi="SimSun" w:eastAsia="SimSun"/>
          <w:b/>
          <w:sz w:val="24"/>
        </w:rPr>
        <w:t>定理陈述</w:t>
      </w:r>
    </w:p>
    <w:p>
      <w:pPr>
        <w:ind w:left="360"/>
      </w:pPr>
      <w:r>
        <w:rPr>
          <w:rFonts w:ascii="SimSun" w:hAnsi="SimSun" w:eastAsia="SimSun"/>
          <w:b w:val="0"/>
          <w:sz w:val="20"/>
        </w:rPr>
        <w:t>如果一个物理现象涉及 $n$ 个物理量，这些物理量的基本量纲数目为 $m$，则这些物理量之间的关系可以简化为 $n-m$ 个独立的无量纲 $\pi$ 数之间的关系：</w:t>
      </w:r>
    </w:p>
    <w:p>
      <w:pPr>
        <w:ind w:left="360"/>
      </w:pPr>
      <w:r>
        <w:rPr>
          <w:rFonts w:ascii="SimSun" w:hAnsi="SimSun" w:eastAsia="SimSun"/>
          <w:b w:val="0"/>
          <w:sz w:val="20"/>
        </w:rPr>
        <w:t>$$F(\pi_1, \pi_2, \dots, \pi_{n-m}) = 0$$</w:t>
      </w:r>
    </w:p>
    <w:p>
      <w:pPr>
        <w:pStyle w:val="Heading4"/>
      </w:pPr>
      <w:r>
        <w:rPr>
          <w:rFonts w:ascii="SimSun" w:hAnsi="SimSun" w:eastAsia="SimSun"/>
          <w:b/>
          <w:sz w:val="24"/>
        </w:rPr>
        <w:t>实施步骤</w:t>
      </w:r>
    </w:p>
    <w:p>
      <w:r>
        <w:rPr>
          <w:rFonts w:ascii="SimSun" w:hAnsi="SimSun" w:eastAsia="SimSun"/>
          <w:b w:val="0"/>
          <w:sz w:val="21"/>
        </w:rPr>
        <w:t>1. **列出所有物理量**：$x_1, x_2, \dots, x_n$，并写出每个量的量纲；</w:t>
      </w:r>
    </w:p>
    <w:p>
      <w:r>
        <w:rPr>
          <w:rFonts w:ascii="SimSun" w:hAnsi="SimSun" w:eastAsia="SimSun"/>
          <w:b w:val="0"/>
          <w:sz w:val="21"/>
        </w:rPr>
        <w:t>2. **确定基本量纲数 $m$**（通常 $m=3$：$M, L, T$）；</w:t>
      </w:r>
    </w:p>
    <w:p>
      <w:r>
        <w:rPr>
          <w:rFonts w:ascii="SimSun" w:hAnsi="SimSun" w:eastAsia="SimSun"/>
          <w:b w:val="0"/>
          <w:sz w:val="21"/>
        </w:rPr>
        <w:t>3. **选取 $m$ 个重复变量**：</w:t>
      </w:r>
    </w:p>
    <w:p>
      <w:r>
        <w:rPr>
          <w:rFonts w:ascii="SimSun" w:hAnsi="SimSun" w:eastAsia="SimSun"/>
          <w:b w:val="0"/>
          <w:sz w:val="21"/>
        </w:rPr>
        <w:t xml:space="preserve">   - 重复变量必须**量纲独立**（不能由其他重复变量的量纲组合得到）；</w:t>
      </w:r>
    </w:p>
    <w:p>
      <w:r>
        <w:rPr>
          <w:rFonts w:ascii="SimSun" w:hAnsi="SimSun" w:eastAsia="SimSun"/>
          <w:b w:val="0"/>
          <w:sz w:val="21"/>
        </w:rPr>
        <w:t xml:space="preserve">   - 重复变量的组合必须**覆盖全部 $m$ 个基本量纲**；</w:t>
      </w:r>
    </w:p>
    <w:p>
      <w:r>
        <w:rPr>
          <w:rFonts w:ascii="SimSun" w:hAnsi="SimSun" w:eastAsia="SimSun"/>
          <w:b w:val="0"/>
          <w:sz w:val="21"/>
        </w:rPr>
        <w:t xml:space="preserve">   - 可选含控制性物理量（如特征长度 $L$、特征速度 $v$、流体密度 $\rho$ 或黏度 $\mu$）；</w:t>
      </w:r>
    </w:p>
    <w:p>
      <w:r>
        <w:rPr>
          <w:rFonts w:ascii="SimSun" w:hAnsi="SimSun" w:eastAsia="SimSun"/>
          <w:b w:val="0"/>
          <w:sz w:val="21"/>
        </w:rPr>
        <w:t>4. **列出 $\pi$ 数**：对每个剩余的物理量 $x_i$：</w:t>
      </w:r>
    </w:p>
    <w:p>
      <w:r>
        <w:rPr>
          <w:rFonts w:ascii="SimSun" w:hAnsi="SimSun" w:eastAsia="SimSun"/>
          <w:b w:val="0"/>
          <w:sz w:val="21"/>
        </w:rPr>
        <w:t xml:space="preserve">   $$\pi_i = \frac{x_i}{(\text{重复变量组合})}$$</w:t>
      </w:r>
    </w:p>
    <w:p>
      <w:r>
        <w:rPr>
          <w:rFonts w:ascii="SimSun" w:hAnsi="SimSun" w:eastAsia="SimSun"/>
          <w:b w:val="0"/>
          <w:sz w:val="21"/>
        </w:rPr>
        <w:t xml:space="preserve">   重复变量的指数用待定系数法确定，使 $\pi_i$ 无量纲；</w:t>
      </w:r>
    </w:p>
    <w:p>
      <w:r>
        <w:rPr>
          <w:rFonts w:ascii="SimSun" w:hAnsi="SimSun" w:eastAsia="SimSun"/>
          <w:b w:val="0"/>
          <w:sz w:val="21"/>
        </w:rPr>
        <w:t>5. **写出最终关系**：</w:t>
      </w:r>
    </w:p>
    <w:p>
      <w:r>
        <w:rPr>
          <w:rFonts w:ascii="SimSun" w:hAnsi="SimSun" w:eastAsia="SimSun"/>
          <w:b w:val="0"/>
          <w:sz w:val="21"/>
        </w:rPr>
        <w:t xml:space="preserve">   $$\pi_1 = \Phi(\pi_2, \pi_3, \dots, \pi_{n-m})$$</w:t>
      </w:r>
    </w:p>
    <w:p>
      <w:pPr>
        <w:pStyle w:val="Heading4"/>
      </w:pPr>
      <w:r>
        <w:rPr>
          <w:rFonts w:ascii="SimSun" w:hAnsi="SimSun" w:eastAsia="SimSun"/>
          <w:b/>
          <w:sz w:val="24"/>
        </w:rPr>
        <w:t>例题 1：黏性流体绕流球体阻力</w:t>
      </w:r>
    </w:p>
    <w:p>
      <w:r>
        <w:rPr>
          <w:rFonts w:ascii="SimSun" w:hAnsi="SimSun" w:eastAsia="SimSun"/>
          <w:b w:val="0"/>
          <w:sz w:val="21"/>
        </w:rPr>
        <w:t>**问题**：小球在黏性流体中以速度 $v$ 运动，所受阻力 $F_D$ 与球径 $d$、流体密度 $\rho$、动力黏度 $\mu$、速度 $v$ 有关。求无量纲关系。</w:t>
      </w:r>
    </w:p>
    <w:p>
      <w:r>
        <w:rPr>
          <w:rFonts w:ascii="SimSun" w:hAnsi="SimSun" w:eastAsia="SimSun"/>
          <w:b w:val="0"/>
          <w:sz w:val="21"/>
        </w:rPr>
        <w:t>**步骤**：</w:t>
      </w:r>
    </w:p>
    <w:p>
      <w:r>
        <w:rPr>
          <w:rFonts w:ascii="SimSun" w:hAnsi="SimSun" w:eastAsia="SimSun"/>
          <w:b w:val="0"/>
          <w:sz w:val="21"/>
        </w:rPr>
        <w:t>1. 物理量及量纲：</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物理量</w:t>
            </w:r>
          </w:p>
        </w:tc>
        <w:tc>
          <w:tcPr>
            <w:tcW w:type="dxa" w:w="2880"/>
          </w:tcPr>
          <w:p>
            <w:r>
              <w:rPr>
                <w:rFonts w:ascii="SimSun" w:hAnsi="SimSun" w:eastAsia="SimSun"/>
                <w:b/>
                <w:sz w:val="19"/>
              </w:rPr>
              <w:t>符号</w:t>
            </w:r>
          </w:p>
        </w:tc>
        <w:tc>
          <w:tcPr>
            <w:tcW w:type="dxa" w:w="2880"/>
          </w:tcPr>
          <w:p>
            <w:r>
              <w:rPr>
                <w:rFonts w:ascii="SimSun" w:hAnsi="SimSun" w:eastAsia="SimSun"/>
                <w:b/>
                <w:sz w:val="19"/>
              </w:rPr>
              <w:t>量纲</w:t>
            </w:r>
          </w:p>
        </w:tc>
      </w:tr>
      <w:tr>
        <w:tc>
          <w:tcPr>
            <w:tcW w:type="dxa" w:w="2880"/>
          </w:tcPr>
          <w:p>
            <w:r>
              <w:rPr>
                <w:rFonts w:ascii="SimSun" w:hAnsi="SimSun" w:eastAsia="SimSun"/>
                <w:b w:val="0"/>
                <w:sz w:val="19"/>
              </w:rPr>
              <w:t>阻力</w:t>
            </w:r>
          </w:p>
        </w:tc>
        <w:tc>
          <w:tcPr>
            <w:tcW w:type="dxa" w:w="2880"/>
          </w:tcPr>
          <w:p>
            <w:r>
              <w:rPr>
                <w:rFonts w:ascii="SimSun" w:hAnsi="SimSun" w:eastAsia="SimSun"/>
                <w:b w:val="0"/>
                <w:sz w:val="19"/>
              </w:rPr>
              <w:t>$F_D$</w:t>
            </w:r>
          </w:p>
        </w:tc>
        <w:tc>
          <w:tcPr>
            <w:tcW w:type="dxa" w:w="2880"/>
          </w:tcPr>
          <w:p>
            <w:r>
              <w:rPr>
                <w:rFonts w:ascii="SimSun" w:hAnsi="SimSun" w:eastAsia="SimSun"/>
                <w:b w:val="0"/>
                <w:sz w:val="19"/>
              </w:rPr>
              <w:t>$MLT^{-2}$</w:t>
            </w:r>
          </w:p>
        </w:tc>
      </w:tr>
      <w:tr>
        <w:tc>
          <w:tcPr>
            <w:tcW w:type="dxa" w:w="2880"/>
          </w:tcPr>
          <w:p>
            <w:r>
              <w:rPr>
                <w:rFonts w:ascii="SimSun" w:hAnsi="SimSun" w:eastAsia="SimSun"/>
                <w:b w:val="0"/>
                <w:sz w:val="19"/>
              </w:rPr>
              <w:t>球径</w:t>
            </w:r>
          </w:p>
        </w:tc>
        <w:tc>
          <w:tcPr>
            <w:tcW w:type="dxa" w:w="2880"/>
          </w:tcPr>
          <w:p>
            <w:r>
              <w:rPr>
                <w:rFonts w:ascii="SimSun" w:hAnsi="SimSun" w:eastAsia="SimSun"/>
                <w:b w:val="0"/>
                <w:sz w:val="19"/>
              </w:rPr>
              <w:t>$d$</w:t>
            </w:r>
          </w:p>
        </w:tc>
        <w:tc>
          <w:tcPr>
            <w:tcW w:type="dxa" w:w="2880"/>
          </w:tcPr>
          <w:p>
            <w:r>
              <w:rPr>
                <w:rFonts w:ascii="SimSun" w:hAnsi="SimSun" w:eastAsia="SimSun"/>
                <w:b w:val="0"/>
                <w:sz w:val="19"/>
              </w:rPr>
              <w:t>$L$</w:t>
            </w:r>
          </w:p>
        </w:tc>
      </w:tr>
      <w:tr>
        <w:tc>
          <w:tcPr>
            <w:tcW w:type="dxa" w:w="2880"/>
          </w:tcPr>
          <w:p>
            <w:r>
              <w:rPr>
                <w:rFonts w:ascii="SimSun" w:hAnsi="SimSun" w:eastAsia="SimSun"/>
                <w:b w:val="0"/>
                <w:sz w:val="19"/>
              </w:rPr>
              <w:t>速度</w:t>
            </w:r>
          </w:p>
        </w:tc>
        <w:tc>
          <w:tcPr>
            <w:tcW w:type="dxa" w:w="2880"/>
          </w:tcPr>
          <w:p>
            <w:r>
              <w:rPr>
                <w:rFonts w:ascii="SimSun" w:hAnsi="SimSun" w:eastAsia="SimSun"/>
                <w:b w:val="0"/>
                <w:sz w:val="19"/>
              </w:rPr>
              <w:t>$v$</w:t>
            </w:r>
          </w:p>
        </w:tc>
        <w:tc>
          <w:tcPr>
            <w:tcW w:type="dxa" w:w="2880"/>
          </w:tcPr>
          <w:p>
            <w:r>
              <w:rPr>
                <w:rFonts w:ascii="SimSun" w:hAnsi="SimSun" w:eastAsia="SimSun"/>
                <w:b w:val="0"/>
                <w:sz w:val="19"/>
              </w:rPr>
              <w:t>$LT^{-1}$</w:t>
            </w:r>
          </w:p>
        </w:tc>
      </w:tr>
      <w:tr>
        <w:tc>
          <w:tcPr>
            <w:tcW w:type="dxa" w:w="2880"/>
          </w:tcPr>
          <w:p>
            <w:r>
              <w:rPr>
                <w:rFonts w:ascii="SimSun" w:hAnsi="SimSun" w:eastAsia="SimSun"/>
                <w:b w:val="0"/>
                <w:sz w:val="19"/>
              </w:rPr>
              <w:t>密度</w:t>
            </w:r>
          </w:p>
        </w:tc>
        <w:tc>
          <w:tcPr>
            <w:tcW w:type="dxa" w:w="2880"/>
          </w:tcPr>
          <w:p>
            <w:r>
              <w:rPr>
                <w:rFonts w:ascii="SimSun" w:hAnsi="SimSun" w:eastAsia="SimSun"/>
                <w:b w:val="0"/>
                <w:sz w:val="19"/>
              </w:rPr>
              <w:t>$\rho$</w:t>
            </w:r>
          </w:p>
        </w:tc>
        <w:tc>
          <w:tcPr>
            <w:tcW w:type="dxa" w:w="2880"/>
          </w:tcPr>
          <w:p>
            <w:r>
              <w:rPr>
                <w:rFonts w:ascii="SimSun" w:hAnsi="SimSun" w:eastAsia="SimSun"/>
                <w:b w:val="0"/>
                <w:sz w:val="19"/>
              </w:rPr>
              <w:t>$ML^{-3}$</w:t>
            </w:r>
          </w:p>
        </w:tc>
      </w:tr>
      <w:tr>
        <w:tc>
          <w:tcPr>
            <w:tcW w:type="dxa" w:w="2880"/>
          </w:tcPr>
          <w:p>
            <w:r>
              <w:rPr>
                <w:rFonts w:ascii="SimSun" w:hAnsi="SimSun" w:eastAsia="SimSun"/>
                <w:b w:val="0"/>
                <w:sz w:val="19"/>
              </w:rPr>
              <w:t>黏度</w:t>
            </w:r>
          </w:p>
        </w:tc>
        <w:tc>
          <w:tcPr>
            <w:tcW w:type="dxa" w:w="2880"/>
          </w:tcPr>
          <w:p>
            <w:r>
              <w:rPr>
                <w:rFonts w:ascii="SimSun" w:hAnsi="SimSun" w:eastAsia="SimSun"/>
                <w:b w:val="0"/>
                <w:sz w:val="19"/>
              </w:rPr>
              <w:t>$\mu$</w:t>
            </w:r>
          </w:p>
        </w:tc>
        <w:tc>
          <w:tcPr>
            <w:tcW w:type="dxa" w:w="2880"/>
          </w:tcPr>
          <w:p>
            <w:r>
              <w:rPr>
                <w:rFonts w:ascii="SimSun" w:hAnsi="SimSun" w:eastAsia="SimSun"/>
                <w:b w:val="0"/>
                <w:sz w:val="19"/>
              </w:rPr>
              <w:t>$ML^{-1}T^{-1}$</w:t>
            </w:r>
          </w:p>
        </w:tc>
      </w:tr>
    </w:tbl>
    <w:p>
      <w:r>
        <w:rPr>
          <w:rFonts w:ascii="SimSun" w:hAnsi="SimSun" w:eastAsia="SimSun"/>
          <w:b w:val="0"/>
          <w:sz w:val="21"/>
        </w:rPr>
        <w:t xml:space="preserve">   $n = 5$，基本量纲 $M, L, T \Rightarrow m = 3$，$\pi$ 数个数 $= n - m = 2$。</w:t>
      </w:r>
    </w:p>
    <w:p>
      <w:r>
        <w:rPr>
          <w:rFonts w:ascii="SimSun" w:hAnsi="SimSun" w:eastAsia="SimSun"/>
          <w:b w:val="0"/>
          <w:sz w:val="21"/>
        </w:rPr>
        <w:t>2. 选重复变量：$d, v, \rho$（量纲独立，覆盖 $M, L, T$）。</w:t>
      </w:r>
    </w:p>
    <w:p>
      <w:r>
        <w:rPr>
          <w:rFonts w:ascii="SimSun" w:hAnsi="SimSun" w:eastAsia="SimSun"/>
          <w:b w:val="0"/>
          <w:sz w:val="21"/>
        </w:rPr>
        <w:t>3. 求 $\pi_1$（含 $F_D$）：</w:t>
      </w:r>
    </w:p>
    <w:p>
      <w:r>
        <w:rPr>
          <w:rFonts w:ascii="SimSun" w:hAnsi="SimSun" w:eastAsia="SimSun"/>
          <w:b w:val="0"/>
          <w:sz w:val="21"/>
        </w:rPr>
        <w:t xml:space="preserve">   $$\pi_1 = \frac{F_D}{d^{a_1} v^{b_1} \rho^{c_1}}$$</w:t>
      </w:r>
    </w:p>
    <w:p>
      <w:r>
        <w:rPr>
          <w:rFonts w:ascii="SimSun" w:hAnsi="SimSun" w:eastAsia="SimSun"/>
          <w:b w:val="0"/>
          <w:sz w:val="21"/>
        </w:rPr>
        <w:t xml:space="preserve">   量纲方程：</w:t>
      </w:r>
    </w:p>
    <w:p>
      <w:r>
        <w:rPr>
          <w:rFonts w:ascii="SimSun" w:hAnsi="SimSun" w:eastAsia="SimSun"/>
          <w:b w:val="0"/>
          <w:sz w:val="21"/>
        </w:rPr>
        <w:t xml:space="preserve">   $$[M^0 L^0 T^0] = \frac{MLT^{-2}}{L^{a_1} (LT^{-1})^{b_1} (ML^{-3})^{c_1}}$$</w:t>
      </w:r>
    </w:p>
    <w:p>
      <w:r>
        <w:rPr>
          <w:rFonts w:ascii="SimSun" w:hAnsi="SimSun" w:eastAsia="SimSun"/>
          <w:b w:val="0"/>
          <w:sz w:val="21"/>
        </w:rPr>
        <w:t xml:space="preserve">   - $M$：$0 = 1 - c_1 \Rightarrow c_1 = 1$</w:t>
      </w:r>
    </w:p>
    <w:p>
      <w:r>
        <w:rPr>
          <w:rFonts w:ascii="SimSun" w:hAnsi="SimSun" w:eastAsia="SimSun"/>
          <w:b w:val="0"/>
          <w:sz w:val="21"/>
        </w:rPr>
        <w:t xml:space="preserve">   - $L$：$0 = 1 - a_1 - b_1 + 3c_1 \Rightarrow a_1 + b_1 = 4$</w:t>
      </w:r>
    </w:p>
    <w:p>
      <w:r>
        <w:rPr>
          <w:rFonts w:ascii="SimSun" w:hAnsi="SimSun" w:eastAsia="SimSun"/>
          <w:b w:val="0"/>
          <w:sz w:val="21"/>
        </w:rPr>
        <w:t xml:space="preserve">   - $T$：$0 = -2 + b_1 \Rightarrow b_1 = 2$</w:t>
      </w:r>
    </w:p>
    <w:p>
      <w:r>
        <w:rPr>
          <w:rFonts w:ascii="SimSun" w:hAnsi="SimSun" w:eastAsia="SimSun"/>
          <w:b w:val="0"/>
          <w:sz w:val="21"/>
        </w:rPr>
        <w:t xml:space="preserve">   - 代入：$a_1 = 2$</w:t>
      </w:r>
    </w:p>
    <w:p>
      <w:r>
        <w:rPr>
          <w:rFonts w:ascii="SimSun" w:hAnsi="SimSun" w:eastAsia="SimSun"/>
          <w:b w:val="0"/>
          <w:sz w:val="21"/>
        </w:rPr>
        <w:t xml:space="preserve">   $$\pi_1 = \frac{F_D}{d^2 v^2 \rho} = \frac{F_D}{\rho v^2 d^2} = \text{阻力系数 } C_D \text{（球形）}$$</w:t>
      </w:r>
    </w:p>
    <w:p>
      <w:r>
        <w:rPr>
          <w:rFonts w:ascii="SimSun" w:hAnsi="SimSun" w:eastAsia="SimSun"/>
          <w:b w:val="0"/>
          <w:sz w:val="21"/>
        </w:rPr>
        <w:t>4. 求 $\pi_2$（含 $\mu$）：</w:t>
      </w:r>
    </w:p>
    <w:p>
      <w:r>
        <w:rPr>
          <w:rFonts w:ascii="SimSun" w:hAnsi="SimSun" w:eastAsia="SimSun"/>
          <w:b w:val="0"/>
          <w:sz w:val="21"/>
        </w:rPr>
        <w:t xml:space="preserve">   $$\pi_2 = \frac{\mu}{d^{a_2} v^{b_2} \rho^{c_2}}$$</w:t>
      </w:r>
    </w:p>
    <w:p>
      <w:r>
        <w:rPr>
          <w:rFonts w:ascii="SimSun" w:hAnsi="SimSun" w:eastAsia="SimSun"/>
          <w:b w:val="0"/>
          <w:sz w:val="21"/>
        </w:rPr>
        <w:t xml:space="preserve">   - $M$：$0 = 1 - c_2 \Rightarrow c_2 = 1$</w:t>
      </w:r>
    </w:p>
    <w:p>
      <w:r>
        <w:rPr>
          <w:rFonts w:ascii="SimSun" w:hAnsi="SimSun" w:eastAsia="SimSun"/>
          <w:b w:val="0"/>
          <w:sz w:val="21"/>
        </w:rPr>
        <w:t xml:space="preserve">   - $L$：$0 = -1 - a_2 - b_2 + 3c_2 \Rightarrow a_2 + b_2 = 2$</w:t>
      </w:r>
    </w:p>
    <w:p>
      <w:r>
        <w:rPr>
          <w:rFonts w:ascii="SimSun" w:hAnsi="SimSun" w:eastAsia="SimSun"/>
          <w:b w:val="0"/>
          <w:sz w:val="21"/>
        </w:rPr>
        <w:t xml:space="preserve">   - $T$：$0 = -1 + b_2 \Rightarrow b_2 = 1$</w:t>
      </w:r>
    </w:p>
    <w:p>
      <w:r>
        <w:rPr>
          <w:rFonts w:ascii="SimSun" w:hAnsi="SimSun" w:eastAsia="SimSun"/>
          <w:b w:val="0"/>
          <w:sz w:val="21"/>
        </w:rPr>
        <w:t xml:space="preserve">   - 代入：$a_2 = 1$</w:t>
      </w:r>
    </w:p>
    <w:p>
      <w:r>
        <w:rPr>
          <w:rFonts w:ascii="SimSun" w:hAnsi="SimSun" w:eastAsia="SimSun"/>
          <w:b w:val="0"/>
          <w:sz w:val="21"/>
        </w:rPr>
        <w:t xml:space="preserve">   $$\pi_2 = \frac{\mu}{d v \rho} = \frac{1}{Re}$$</w:t>
      </w:r>
    </w:p>
    <w:p>
      <w:r>
        <w:rPr>
          <w:rFonts w:ascii="SimSun" w:hAnsi="SimSun" w:eastAsia="SimSun"/>
          <w:b w:val="0"/>
          <w:sz w:val="21"/>
        </w:rPr>
        <w:t>5. 最终关系：</w:t>
      </w:r>
    </w:p>
    <w:p>
      <w:r>
        <w:rPr>
          <w:rFonts w:ascii="SimSun" w:hAnsi="SimSun" w:eastAsia="SimSun"/>
          <w:b w:val="0"/>
          <w:sz w:val="21"/>
        </w:rPr>
        <w:t xml:space="preserve">   $$\frac{F_D}{\rho v^2 d^2} = \Phi\!\left(\frac{\rho v d}{\mu}\right) \quad\text{即}\quad C_D = \Phi(Re)$$</w:t>
      </w:r>
    </w:p>
    <w:p>
      <w:r>
        <w:rPr>
          <w:rFonts w:ascii="SimSun" w:hAnsi="SimSun" w:eastAsia="SimSun"/>
          <w:b w:val="0"/>
          <w:sz w:val="21"/>
        </w:rPr>
        <w:t>这正是经典结论——球体阻力系数仅为雷诺数的函数。</w:t>
      </w:r>
    </w:p>
    <w:p>
      <w:pPr>
        <w:pStyle w:val="Heading4"/>
      </w:pPr>
      <w:r>
        <w:rPr>
          <w:rFonts w:ascii="SimSun" w:hAnsi="SimSun" w:eastAsia="SimSun"/>
          <w:b/>
          <w:sz w:val="24"/>
        </w:rPr>
        <w:t>例题 2：管道压降</w:t>
      </w:r>
    </w:p>
    <w:p>
      <w:r>
        <w:rPr>
          <w:rFonts w:ascii="SimSun" w:hAnsi="SimSun" w:eastAsia="SimSun"/>
          <w:b w:val="0"/>
          <w:sz w:val="21"/>
        </w:rPr>
        <w:t>**问题**：水平圆管中不可压缩黏性流动的压降 $\Delta p$ 与管长 $l$、管径 $d$、平均流速 $v$、密度 $\rho$、黏度 $\mu$ 及管壁粗糙度 $\varepsilon$ 有关。求无量纲关系。</w:t>
      </w:r>
    </w:p>
    <w:p>
      <w:r>
        <w:rPr>
          <w:rFonts w:ascii="SimSun" w:hAnsi="SimSun" w:eastAsia="SimSun"/>
          <w:b w:val="0"/>
          <w:sz w:val="21"/>
        </w:rPr>
        <w:t>$n = 7$，$m = 3$，$\pi$ 数个数 $= 4$。</w:t>
      </w:r>
    </w:p>
    <w:p>
      <w:r>
        <w:rPr>
          <w:rFonts w:ascii="SimSun" w:hAnsi="SimSun" w:eastAsia="SimSun"/>
          <w:b w:val="0"/>
          <w:sz w:val="21"/>
        </w:rPr>
        <w:t>选重复变量 $d, v, \rho$：</w:t>
      </w:r>
    </w:p>
    <w:p>
      <w:r>
        <w:rPr>
          <w:rFonts w:ascii="SimSun" w:hAnsi="SimSun" w:eastAsia="SimSun"/>
          <w:b w:val="0"/>
          <w:sz w:val="21"/>
        </w:rPr>
        <w:t>$$</w:t>
      </w:r>
    </w:p>
    <w:p>
      <w:r>
        <w:rPr>
          <w:rFonts w:ascii="SimSun" w:hAnsi="SimSun" w:eastAsia="SimSun"/>
          <w:b w:val="0"/>
          <w:sz w:val="21"/>
        </w:rPr>
        <w:t>\pi_1 = \frac{\Delta p}{\rho v^2} = Eu \quad (\text{欧拉数})</w:t>
      </w:r>
    </w:p>
    <w:p>
      <w:r>
        <w:rPr>
          <w:rFonts w:ascii="SimSun" w:hAnsi="SimSun" w:eastAsia="SimSun"/>
          <w:b w:val="0"/>
          <w:sz w:val="21"/>
        </w:rPr>
        <w:t>$$</w:t>
      </w:r>
    </w:p>
    <w:p>
      <w:r>
        <w:rPr>
          <w:rFonts w:ascii="SimSun" w:hAnsi="SimSun" w:eastAsia="SimSun"/>
          <w:b w:val="0"/>
          <w:sz w:val="21"/>
        </w:rPr>
        <w:t>$$</w:t>
      </w:r>
    </w:p>
    <w:p>
      <w:r>
        <w:rPr>
          <w:rFonts w:ascii="SimSun" w:hAnsi="SimSun" w:eastAsia="SimSun"/>
          <w:b w:val="0"/>
          <w:sz w:val="21"/>
        </w:rPr>
        <w:t>\pi_2 = \frac{\mu}{\rho v d} = \frac{1}{Re}</w:t>
      </w:r>
    </w:p>
    <w:p>
      <w:r>
        <w:rPr>
          <w:rFonts w:ascii="SimSun" w:hAnsi="SimSun" w:eastAsia="SimSun"/>
          <w:b w:val="0"/>
          <w:sz w:val="21"/>
        </w:rPr>
        <w:t>$$</w:t>
      </w:r>
    </w:p>
    <w:p>
      <w:r>
        <w:rPr>
          <w:rFonts w:ascii="SimSun" w:hAnsi="SimSun" w:eastAsia="SimSun"/>
          <w:b w:val="0"/>
          <w:sz w:val="21"/>
        </w:rPr>
        <w:t>$$</w:t>
      </w:r>
    </w:p>
    <w:p>
      <w:r>
        <w:rPr>
          <w:rFonts w:ascii="SimSun" w:hAnsi="SimSun" w:eastAsia="SimSun"/>
          <w:b w:val="0"/>
          <w:sz w:val="21"/>
        </w:rPr>
        <w:t>\pi_3 = \frac{l}{d} \quad (\text{长径比})</w:t>
      </w:r>
    </w:p>
    <w:p>
      <w:r>
        <w:rPr>
          <w:rFonts w:ascii="SimSun" w:hAnsi="SimSun" w:eastAsia="SimSun"/>
          <w:b w:val="0"/>
          <w:sz w:val="21"/>
        </w:rPr>
        <w:t>$$</w:t>
      </w:r>
    </w:p>
    <w:p>
      <w:r>
        <w:rPr>
          <w:rFonts w:ascii="SimSun" w:hAnsi="SimSun" w:eastAsia="SimSun"/>
          <w:b w:val="0"/>
          <w:sz w:val="21"/>
        </w:rPr>
        <w:t>$$</w:t>
      </w:r>
    </w:p>
    <w:p>
      <w:r>
        <w:rPr>
          <w:rFonts w:ascii="SimSun" w:hAnsi="SimSun" w:eastAsia="SimSun"/>
          <w:b w:val="0"/>
          <w:sz w:val="21"/>
        </w:rPr>
        <w:t>\pi_4 = \frac{\varepsilon}{d} \quad (\text{相对粗糙度})</w:t>
      </w:r>
    </w:p>
    <w:p>
      <w:r>
        <w:rPr>
          <w:rFonts w:ascii="SimSun" w:hAnsi="SimSun" w:eastAsia="SimSun"/>
          <w:b w:val="0"/>
          <w:sz w:val="21"/>
        </w:rPr>
        <w:t>$$</w:t>
      </w:r>
    </w:p>
    <w:p>
      <w:r>
        <w:rPr>
          <w:rFonts w:ascii="SimSun" w:hAnsi="SimSun" w:eastAsia="SimSun"/>
          <w:b w:val="0"/>
          <w:sz w:val="21"/>
        </w:rPr>
        <w:t>最终关系：</w:t>
      </w:r>
    </w:p>
    <w:p>
      <w:r>
        <w:rPr>
          <w:rFonts w:ascii="SimSun" w:hAnsi="SimSun" w:eastAsia="SimSun"/>
          <w:b w:val="0"/>
          <w:sz w:val="21"/>
        </w:rPr>
        <w:t>$$\frac{\Delta p}{\rho v^2} = \Phi\!\left(Re, \frac{l}{d}, \frac{\varepsilon}{d}\right)$$</w:t>
      </w:r>
    </w:p>
    <w:p>
      <w:r>
        <w:rPr>
          <w:rFonts w:ascii="SimSun" w:hAnsi="SimSun" w:eastAsia="SimSun"/>
          <w:b w:val="0"/>
          <w:sz w:val="21"/>
        </w:rPr>
        <w:t>这正是莫迪图（Moody Chart）背后的量纲理论依据。</w:t>
      </w:r>
    </w:p>
    <w:p>
      <w:pPr>
        <w:pStyle w:val="Heading4"/>
      </w:pPr>
      <w:r>
        <w:rPr>
          <w:rFonts w:ascii="SimSun" w:hAnsi="SimSun" w:eastAsia="SimSun"/>
          <w:b/>
          <w:sz w:val="24"/>
        </w:rPr>
        <w:t>6-02-5 重复变量选取原则</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原则</w:t>
            </w:r>
          </w:p>
        </w:tc>
        <w:tc>
          <w:tcPr>
            <w:tcW w:type="dxa" w:w="4320"/>
          </w:tcPr>
          <w:p>
            <w:r>
              <w:rPr>
                <w:rFonts w:ascii="SimSun" w:hAnsi="SimSun" w:eastAsia="SimSun"/>
                <w:b/>
                <w:sz w:val="19"/>
              </w:rPr>
              <w:t>说明</w:t>
            </w:r>
          </w:p>
        </w:tc>
      </w:tr>
      <w:tr>
        <w:tc>
          <w:tcPr>
            <w:tcW w:type="dxa" w:w="4320"/>
          </w:tcPr>
          <w:p>
            <w:r>
              <w:rPr>
                <w:rFonts w:ascii="SimSun" w:hAnsi="SimSun" w:eastAsia="SimSun"/>
                <w:b w:val="0"/>
                <w:sz w:val="19"/>
              </w:rPr>
              <w:t>**量纲独立**</w:t>
            </w:r>
          </w:p>
        </w:tc>
        <w:tc>
          <w:tcPr>
            <w:tcW w:type="dxa" w:w="4320"/>
          </w:tcPr>
          <w:p>
            <w:r>
              <w:rPr>
                <w:rFonts w:ascii="SimSun" w:hAnsi="SimSun" w:eastAsia="SimSun"/>
                <w:b w:val="0"/>
                <w:sz w:val="19"/>
              </w:rPr>
              <w:t>任一重复变量的量纲不能由其他重复变量的量纲乘积得到</w:t>
            </w:r>
          </w:p>
        </w:tc>
      </w:tr>
      <w:tr>
        <w:tc>
          <w:tcPr>
            <w:tcW w:type="dxa" w:w="4320"/>
          </w:tcPr>
          <w:p>
            <w:r>
              <w:rPr>
                <w:rFonts w:ascii="SimSun" w:hAnsi="SimSun" w:eastAsia="SimSun"/>
                <w:b w:val="0"/>
                <w:sz w:val="19"/>
              </w:rPr>
              <w:t>**覆盖全部基本量纲**</w:t>
            </w:r>
          </w:p>
        </w:tc>
        <w:tc>
          <w:tcPr>
            <w:tcW w:type="dxa" w:w="4320"/>
          </w:tcPr>
          <w:p>
            <w:r>
              <w:rPr>
                <w:rFonts w:ascii="SimSun" w:hAnsi="SimSun" w:eastAsia="SimSun"/>
                <w:b w:val="0"/>
                <w:sz w:val="19"/>
              </w:rPr>
              <w:t>重复变量的组合必须能表达 $M, L, T$（或 $F, L, T$）</w:t>
            </w:r>
          </w:p>
        </w:tc>
      </w:tr>
      <w:tr>
        <w:tc>
          <w:tcPr>
            <w:tcW w:type="dxa" w:w="4320"/>
          </w:tcPr>
          <w:p>
            <w:r>
              <w:rPr>
                <w:rFonts w:ascii="SimSun" w:hAnsi="SimSun" w:eastAsia="SimSun"/>
                <w:b w:val="0"/>
                <w:sz w:val="19"/>
              </w:rPr>
              <w:t>**包含控制变量**</w:t>
            </w:r>
          </w:p>
        </w:tc>
        <w:tc>
          <w:tcPr>
            <w:tcW w:type="dxa" w:w="4320"/>
          </w:tcPr>
          <w:p>
            <w:r>
              <w:rPr>
                <w:rFonts w:ascii="SimSun" w:hAnsi="SimSun" w:eastAsia="SimSun"/>
                <w:b w:val="0"/>
                <w:sz w:val="19"/>
              </w:rPr>
              <w:t>选取能反映问题特征的关键量（如特征长度、特征速度、密度等）</w:t>
            </w:r>
          </w:p>
        </w:tc>
      </w:tr>
      <w:tr>
        <w:tc>
          <w:tcPr>
            <w:tcW w:type="dxa" w:w="4320"/>
          </w:tcPr>
          <w:p>
            <w:r>
              <w:rPr>
                <w:rFonts w:ascii="SimSun" w:hAnsi="SimSun" w:eastAsia="SimSun"/>
                <w:b w:val="0"/>
                <w:sz w:val="19"/>
              </w:rPr>
              <w:t>**避免几何重复**</w:t>
            </w:r>
          </w:p>
        </w:tc>
        <w:tc>
          <w:tcPr>
            <w:tcW w:type="dxa" w:w="4320"/>
          </w:tcPr>
          <w:p>
            <w:r>
              <w:rPr>
                <w:rFonts w:ascii="SimSun" w:hAnsi="SimSun" w:eastAsia="SimSun"/>
                <w:b w:val="0"/>
                <w:sz w:val="19"/>
              </w:rPr>
              <w:t>若同时对长度和直径感兴趣，只选其中一个作为重复变量</w:t>
            </w:r>
          </w:p>
        </w:tc>
      </w:tr>
    </w:tbl>
    <w:p>
      <w:r>
        <w:rPr>
          <w:rFonts w:ascii="SimSun" w:hAnsi="SimSun" w:eastAsia="SimSun"/>
          <w:b w:val="0"/>
          <w:sz w:val="21"/>
        </w:rPr>
        <w:t>**典型选择**：</w:t>
      </w:r>
    </w:p>
    <w:p>
      <w:pPr>
        <w:pStyle w:val="ListBullet"/>
      </w:pPr>
      <w:r>
        <w:rPr>
          <w:rFonts w:ascii="SimSun" w:hAnsi="SimSun" w:eastAsia="SimSun"/>
          <w:b w:val="0"/>
          <w:sz w:val="21"/>
        </w:rPr>
        <w:t>管内流动：$d, v, \rho$（或 $d, v, \mu$）</w:t>
      </w:r>
    </w:p>
    <w:p>
      <w:pPr>
        <w:pStyle w:val="ListBullet"/>
      </w:pPr>
      <w:r>
        <w:rPr>
          <w:rFonts w:ascii="SimSun" w:hAnsi="SimSun" w:eastAsia="SimSun"/>
          <w:b w:val="0"/>
          <w:sz w:val="21"/>
        </w:rPr>
        <w:t>明渠流：$H, v, \rho$（$H$ 为水深）</w:t>
      </w:r>
    </w:p>
    <w:p>
      <w:pPr>
        <w:pStyle w:val="ListBullet"/>
      </w:pPr>
      <w:r>
        <w:rPr>
          <w:rFonts w:ascii="SimSun" w:hAnsi="SimSun" w:eastAsia="SimSun"/>
          <w:b w:val="0"/>
          <w:sz w:val="21"/>
        </w:rPr>
        <w:t>绕流问题：$d, v, \rho$</w:t>
      </w:r>
    </w:p>
    <w:p>
      <w:r>
        <w:br w:type="page"/>
      </w:r>
    </w:p>
    <w:p>
      <w:pPr>
        <w:pStyle w:val="Heading3"/>
      </w:pPr>
      <w:r>
        <w:rPr>
          <w:rFonts w:ascii="SimSun" w:hAnsi="SimSun" w:eastAsia="SimSun"/>
          <w:b/>
          <w:sz w:val="24"/>
        </w:rPr>
        <w:t>6-03 流体力学研究方法总览</w:t>
      </w:r>
    </w:p>
    <w:p>
      <w:pPr>
        <w:pStyle w:val="Heading4"/>
      </w:pPr>
      <w:r>
        <w:rPr>
          <w:rFonts w:ascii="SimSun" w:hAnsi="SimSun" w:eastAsia="SimSun"/>
          <w:b/>
          <w:sz w:val="24"/>
        </w:rPr>
        <w:t>6-03-1 研究方法体系</w:t>
      </w:r>
    </w:p>
    <w:p>
      <w:r>
        <w:rPr>
          <w:rFonts w:ascii="SimSun" w:hAnsi="SimSun" w:eastAsia="SimSun"/>
          <w:b w:val="0"/>
          <w:sz w:val="21"/>
        </w:rPr>
        <w:t>流体力学研究有三种互相补充的方法：</w:t>
      </w:r>
    </w:p>
    <w:p>
      <w:r>
        <w:rPr>
          <w:rFonts w:ascii="SimSun" w:hAnsi="SimSun" w:eastAsia="SimSun"/>
          <w:b w:val="0"/>
          <w:sz w:val="18"/>
        </w:rPr>
        <w:t>graph TD</w:t>
      </w:r>
    </w:p>
    <w:p>
      <w:r>
        <w:rPr>
          <w:rFonts w:ascii="SimSun" w:hAnsi="SimSun" w:eastAsia="SimSun"/>
          <w:b w:val="0"/>
          <w:sz w:val="18"/>
        </w:rPr>
        <w:t xml:space="preserve">    A[流体力学研究方法] --&gt; B[理论分析]</w:t>
      </w:r>
    </w:p>
    <w:p>
      <w:r>
        <w:rPr>
          <w:rFonts w:ascii="SimSun" w:hAnsi="SimSun" w:eastAsia="SimSun"/>
          <w:b w:val="0"/>
          <w:sz w:val="18"/>
        </w:rPr>
        <w:t xml:space="preserve">    A --&gt; C[数值模拟]</w:t>
      </w:r>
    </w:p>
    <w:p>
      <w:r>
        <w:rPr>
          <w:rFonts w:ascii="SimSun" w:hAnsi="SimSun" w:eastAsia="SimSun"/>
          <w:b w:val="0"/>
          <w:sz w:val="18"/>
        </w:rPr>
        <w:t xml:space="preserve">    A --&gt; D[实验研究]</w:t>
      </w:r>
    </w:p>
    <w:p>
      <w:r>
        <w:rPr>
          <w:rFonts w:ascii="SimSun" w:hAnsi="SimSun" w:eastAsia="SimSun"/>
          <w:b w:val="0"/>
          <w:sz w:val="18"/>
        </w:rPr>
        <w:t xml:space="preserve">    B --&gt; B1[微分方程法]</w:t>
      </w:r>
    </w:p>
    <w:p>
      <w:r>
        <w:rPr>
          <w:rFonts w:ascii="SimSun" w:hAnsi="SimSun" w:eastAsia="SimSun"/>
          <w:b w:val="0"/>
          <w:sz w:val="18"/>
        </w:rPr>
        <w:t xml:space="preserve">    B --&gt; B2[积分方程法]</w:t>
      </w:r>
    </w:p>
    <w:p>
      <w:r>
        <w:rPr>
          <w:rFonts w:ascii="SimSun" w:hAnsi="SimSun" w:eastAsia="SimSun"/>
          <w:b w:val="0"/>
          <w:sz w:val="18"/>
        </w:rPr>
        <w:t xml:space="preserve">    C --&gt; C1[CFD / 有限体积法 / 有限元法]</w:t>
      </w:r>
    </w:p>
    <w:p>
      <w:r>
        <w:rPr>
          <w:rFonts w:ascii="SimSun" w:hAnsi="SimSun" w:eastAsia="SimSun"/>
          <w:b w:val="0"/>
          <w:sz w:val="18"/>
        </w:rPr>
        <w:t xml:space="preserve">    D --&gt; D1[量纲分析与相似理论]</w:t>
      </w:r>
    </w:p>
    <w:p>
      <w:r>
        <w:rPr>
          <w:rFonts w:ascii="SimSun" w:hAnsi="SimSun" w:eastAsia="SimSun"/>
          <w:b w:val="0"/>
          <w:sz w:val="18"/>
        </w:rPr>
        <w:t xml:space="preserve">    D --&gt; D2[模型实验]</w:t>
      </w:r>
    </w:p>
    <w:p>
      <w:r>
        <w:rPr>
          <w:rFonts w:ascii="SimSun" w:hAnsi="SimSun" w:eastAsia="SimSun"/>
          <w:b w:val="0"/>
          <w:sz w:val="18"/>
        </w:rPr>
        <w:t xml:space="preserve">    D --&gt; D3[现场观测]</w:t>
      </w:r>
    </w:p>
    <w:p>
      <w:pPr>
        <w:pStyle w:val="Heading4"/>
      </w:pPr>
      <w:r>
        <w:rPr>
          <w:rFonts w:ascii="SimSun" w:hAnsi="SimSun" w:eastAsia="SimSun"/>
          <w:b/>
          <w:sz w:val="24"/>
        </w:rPr>
        <w:t>6-03-2 微分方程法</w:t>
      </w:r>
    </w:p>
    <w:p>
      <w:r>
        <w:rPr>
          <w:rFonts w:ascii="SimSun" w:hAnsi="SimSun" w:eastAsia="SimSun"/>
          <w:b w:val="0"/>
          <w:sz w:val="21"/>
        </w:rPr>
        <w:t>**基本原理**：建立描述流体运动的微分方程组（连续性方程 + N-S 方程），结合定解条件（边界条件 + 初始条件），直接求解流场中每一点的物理量。</w:t>
      </w:r>
    </w:p>
    <w:p>
      <w:r>
        <w:rPr>
          <w:rFonts w:ascii="SimSun" w:hAnsi="SimSun" w:eastAsia="SimSun"/>
          <w:b w:val="0"/>
          <w:sz w:val="21"/>
        </w:rPr>
        <w:t>**适用范围**：</w:t>
      </w:r>
    </w:p>
    <w:p>
      <w:pPr>
        <w:pStyle w:val="ListBullet"/>
      </w:pPr>
      <w:r>
        <w:rPr>
          <w:rFonts w:ascii="SimSun" w:hAnsi="SimSun" w:eastAsia="SimSun"/>
          <w:b w:val="0"/>
          <w:sz w:val="21"/>
        </w:rPr>
        <w:t>简单几何和边界（平板间流动、圆管流动、库埃特流）</w:t>
      </w:r>
    </w:p>
    <w:p>
      <w:pPr>
        <w:pStyle w:val="ListBullet"/>
      </w:pPr>
      <w:r>
        <w:rPr>
          <w:rFonts w:ascii="SimSun" w:hAnsi="SimSun" w:eastAsia="SimSun"/>
          <w:b w:val="0"/>
          <w:sz w:val="21"/>
        </w:rPr>
        <w:t>低雷诺数层流（解析解或相似解）</w:t>
      </w:r>
    </w:p>
    <w:p>
      <w:pPr>
        <w:pStyle w:val="ListBullet"/>
      </w:pPr>
      <w:r>
        <w:rPr>
          <w:rFonts w:ascii="SimSun" w:hAnsi="SimSun" w:eastAsia="SimSun"/>
          <w:b w:val="0"/>
          <w:sz w:val="21"/>
        </w:rPr>
        <w:t>边界层流动（普朗特边界层方程）</w:t>
      </w:r>
    </w:p>
    <w:p>
      <w:r>
        <w:rPr>
          <w:rFonts w:ascii="SimSun" w:hAnsi="SimSun" w:eastAsia="SimSun"/>
          <w:b w:val="0"/>
          <w:sz w:val="21"/>
        </w:rPr>
        <w:t>**优点**：结果精确，物理机制清晰。</w:t>
      </w:r>
    </w:p>
    <w:p>
      <w:r>
        <w:rPr>
          <w:rFonts w:ascii="SimSun" w:hAnsi="SimSun" w:eastAsia="SimSun"/>
          <w:b w:val="0"/>
          <w:sz w:val="21"/>
        </w:rPr>
        <w:t>**缺点**：高度非线性的 N-S 方程在绝大多数实际工况中无法获得解析解。</w:t>
      </w:r>
    </w:p>
    <w:p>
      <w:pPr>
        <w:pStyle w:val="Heading4"/>
      </w:pPr>
      <w:r>
        <w:rPr>
          <w:rFonts w:ascii="SimSun" w:hAnsi="SimSun" w:eastAsia="SimSun"/>
          <w:b/>
          <w:sz w:val="24"/>
        </w:rPr>
        <w:t>6-03-3 积分方程法</w:t>
      </w:r>
    </w:p>
    <w:p>
      <w:r>
        <w:rPr>
          <w:rFonts w:ascii="SimSun" w:hAnsi="SimSun" w:eastAsia="SimSun"/>
          <w:b w:val="0"/>
          <w:sz w:val="21"/>
        </w:rPr>
        <w:t>**基本原理**：基于雷诺输运定理，在控制体上建立宏观守恒方程——连续性方程（质量守恒）、动量方程（牛顿第二定律）、能量方程（热力学第一定律）。不关心内部细节，只关心整体输入输出关系。</w:t>
      </w:r>
    </w:p>
    <w:p>
      <w:r>
        <w:rPr>
          <w:rFonts w:ascii="SimSun" w:hAnsi="SimSun" w:eastAsia="SimSun"/>
          <w:b w:val="0"/>
          <w:sz w:val="21"/>
        </w:rPr>
        <w:t>**适用范围**：</w:t>
      </w:r>
    </w:p>
    <w:p>
      <w:pPr>
        <w:pStyle w:val="ListBullet"/>
      </w:pPr>
      <w:r>
        <w:rPr>
          <w:rFonts w:ascii="SimSun" w:hAnsi="SimSun" w:eastAsia="SimSun"/>
          <w:b w:val="0"/>
          <w:sz w:val="21"/>
        </w:rPr>
        <w:t>管道系统的整体流量/压降计算；</w:t>
      </w:r>
    </w:p>
    <w:p>
      <w:pPr>
        <w:pStyle w:val="ListBullet"/>
      </w:pPr>
      <w:r>
        <w:rPr>
          <w:rFonts w:ascii="SimSun" w:hAnsi="SimSun" w:eastAsia="SimSun"/>
          <w:b w:val="0"/>
          <w:sz w:val="21"/>
        </w:rPr>
        <w:t>喷管推力的估算；</w:t>
      </w:r>
    </w:p>
    <w:p>
      <w:pPr>
        <w:pStyle w:val="ListBullet"/>
      </w:pPr>
      <w:r>
        <w:rPr>
          <w:rFonts w:ascii="SimSun" w:hAnsi="SimSun" w:eastAsia="SimSun"/>
          <w:b w:val="0"/>
          <w:sz w:val="21"/>
        </w:rPr>
        <w:t>水力机械（泵、风机）的宏观性能分析。</w:t>
      </w:r>
    </w:p>
    <w:p>
      <w:r>
        <w:rPr>
          <w:rFonts w:ascii="SimSun" w:hAnsi="SimSun" w:eastAsia="SimSun"/>
          <w:b w:val="0"/>
          <w:sz w:val="21"/>
        </w:rPr>
        <w:t>**典型代表**：伯努利方程、动量定理。</w:t>
      </w:r>
    </w:p>
    <w:p>
      <w:pPr>
        <w:pStyle w:val="Heading4"/>
      </w:pPr>
      <w:r>
        <w:rPr>
          <w:rFonts w:ascii="SimSun" w:hAnsi="SimSun" w:eastAsia="SimSun"/>
          <w:b/>
          <w:sz w:val="24"/>
        </w:rPr>
        <w:t>6-03-4 实验研究法</w:t>
      </w:r>
    </w:p>
    <w:p>
      <w:r>
        <w:rPr>
          <w:rFonts w:ascii="SimSun" w:hAnsi="SimSun" w:eastAsia="SimSun"/>
          <w:b w:val="0"/>
          <w:sz w:val="21"/>
        </w:rPr>
        <w:t>**基本原理**：根据相似理论建立模型（如风洞模型、缩尺水工模型），通过测量获取无量纲关系，再推广到原型。</w:t>
      </w:r>
    </w:p>
    <w:p>
      <w:r>
        <w:rPr>
          <w:rFonts w:ascii="SimSun" w:hAnsi="SimSun" w:eastAsia="SimSun"/>
          <w:b w:val="0"/>
          <w:sz w:val="21"/>
        </w:rPr>
        <w:t>**流程**：</w:t>
      </w:r>
    </w:p>
    <w:p>
      <w:r>
        <w:rPr>
          <w:rFonts w:ascii="SimSun" w:hAnsi="SimSun" w:eastAsia="SimSun"/>
          <w:b w:val="0"/>
          <w:sz w:val="21"/>
        </w:rPr>
        <w:t>1. 通过量纲分析确定影响问题的关键无量纲参数；</w:t>
      </w:r>
    </w:p>
    <w:p>
      <w:r>
        <w:rPr>
          <w:rFonts w:ascii="SimSun" w:hAnsi="SimSun" w:eastAsia="SimSun"/>
          <w:b w:val="0"/>
          <w:sz w:val="21"/>
        </w:rPr>
        <w:t>2. 设计模型以满足主导相似准则相等；</w:t>
      </w:r>
    </w:p>
    <w:p>
      <w:r>
        <w:rPr>
          <w:rFonts w:ascii="SimSun" w:hAnsi="SimSun" w:eastAsia="SimSun"/>
          <w:b w:val="0"/>
          <w:sz w:val="21"/>
        </w:rPr>
        <w:t>3. 进行实验测量，整理数据为 $\pi_1 = \Phi(\pi_2, \pi_3, \dots)$；</w:t>
      </w:r>
    </w:p>
    <w:p>
      <w:r>
        <w:rPr>
          <w:rFonts w:ascii="SimSun" w:hAnsi="SimSun" w:eastAsia="SimSun"/>
          <w:b w:val="0"/>
          <w:sz w:val="21"/>
        </w:rPr>
        <w:t>4. 将结果推广到原型工况。</w:t>
      </w:r>
    </w:p>
    <w:p>
      <w:r>
        <w:rPr>
          <w:rFonts w:ascii="SimSun" w:hAnsi="SimSun" w:eastAsia="SimSun"/>
          <w:b w:val="0"/>
          <w:sz w:val="21"/>
        </w:rPr>
        <w:t>**优点**：能处理理论无法求解的复杂流动；</w:t>
      </w:r>
    </w:p>
    <w:p>
      <w:r>
        <w:rPr>
          <w:rFonts w:ascii="SimSun" w:hAnsi="SimSun" w:eastAsia="SimSun"/>
          <w:b w:val="0"/>
          <w:sz w:val="21"/>
        </w:rPr>
        <w:t>**缺点**：成本高、周期长、全部准则同时满足往往不可能（需要合理取舍）。</w:t>
      </w:r>
    </w:p>
    <w:p>
      <w:pPr>
        <w:pStyle w:val="Heading4"/>
      </w:pPr>
      <w:r>
        <w:rPr>
          <w:rFonts w:ascii="SimSun" w:hAnsi="SimSun" w:eastAsia="SimSun"/>
          <w:b/>
          <w:sz w:val="24"/>
        </w:rPr>
        <w:t>6-03-5 三种方法的互补关系</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SimSun" w:hAnsi="SimSun" w:eastAsia="SimSun"/>
                <w:b/>
                <w:sz w:val="19"/>
              </w:rPr>
              <w:t>维度</w:t>
            </w:r>
          </w:p>
        </w:tc>
        <w:tc>
          <w:tcPr>
            <w:tcW w:type="dxa" w:w="2160"/>
          </w:tcPr>
          <w:p>
            <w:r>
              <w:rPr>
                <w:rFonts w:ascii="SimSun" w:hAnsi="SimSun" w:eastAsia="SimSun"/>
                <w:b/>
                <w:sz w:val="19"/>
              </w:rPr>
              <w:t>微分方程法</w:t>
            </w:r>
          </w:p>
        </w:tc>
        <w:tc>
          <w:tcPr>
            <w:tcW w:type="dxa" w:w="2160"/>
          </w:tcPr>
          <w:p>
            <w:r>
              <w:rPr>
                <w:rFonts w:ascii="SimSun" w:hAnsi="SimSun" w:eastAsia="SimSun"/>
                <w:b/>
                <w:sz w:val="19"/>
              </w:rPr>
              <w:t>积分方程法</w:t>
            </w:r>
          </w:p>
        </w:tc>
        <w:tc>
          <w:tcPr>
            <w:tcW w:type="dxa" w:w="2160"/>
          </w:tcPr>
          <w:p>
            <w:r>
              <w:rPr>
                <w:rFonts w:ascii="SimSun" w:hAnsi="SimSun" w:eastAsia="SimSun"/>
                <w:b/>
                <w:sz w:val="19"/>
              </w:rPr>
              <w:t>实验研究法</w:t>
            </w:r>
          </w:p>
        </w:tc>
      </w:tr>
      <w:tr>
        <w:tc>
          <w:tcPr>
            <w:tcW w:type="dxa" w:w="2160"/>
          </w:tcPr>
          <w:p>
            <w:r>
              <w:rPr>
                <w:rFonts w:ascii="SimSun" w:hAnsi="SimSun" w:eastAsia="SimSun"/>
                <w:b w:val="0"/>
                <w:sz w:val="19"/>
              </w:rPr>
              <w:t>适用范围</w:t>
            </w:r>
          </w:p>
        </w:tc>
        <w:tc>
          <w:tcPr>
            <w:tcW w:type="dxa" w:w="2160"/>
          </w:tcPr>
          <w:p>
            <w:r>
              <w:rPr>
                <w:rFonts w:ascii="SimSun" w:hAnsi="SimSun" w:eastAsia="SimSun"/>
                <w:b w:val="0"/>
                <w:sz w:val="19"/>
              </w:rPr>
              <w:t>简单几何</w:t>
            </w:r>
          </w:p>
        </w:tc>
        <w:tc>
          <w:tcPr>
            <w:tcW w:type="dxa" w:w="2160"/>
          </w:tcPr>
          <w:p>
            <w:r>
              <w:rPr>
                <w:rFonts w:ascii="SimSun" w:hAnsi="SimSun" w:eastAsia="SimSun"/>
                <w:b w:val="0"/>
                <w:sz w:val="19"/>
              </w:rPr>
              <w:t>宏观问题</w:t>
            </w:r>
          </w:p>
        </w:tc>
        <w:tc>
          <w:tcPr>
            <w:tcW w:type="dxa" w:w="2160"/>
          </w:tcPr>
          <w:p>
            <w:r>
              <w:rPr>
                <w:rFonts w:ascii="SimSun" w:hAnsi="SimSun" w:eastAsia="SimSun"/>
                <w:b w:val="0"/>
                <w:sz w:val="19"/>
              </w:rPr>
              <w:t>复杂几何和湍流</w:t>
            </w:r>
          </w:p>
        </w:tc>
      </w:tr>
      <w:tr>
        <w:tc>
          <w:tcPr>
            <w:tcW w:type="dxa" w:w="2160"/>
          </w:tcPr>
          <w:p>
            <w:r>
              <w:rPr>
                <w:rFonts w:ascii="SimSun" w:hAnsi="SimSun" w:eastAsia="SimSun"/>
                <w:b w:val="0"/>
                <w:sz w:val="19"/>
              </w:rPr>
              <w:t>信息粒度</w:t>
            </w:r>
          </w:p>
        </w:tc>
        <w:tc>
          <w:tcPr>
            <w:tcW w:type="dxa" w:w="2160"/>
          </w:tcPr>
          <w:p>
            <w:r>
              <w:rPr>
                <w:rFonts w:ascii="SimSun" w:hAnsi="SimSun" w:eastAsia="SimSun"/>
                <w:b w:val="0"/>
                <w:sz w:val="19"/>
              </w:rPr>
              <w:t>全场精细</w:t>
            </w:r>
          </w:p>
        </w:tc>
        <w:tc>
          <w:tcPr>
            <w:tcW w:type="dxa" w:w="2160"/>
          </w:tcPr>
          <w:p>
            <w:r>
              <w:rPr>
                <w:rFonts w:ascii="SimSun" w:hAnsi="SimSun" w:eastAsia="SimSun"/>
                <w:b w:val="0"/>
                <w:sz w:val="19"/>
              </w:rPr>
              <w:t>整体平均</w:t>
            </w:r>
          </w:p>
        </w:tc>
        <w:tc>
          <w:tcPr>
            <w:tcW w:type="dxa" w:w="2160"/>
          </w:tcPr>
          <w:p>
            <w:r>
              <w:rPr>
                <w:rFonts w:ascii="SimSun" w:hAnsi="SimSun" w:eastAsia="SimSun"/>
                <w:b w:val="0"/>
                <w:sz w:val="19"/>
              </w:rPr>
              <w:t>测试点位</w:t>
            </w:r>
          </w:p>
        </w:tc>
      </w:tr>
      <w:tr>
        <w:tc>
          <w:tcPr>
            <w:tcW w:type="dxa" w:w="2160"/>
          </w:tcPr>
          <w:p>
            <w:r>
              <w:rPr>
                <w:rFonts w:ascii="SimSun" w:hAnsi="SimSun" w:eastAsia="SimSun"/>
                <w:b w:val="0"/>
                <w:sz w:val="19"/>
              </w:rPr>
              <w:t>结果普适性</w:t>
            </w:r>
          </w:p>
        </w:tc>
        <w:tc>
          <w:tcPr>
            <w:tcW w:type="dxa" w:w="2160"/>
          </w:tcPr>
          <w:p>
            <w:r>
              <w:rPr>
                <w:rFonts w:ascii="SimSun" w:hAnsi="SimSun" w:eastAsia="SimSun"/>
                <w:b w:val="0"/>
                <w:sz w:val="19"/>
              </w:rPr>
              <w:t>公式通用</w:t>
            </w:r>
          </w:p>
        </w:tc>
        <w:tc>
          <w:tcPr>
            <w:tcW w:type="dxa" w:w="2160"/>
          </w:tcPr>
          <w:p>
            <w:r>
              <w:rPr>
                <w:rFonts w:ascii="SimSun" w:hAnsi="SimSun" w:eastAsia="SimSun"/>
                <w:b w:val="0"/>
                <w:sz w:val="19"/>
              </w:rPr>
              <w:t>公式通用</w:t>
            </w:r>
          </w:p>
        </w:tc>
        <w:tc>
          <w:tcPr>
            <w:tcW w:type="dxa" w:w="2160"/>
          </w:tcPr>
          <w:p>
            <w:r>
              <w:rPr>
                <w:rFonts w:ascii="SimSun" w:hAnsi="SimSun" w:eastAsia="SimSun"/>
                <w:b w:val="0"/>
                <w:sz w:val="19"/>
              </w:rPr>
              <w:t>由相似准则决定</w:t>
            </w:r>
          </w:p>
        </w:tc>
      </w:tr>
      <w:tr>
        <w:tc>
          <w:tcPr>
            <w:tcW w:type="dxa" w:w="2160"/>
          </w:tcPr>
          <w:p>
            <w:r>
              <w:rPr>
                <w:rFonts w:ascii="SimSun" w:hAnsi="SimSun" w:eastAsia="SimSun"/>
                <w:b w:val="0"/>
                <w:sz w:val="19"/>
              </w:rPr>
              <w:t>对计算资源需求</w:t>
            </w:r>
          </w:p>
        </w:tc>
        <w:tc>
          <w:tcPr>
            <w:tcW w:type="dxa" w:w="2160"/>
          </w:tcPr>
          <w:p>
            <w:r>
              <w:rPr>
                <w:rFonts w:ascii="SimSun" w:hAnsi="SimSun" w:eastAsia="SimSun"/>
                <w:b w:val="0"/>
                <w:sz w:val="19"/>
              </w:rPr>
              <w:t>高</w:t>
            </w:r>
          </w:p>
        </w:tc>
        <w:tc>
          <w:tcPr>
            <w:tcW w:type="dxa" w:w="2160"/>
          </w:tcPr>
          <w:p>
            <w:r>
              <w:rPr>
                <w:rFonts w:ascii="SimSun" w:hAnsi="SimSun" w:eastAsia="SimSun"/>
                <w:b w:val="0"/>
                <w:sz w:val="19"/>
              </w:rPr>
              <w:t>低</w:t>
            </w:r>
          </w:p>
        </w:tc>
        <w:tc>
          <w:tcPr>
            <w:tcW w:type="dxa" w:w="2160"/>
          </w:tcPr>
          <w:p>
            <w:r>
              <w:rPr>
                <w:rFonts w:ascii="SimSun" w:hAnsi="SimSun" w:eastAsia="SimSun"/>
                <w:b w:val="0"/>
                <w:sz w:val="19"/>
              </w:rPr>
              <w:t>实验设备投入</w:t>
            </w:r>
          </w:p>
        </w:tc>
      </w:tr>
      <w:tr>
        <w:tc>
          <w:tcPr>
            <w:tcW w:type="dxa" w:w="2160"/>
          </w:tcPr>
          <w:p>
            <w:r>
              <w:rPr>
                <w:rFonts w:ascii="SimSun" w:hAnsi="SimSun" w:eastAsia="SimSun"/>
                <w:b w:val="0"/>
                <w:sz w:val="19"/>
              </w:rPr>
              <w:t>典型场景</w:t>
            </w:r>
          </w:p>
        </w:tc>
        <w:tc>
          <w:tcPr>
            <w:tcW w:type="dxa" w:w="2160"/>
          </w:tcPr>
          <w:p>
            <w:r>
              <w:rPr>
                <w:rFonts w:ascii="SimSun" w:hAnsi="SimSun" w:eastAsia="SimSun"/>
                <w:b w:val="0"/>
                <w:sz w:val="19"/>
              </w:rPr>
              <w:t>层流精确解</w:t>
            </w:r>
          </w:p>
        </w:tc>
        <w:tc>
          <w:tcPr>
            <w:tcW w:type="dxa" w:w="2160"/>
          </w:tcPr>
          <w:p>
            <w:r>
              <w:rPr>
                <w:rFonts w:ascii="SimSun" w:hAnsi="SimSun" w:eastAsia="SimSun"/>
                <w:b w:val="0"/>
                <w:sz w:val="19"/>
              </w:rPr>
              <w:t>管道流动计算</w:t>
            </w:r>
          </w:p>
        </w:tc>
        <w:tc>
          <w:tcPr>
            <w:tcW w:type="dxa" w:w="2160"/>
          </w:tcPr>
          <w:p>
            <w:r>
              <w:rPr>
                <w:rFonts w:ascii="SimSun" w:hAnsi="SimSun" w:eastAsia="SimSun"/>
                <w:b w:val="0"/>
                <w:sz w:val="19"/>
              </w:rPr>
              <w:t>风洞/水槽试验</w:t>
            </w:r>
          </w:p>
        </w:tc>
      </w:tr>
    </w:tbl>
    <w:p>
      <w:r>
        <w:rPr>
          <w:rFonts w:ascii="SimSun" w:hAnsi="SimSun" w:eastAsia="SimSun"/>
          <w:b w:val="0"/>
          <w:sz w:val="21"/>
        </w:rPr>
        <w:t>**现代工程中三者结合使用**：量纲分析指导实验设计，实验数据验证数值模型（CFD），数值模拟补充实验无法测量的细节。</w:t>
      </w:r>
    </w:p>
    <w:p>
      <w:r>
        <w:br w:type="page"/>
      </w:r>
    </w:p>
    <w:p>
      <w:pPr>
        <w:pStyle w:val="Heading3"/>
      </w:pPr>
      <w:r>
        <w:rPr>
          <w:rFonts w:ascii="SimSun" w:hAnsi="SimSun" w:eastAsia="SimSun"/>
          <w:b/>
          <w:sz w:val="24"/>
        </w:rPr>
        <w:t>6-04 易混点、常考点与典型题模板</w:t>
      </w:r>
    </w:p>
    <w:p>
      <w:pPr>
        <w:pStyle w:val="Heading4"/>
      </w:pPr>
      <w:r>
        <w:rPr>
          <w:rFonts w:ascii="SimSun" w:hAnsi="SimSun" w:eastAsia="SimSun"/>
          <w:b/>
          <w:sz w:val="24"/>
        </w:rPr>
        <w:t>6-04-1 易混点辨析</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易混概念</w:t>
            </w:r>
          </w:p>
        </w:tc>
        <w:tc>
          <w:tcPr>
            <w:tcW w:type="dxa" w:w="4320"/>
          </w:tcPr>
          <w:p>
            <w:r>
              <w:rPr>
                <w:rFonts w:ascii="SimSun" w:hAnsi="SimSun" w:eastAsia="SimSun"/>
                <w:b/>
                <w:sz w:val="19"/>
              </w:rPr>
              <w:t>区别要点</w:t>
            </w:r>
          </w:p>
        </w:tc>
      </w:tr>
      <w:tr>
        <w:tc>
          <w:tcPr>
            <w:tcW w:type="dxa" w:w="4320"/>
          </w:tcPr>
          <w:p>
            <w:r>
              <w:rPr>
                <w:rFonts w:ascii="SimSun" w:hAnsi="SimSun" w:eastAsia="SimSun"/>
                <w:b w:val="0"/>
                <w:sz w:val="19"/>
              </w:rPr>
              <w:t>**几何相似 $\neq$ 流动相似**</w:t>
            </w:r>
          </w:p>
        </w:tc>
        <w:tc>
          <w:tcPr>
            <w:tcW w:type="dxa" w:w="4320"/>
          </w:tcPr>
          <w:p>
            <w:r>
              <w:rPr>
                <w:rFonts w:ascii="SimSun" w:hAnsi="SimSun" w:eastAsia="SimSun"/>
                <w:b w:val="0"/>
                <w:sz w:val="19"/>
              </w:rPr>
              <w:t>几何相似只是必要条件，还需运动和动力相似。</w:t>
            </w:r>
          </w:p>
        </w:tc>
      </w:tr>
      <w:tr>
        <w:tc>
          <w:tcPr>
            <w:tcW w:type="dxa" w:w="4320"/>
          </w:tcPr>
          <w:p>
            <w:r>
              <w:rPr>
                <w:rFonts w:ascii="SimSun" w:hAnsi="SimSun" w:eastAsia="SimSun"/>
                <w:b w:val="0"/>
                <w:sz w:val="19"/>
              </w:rPr>
              <w:t>**运动相似 $\neq$ 动力相似**</w:t>
            </w:r>
          </w:p>
        </w:tc>
        <w:tc>
          <w:tcPr>
            <w:tcW w:type="dxa" w:w="4320"/>
          </w:tcPr>
          <w:p>
            <w:r>
              <w:rPr>
                <w:rFonts w:ascii="SimSun" w:hAnsi="SimSun" w:eastAsia="SimSun"/>
                <w:b w:val="0"/>
                <w:sz w:val="19"/>
              </w:rPr>
              <w:t>速度场相似不一定对应力场相似——惯性力/黏性力比不同时速度相似但力的比例不同。</w:t>
            </w:r>
          </w:p>
        </w:tc>
      </w:tr>
      <w:tr>
        <w:tc>
          <w:tcPr>
            <w:tcW w:type="dxa" w:w="4320"/>
          </w:tcPr>
          <w:p>
            <w:r>
              <w:rPr>
                <w:rFonts w:ascii="SimSun" w:hAnsi="SimSun" w:eastAsia="SimSun"/>
                <w:b w:val="0"/>
                <w:sz w:val="19"/>
              </w:rPr>
              <w:t>**$Re$ 与 $Fr$ 不可能同时满足**（同一流体）</w:t>
            </w:r>
          </w:p>
        </w:tc>
        <w:tc>
          <w:tcPr>
            <w:tcW w:type="dxa" w:w="4320"/>
          </w:tcPr>
          <w:p>
            <w:r>
              <w:rPr>
                <w:rFonts w:ascii="SimSun" w:hAnsi="SimSun" w:eastAsia="SimSun"/>
                <w:b w:val="0"/>
                <w:sz w:val="19"/>
              </w:rPr>
              <w:t>由 $Re_p = Re_m$ 得 $v_m = C_l v_p$；由 $Fr_p = Fr_m$ 得 $v_m = v_p / \sqrt{C_l}$。两式一般不能同时成立。须根据主导力取舍。</w:t>
            </w:r>
          </w:p>
        </w:tc>
      </w:tr>
      <w:tr>
        <w:tc>
          <w:tcPr>
            <w:tcW w:type="dxa" w:w="4320"/>
          </w:tcPr>
          <w:p>
            <w:r>
              <w:rPr>
                <w:rFonts w:ascii="SimSun" w:hAnsi="SimSun" w:eastAsia="SimSun"/>
                <w:b w:val="0"/>
                <w:sz w:val="19"/>
              </w:rPr>
              <w:t>**瑞利法 vs $\pi$ 定理**</w:t>
            </w:r>
          </w:p>
        </w:tc>
        <w:tc>
          <w:tcPr>
            <w:tcW w:type="dxa" w:w="4320"/>
          </w:tcPr>
          <w:p>
            <w:r>
              <w:rPr>
                <w:rFonts w:ascii="SimSun" w:hAnsi="SimSun" w:eastAsia="SimSun"/>
                <w:b w:val="0"/>
                <w:sz w:val="19"/>
              </w:rPr>
              <w:t>瑞利法假设幂次乘积形式，适用于变量少（$\le 4$）；$\pi$ 定理更系统，适用于任意多个变量。瑞利法对遗漏或多余变量敏感，$\pi$ 定理同样受此限制。</w:t>
            </w:r>
          </w:p>
        </w:tc>
      </w:tr>
      <w:tr>
        <w:tc>
          <w:tcPr>
            <w:tcW w:type="dxa" w:w="4320"/>
          </w:tcPr>
          <w:p>
            <w:r>
              <w:rPr>
                <w:rFonts w:ascii="SimSun" w:hAnsi="SimSun" w:eastAsia="SimSun"/>
                <w:b w:val="0"/>
                <w:sz w:val="19"/>
              </w:rPr>
              <w:t>**量纲和谐 vs 单位一致性**</w:t>
            </w:r>
          </w:p>
        </w:tc>
        <w:tc>
          <w:tcPr>
            <w:tcW w:type="dxa" w:w="4320"/>
          </w:tcPr>
          <w:p>
            <w:r>
              <w:rPr>
                <w:rFonts w:ascii="SimSun" w:hAnsi="SimSun" w:eastAsia="SimSun"/>
                <w:b w:val="0"/>
                <w:sz w:val="19"/>
              </w:rPr>
              <w:t>量纲和谐指物理量**种类**须一致（如不能长度加时间）；单位一致性指同一量纲内单位须统一（如不能米加英尺）。前者是物理规律的根本要求。</w:t>
            </w:r>
          </w:p>
        </w:tc>
      </w:tr>
      <w:tr>
        <w:tc>
          <w:tcPr>
            <w:tcW w:type="dxa" w:w="4320"/>
          </w:tcPr>
          <w:p>
            <w:r>
              <w:rPr>
                <w:rFonts w:ascii="SimSun" w:hAnsi="SimSun" w:eastAsia="SimSun"/>
                <w:b w:val="0"/>
                <w:sz w:val="19"/>
              </w:rPr>
              <w:t>**基本量纲 $MLT$ 与 $FLT$**</w:t>
            </w:r>
          </w:p>
        </w:tc>
        <w:tc>
          <w:tcPr>
            <w:tcW w:type="dxa" w:w="4320"/>
          </w:tcPr>
          <w:p>
            <w:r>
              <w:rPr>
                <w:rFonts w:ascii="SimSun" w:hAnsi="SimSun" w:eastAsia="SimSun"/>
                <w:b w:val="0"/>
                <w:sz w:val="19"/>
              </w:rPr>
              <w:t>力学问题中，使用 $[M]$ 还是 $[F]$ 作为基本量纲均可，两者通过 $[F] = MLT^{-2}$ 互相转换。前者称为质量系统，后者称为力量系统。</w:t>
            </w:r>
          </w:p>
        </w:tc>
      </w:tr>
    </w:tbl>
    <w:p>
      <w:pPr>
        <w:pStyle w:val="Heading4"/>
      </w:pPr>
      <w:r>
        <w:rPr>
          <w:rFonts w:ascii="SimSun" w:hAnsi="SimSun" w:eastAsia="SimSun"/>
          <w:b/>
          <w:sz w:val="24"/>
        </w:rPr>
        <w:t>6-04-2 常考点清单</w:t>
      </w:r>
    </w:p>
    <w:p>
      <w:r>
        <w:rPr>
          <w:rFonts w:ascii="SimSun" w:hAnsi="SimSun" w:eastAsia="SimSun"/>
          <w:b w:val="0"/>
          <w:sz w:val="21"/>
        </w:rPr>
        <w:t>1. **简答题**：</w:t>
      </w:r>
    </w:p>
    <w:p>
      <w:r>
        <w:rPr>
          <w:rFonts w:ascii="SimSun" w:hAnsi="SimSun" w:eastAsia="SimSun"/>
          <w:b w:val="0"/>
          <w:sz w:val="21"/>
        </w:rPr>
        <w:t xml:space="preserve">   - 流动相似的三个条件及其关系。</w:t>
      </w:r>
    </w:p>
    <w:p>
      <w:r>
        <w:rPr>
          <w:rFonts w:ascii="SimSun" w:hAnsi="SimSun" w:eastAsia="SimSun"/>
          <w:b w:val="0"/>
          <w:sz w:val="21"/>
        </w:rPr>
        <w:t xml:space="preserve">   - 研究相似流动的意义。</w:t>
      </w:r>
    </w:p>
    <w:p>
      <w:r>
        <w:rPr>
          <w:rFonts w:ascii="SimSun" w:hAnsi="SimSun" w:eastAsia="SimSun"/>
          <w:b w:val="0"/>
          <w:sz w:val="21"/>
        </w:rPr>
        <w:t xml:space="preserve">   - 量纲和谐原理的内容及推论。</w:t>
      </w:r>
    </w:p>
    <w:p>
      <w:r>
        <w:rPr>
          <w:rFonts w:ascii="SimSun" w:hAnsi="SimSun" w:eastAsia="SimSun"/>
          <w:b w:val="0"/>
          <w:sz w:val="21"/>
        </w:rPr>
        <w:t xml:space="preserve">   - 流体力学三种研究方法及其特点。</w:t>
      </w:r>
    </w:p>
    <w:p>
      <w:r>
        <w:rPr>
          <w:rFonts w:ascii="SimSun" w:hAnsi="SimSun" w:eastAsia="SimSun"/>
          <w:b w:val="0"/>
          <w:sz w:val="21"/>
        </w:rPr>
        <w:t>2. **计算题**：</w:t>
      </w:r>
    </w:p>
    <w:p>
      <w:r>
        <w:rPr>
          <w:rFonts w:ascii="SimSun" w:hAnsi="SimSun" w:eastAsia="SimSun"/>
          <w:b w:val="0"/>
          <w:sz w:val="21"/>
        </w:rPr>
        <w:t xml:space="preserve">   - **瑞利法求压降/阻力公式**（步骤：列变量→设幂次→量纲对齐→解指数）。</w:t>
      </w:r>
    </w:p>
    <w:p>
      <w:r>
        <w:rPr>
          <w:rFonts w:ascii="SimSun" w:hAnsi="SimSun" w:eastAsia="SimSun"/>
          <w:b w:val="0"/>
          <w:sz w:val="21"/>
        </w:rPr>
        <w:t xml:space="preserve">   - **$\pi$ 定理求无量纲关系**（步骤：列物理量→确定 $n,m$→选重复变量→求 $\pi$ 数→写出关系式）。</w:t>
      </w:r>
    </w:p>
    <w:p>
      <w:r>
        <w:rPr>
          <w:rFonts w:ascii="SimSun" w:hAnsi="SimSun" w:eastAsia="SimSun"/>
          <w:b w:val="0"/>
          <w:sz w:val="21"/>
        </w:rPr>
        <w:t xml:space="preserve">   - **已知模型实验结果，推算原型数据**（利用同名相似准则相等）。</w:t>
      </w:r>
    </w:p>
    <w:p>
      <w:r>
        <w:rPr>
          <w:rFonts w:ascii="SimSun" w:hAnsi="SimSun" w:eastAsia="SimSun"/>
          <w:b w:val="0"/>
          <w:sz w:val="21"/>
        </w:rPr>
        <w:t>3. **辨析题**：</w:t>
      </w:r>
    </w:p>
    <w:p>
      <w:r>
        <w:rPr>
          <w:rFonts w:ascii="SimSun" w:hAnsi="SimSun" w:eastAsia="SimSun"/>
          <w:b w:val="0"/>
          <w:sz w:val="21"/>
        </w:rPr>
        <w:t xml:space="preserve">   - 判断给定的经验公式是否量纲和谐。</w:t>
      </w:r>
    </w:p>
    <w:p>
      <w:r>
        <w:rPr>
          <w:rFonts w:ascii="SimSun" w:hAnsi="SimSun" w:eastAsia="SimSun"/>
          <w:b w:val="0"/>
          <w:sz w:val="21"/>
        </w:rPr>
        <w:t xml:space="preserve">   - 判断在特定流动中应满足 $Re$ 还是 $Fr$ 准则（自由表面 → $Fr$；有压管道 → $Re$）。</w:t>
      </w:r>
    </w:p>
    <w:p>
      <w:pPr>
        <w:pStyle w:val="Heading4"/>
      </w:pPr>
      <w:r>
        <w:rPr>
          <w:rFonts w:ascii="SimSun" w:hAnsi="SimSun" w:eastAsia="SimSun"/>
          <w:b/>
          <w:sz w:val="24"/>
        </w:rPr>
        <w:t>6-04-3 典型题解题模板</w:t>
      </w:r>
    </w:p>
    <w:p>
      <w:pPr>
        <w:pStyle w:val="Heading4"/>
      </w:pPr>
      <w:r>
        <w:rPr>
          <w:rFonts w:ascii="SimSun" w:hAnsi="SimSun" w:eastAsia="SimSun"/>
          <w:b/>
          <w:sz w:val="24"/>
        </w:rPr>
        <w:t>模板 1：瑞利法应用</w:t>
      </w:r>
    </w:p>
    <w:p>
      <w:pPr>
        <w:ind w:left="360"/>
      </w:pPr>
      <w:r>
        <w:rPr>
          <w:rFonts w:ascii="SimSun" w:hAnsi="SimSun" w:eastAsia="SimSun"/>
          <w:b w:val="0"/>
          <w:sz w:val="20"/>
        </w:rPr>
        <w:t>**题型**：已知某现象的影响变量，用量纲的瑞利法建立物理量之间的关系式。</w:t>
      </w:r>
    </w:p>
    <w:p>
      <w:r>
        <w:rPr>
          <w:rFonts w:ascii="SimSun" w:hAnsi="SimSun" w:eastAsia="SimSun"/>
          <w:b w:val="0"/>
          <w:sz w:val="21"/>
        </w:rPr>
        <w:t>**解题框架**：</w:t>
      </w:r>
    </w:p>
    <w:p>
      <w:r>
        <w:rPr>
          <w:rFonts w:ascii="SimSun" w:hAnsi="SimSun" w:eastAsia="SimSun"/>
          <w:b w:val="0"/>
          <w:sz w:val="18"/>
        </w:rPr>
        <w:t>Step 1: 确定影响变量 y = f(x₁, x₂, ..., xₙ)</w:t>
      </w:r>
    </w:p>
    <w:p>
      <w:r>
        <w:rPr>
          <w:rFonts w:ascii="SimSun" w:hAnsi="SimSun" w:eastAsia="SimSun"/>
          <w:b w:val="0"/>
          <w:sz w:val="18"/>
        </w:rPr>
        <w:t>Step 2: 设 y = k·x₁^{a₁}·x₂^{a₂}·...·xₙ^{aₙ}</w:t>
      </w:r>
    </w:p>
    <w:p>
      <w:r>
        <w:rPr>
          <w:rFonts w:ascii="SimSun" w:hAnsi="SimSun" w:eastAsia="SimSun"/>
          <w:b w:val="0"/>
          <w:sz w:val="18"/>
        </w:rPr>
        <w:t>Step 3: 写出量纲式 [y] = [x₁]^{a₁}[x₂]^{a₂}...</w:t>
      </w:r>
    </w:p>
    <w:p>
      <w:r>
        <w:rPr>
          <w:rFonts w:ascii="SimSun" w:hAnsi="SimSun" w:eastAsia="SimSun"/>
          <w:b w:val="0"/>
          <w:sz w:val="18"/>
        </w:rPr>
        <w:t>Step 4: 对每个基本量纲列方程</w:t>
      </w:r>
    </w:p>
    <w:p>
      <w:r>
        <w:rPr>
          <w:rFonts w:ascii="SimSun" w:hAnsi="SimSun" w:eastAsia="SimSun"/>
          <w:b w:val="0"/>
          <w:sz w:val="18"/>
        </w:rPr>
        <w:t>Step 5: 解指数 → a₁, a₂, ..., aₙ</w:t>
      </w:r>
    </w:p>
    <w:p>
      <w:r>
        <w:rPr>
          <w:rFonts w:ascii="SimSun" w:hAnsi="SimSun" w:eastAsia="SimSun"/>
          <w:b w:val="0"/>
          <w:sz w:val="18"/>
        </w:rPr>
        <w:t>Step 6: 回代得幂次形式</w:t>
      </w:r>
    </w:p>
    <w:p>
      <w:pPr>
        <w:pStyle w:val="Heading4"/>
      </w:pPr>
      <w:r>
        <w:rPr>
          <w:rFonts w:ascii="SimSun" w:hAnsi="SimSun" w:eastAsia="SimSun"/>
          <w:b/>
          <w:sz w:val="24"/>
        </w:rPr>
        <w:t>模板 2：$\pi$ 定理应用</w:t>
      </w:r>
    </w:p>
    <w:p>
      <w:pPr>
        <w:ind w:left="360"/>
      </w:pPr>
      <w:r>
        <w:rPr>
          <w:rFonts w:ascii="SimSun" w:hAnsi="SimSun" w:eastAsia="SimSun"/>
          <w:b w:val="0"/>
          <w:sz w:val="20"/>
        </w:rPr>
        <w:t>**题型**：已知影响某现象的 $n$ 个物理量，用量纲分析的 $\pi$ 定理建立无量纲关系式。</w:t>
      </w:r>
    </w:p>
    <w:p>
      <w:r>
        <w:rPr>
          <w:rFonts w:ascii="SimSun" w:hAnsi="SimSun" w:eastAsia="SimSun"/>
          <w:b w:val="0"/>
          <w:sz w:val="21"/>
        </w:rPr>
        <w:t>**解题框架**：</w:t>
      </w:r>
    </w:p>
    <w:p>
      <w:r>
        <w:rPr>
          <w:rFonts w:ascii="SimSun" w:hAnsi="SimSun" w:eastAsia="SimSun"/>
          <w:b w:val="0"/>
          <w:sz w:val="18"/>
        </w:rPr>
        <w:t>Step 1: 写出全部 n 个物理量及其量纲</w:t>
      </w:r>
    </w:p>
    <w:p>
      <w:r>
        <w:rPr>
          <w:rFonts w:ascii="SimSun" w:hAnsi="SimSun" w:eastAsia="SimSun"/>
          <w:b w:val="0"/>
          <w:sz w:val="18"/>
        </w:rPr>
        <w:t>Step 2: 确定基本量纲数 m (M, L, T → m=3)</w:t>
      </w:r>
    </w:p>
    <w:p>
      <w:r>
        <w:rPr>
          <w:rFonts w:ascii="SimSun" w:hAnsi="SimSun" w:eastAsia="SimSun"/>
          <w:b w:val="0"/>
          <w:sz w:val="18"/>
        </w:rPr>
        <w:t>Step 3: 从 n 个中选取 m 个重复变量（量纲独立、覆盖全部基本量纲）</w:t>
      </w:r>
    </w:p>
    <w:p>
      <w:r>
        <w:rPr>
          <w:rFonts w:ascii="SimSun" w:hAnsi="SimSun" w:eastAsia="SimSun"/>
          <w:b w:val="0"/>
          <w:sz w:val="18"/>
        </w:rPr>
        <w:t>Step 4: π数个数 = n - m</w:t>
      </w:r>
    </w:p>
    <w:p>
      <w:r>
        <w:rPr>
          <w:rFonts w:ascii="SimSun" w:hAnsi="SimSun" w:eastAsia="SimSun"/>
          <w:b w:val="0"/>
          <w:sz w:val="18"/>
        </w:rPr>
        <w:t>Step 5: 对每个剩余变量分别构造 πᵢ：</w:t>
      </w:r>
    </w:p>
    <w:p>
      <w:r>
        <w:rPr>
          <w:rFonts w:ascii="SimSun" w:hAnsi="SimSun" w:eastAsia="SimSun"/>
          <w:b w:val="0"/>
          <w:sz w:val="18"/>
        </w:rPr>
        <w:t xml:space="preserve">   πᵢ = 剩余变量 / (重复变量的幂乘积)</w:t>
      </w:r>
    </w:p>
    <w:p>
      <w:r>
        <w:rPr>
          <w:rFonts w:ascii="SimSun" w:hAnsi="SimSun" w:eastAsia="SimSun"/>
          <w:b w:val="0"/>
          <w:sz w:val="18"/>
        </w:rPr>
        <w:t xml:space="preserve">   指数由 πᵢ 无量纲条件解出</w:t>
      </w:r>
    </w:p>
    <w:p>
      <w:r>
        <w:rPr>
          <w:rFonts w:ascii="SimSun" w:hAnsi="SimSun" w:eastAsia="SimSun"/>
          <w:b w:val="0"/>
          <w:sz w:val="18"/>
        </w:rPr>
        <w:t>Step 6: 写出最终关系式：π₁ = Φ(π₂, π₃, ..., π_{n-m})</w:t>
      </w:r>
    </w:p>
    <w:p>
      <w:pPr>
        <w:pStyle w:val="Heading4"/>
      </w:pPr>
      <w:r>
        <w:rPr>
          <w:rFonts w:ascii="SimSun" w:hAnsi="SimSun" w:eastAsia="SimSun"/>
          <w:b/>
          <w:sz w:val="24"/>
        </w:rPr>
        <w:t>模板 3：模型换算</w:t>
      </w:r>
    </w:p>
    <w:p>
      <w:pPr>
        <w:ind w:left="360"/>
      </w:pPr>
      <w:r>
        <w:rPr>
          <w:rFonts w:ascii="SimSun" w:hAnsi="SimSun" w:eastAsia="SimSun"/>
          <w:b w:val="0"/>
          <w:sz w:val="20"/>
        </w:rPr>
        <w:t>**题型**：已知模型实验结果（如 $F_m$），求原型对应值（$F_p$）。</w:t>
      </w:r>
    </w:p>
    <w:p>
      <w:r>
        <w:rPr>
          <w:rFonts w:ascii="SimSun" w:hAnsi="SimSun" w:eastAsia="SimSun"/>
          <w:b w:val="0"/>
          <w:sz w:val="21"/>
        </w:rPr>
        <w:t>**解题框架**：</w:t>
      </w:r>
    </w:p>
    <w:p>
      <w:r>
        <w:rPr>
          <w:rFonts w:ascii="SimSun" w:hAnsi="SimSun" w:eastAsia="SimSun"/>
          <w:b w:val="0"/>
          <w:sz w:val="18"/>
        </w:rPr>
        <w:t>Step 1: 确定主导相似准则（Re? Fr? Ma?）</w:t>
      </w:r>
    </w:p>
    <w:p>
      <w:r>
        <w:rPr>
          <w:rFonts w:ascii="SimSun" w:hAnsi="SimSun" w:eastAsia="SimSun"/>
          <w:b w:val="0"/>
          <w:sz w:val="18"/>
        </w:rPr>
        <w:t>Step 2: 写出相似准则相等的条件式</w:t>
      </w:r>
    </w:p>
    <w:p>
      <w:r>
        <w:rPr>
          <w:rFonts w:ascii="SimSun" w:hAnsi="SimSun" w:eastAsia="SimSun"/>
          <w:b w:val="0"/>
          <w:sz w:val="18"/>
        </w:rPr>
        <w:t xml:space="preserve">   例：Re_p = Re_m → (ρvL/μ)_p = (ρvL/μ)_m</w:t>
      </w:r>
    </w:p>
    <w:p>
      <w:r>
        <w:rPr>
          <w:rFonts w:ascii="SimSun" w:hAnsi="SimSun" w:eastAsia="SimSun"/>
          <w:b w:val="0"/>
          <w:sz w:val="18"/>
        </w:rPr>
        <w:t>Step 3: 结合给定的缩尺比 C_l 等，求解所需比尺</w:t>
      </w:r>
    </w:p>
    <w:p>
      <w:r>
        <w:rPr>
          <w:rFonts w:ascii="SimSun" w:hAnsi="SimSun" w:eastAsia="SimSun"/>
          <w:b w:val="0"/>
          <w:sz w:val="18"/>
        </w:rPr>
        <w:t xml:space="preserve">   C_v = C_μ / (C_ρ · C_l) 等</w:t>
      </w:r>
    </w:p>
    <w:p>
      <w:r>
        <w:rPr>
          <w:rFonts w:ascii="SimSun" w:hAnsi="SimSun" w:eastAsia="SimSun"/>
          <w:b w:val="0"/>
          <w:sz w:val="18"/>
        </w:rPr>
        <w:t>Step 4: 用力比尺 C_F = C_ρ · C_l² · C_v² 换算</w:t>
      </w:r>
    </w:p>
    <w:p>
      <w:r>
        <w:rPr>
          <w:rFonts w:ascii="SimSun" w:hAnsi="SimSun" w:eastAsia="SimSun"/>
          <w:b w:val="0"/>
          <w:sz w:val="18"/>
        </w:rPr>
        <w:t xml:space="preserve">   F_p = C_F · F_m</w:t>
      </w:r>
    </w:p>
    <w:p>
      <w:r>
        <w:br w:type="page"/>
      </w:r>
    </w:p>
    <w:p>
      <w:pPr>
        <w:pStyle w:val="Heading3"/>
      </w:pPr>
      <w:r>
        <w:rPr>
          <w:rFonts w:ascii="SimSun" w:hAnsi="SimSun" w:eastAsia="SimSun"/>
          <w:b/>
          <w:sz w:val="24"/>
        </w:rPr>
        <w:t>6-05 本章覆盖清单</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rFonts w:ascii="SimSun" w:hAnsi="SimSun" w:eastAsia="SimSun"/>
                <w:b/>
                <w:sz w:val="19"/>
              </w:rPr>
              <w:t>编号</w:t>
            </w:r>
          </w:p>
        </w:tc>
        <w:tc>
          <w:tcPr>
            <w:tcW w:type="dxa" w:w="1728"/>
          </w:tcPr>
          <w:p>
            <w:r>
              <w:rPr>
                <w:rFonts w:ascii="SimSun" w:hAnsi="SimSun" w:eastAsia="SimSun"/>
                <w:b/>
                <w:sz w:val="19"/>
              </w:rPr>
              <w:t>原始重点</w:t>
            </w:r>
          </w:p>
        </w:tc>
        <w:tc>
          <w:tcPr>
            <w:tcW w:type="dxa" w:w="1728"/>
          </w:tcPr>
          <w:p>
            <w:r>
              <w:rPr>
                <w:rFonts w:ascii="SimSun" w:hAnsi="SimSun" w:eastAsia="SimSun"/>
                <w:b/>
                <w:sz w:val="19"/>
              </w:rPr>
              <w:t>目标文件</w:t>
            </w:r>
          </w:p>
        </w:tc>
        <w:tc>
          <w:tcPr>
            <w:tcW w:type="dxa" w:w="1728"/>
          </w:tcPr>
          <w:p>
            <w:r>
              <w:rPr>
                <w:rFonts w:ascii="SimSun" w:hAnsi="SimSun" w:eastAsia="SimSun"/>
                <w:b/>
                <w:sz w:val="19"/>
              </w:rPr>
              <w:t>覆盖位置</w:t>
            </w:r>
          </w:p>
        </w:tc>
        <w:tc>
          <w:tcPr>
            <w:tcW w:type="dxa" w:w="1728"/>
          </w:tcPr>
          <w:p>
            <w:r>
              <w:rPr>
                <w:rFonts w:ascii="SimSun" w:hAnsi="SimSun" w:eastAsia="SimSun"/>
                <w:b/>
                <w:sz w:val="19"/>
              </w:rPr>
              <w:t>状态</w:t>
            </w:r>
          </w:p>
        </w:tc>
      </w:tr>
      <w:tr>
        <w:tc>
          <w:tcPr>
            <w:tcW w:type="dxa" w:w="1728"/>
          </w:tcPr>
          <w:p>
            <w:r>
              <w:rPr>
                <w:rFonts w:ascii="SimSun" w:hAnsi="SimSun" w:eastAsia="SimSun"/>
                <w:b w:val="0"/>
                <w:sz w:val="19"/>
              </w:rPr>
              <w:t>6-01</w:t>
            </w:r>
          </w:p>
        </w:tc>
        <w:tc>
          <w:tcPr>
            <w:tcW w:type="dxa" w:w="1728"/>
          </w:tcPr>
          <w:p>
            <w:r>
              <w:rPr>
                <w:rFonts w:ascii="SimSun" w:hAnsi="SimSun" w:eastAsia="SimSun"/>
                <w:b w:val="0"/>
                <w:sz w:val="19"/>
              </w:rPr>
              <w:t>完全相似条件：几何/运动/动力相似</w:t>
            </w:r>
          </w:p>
        </w:tc>
        <w:tc>
          <w:tcPr>
            <w:tcW w:type="dxa" w:w="1728"/>
          </w:tcPr>
          <w:p>
            <w:r>
              <w:rPr>
                <w:rFonts w:ascii="SimSun" w:hAnsi="SimSun" w:eastAsia="SimSun"/>
                <w:b w:val="0"/>
                <w:sz w:val="19"/>
              </w:rPr>
              <w:t>ch06.md</w:t>
            </w:r>
          </w:p>
        </w:tc>
        <w:tc>
          <w:tcPr>
            <w:tcW w:type="dxa" w:w="1728"/>
          </w:tcPr>
          <w:p>
            <w:r>
              <w:rPr>
                <w:rFonts w:ascii="SimSun" w:hAnsi="SimSun" w:eastAsia="SimSun"/>
                <w:b w:val="0"/>
                <w:sz w:val="19"/>
              </w:rPr>
              <w:t>§6-01-1 至 §6-01-2</w:t>
            </w:r>
          </w:p>
        </w:tc>
        <w:tc>
          <w:tcPr>
            <w:tcW w:type="dxa" w:w="1728"/>
          </w:tcPr>
          <w:p>
            <w:r>
              <w:rPr>
                <w:rFonts w:ascii="SimSun" w:hAnsi="SimSun" w:eastAsia="SimSun"/>
                <w:b w:val="0"/>
                <w:sz w:val="19"/>
              </w:rPr>
              <w:t>✅</w:t>
            </w:r>
          </w:p>
        </w:tc>
      </w:tr>
      <w:tr>
        <w:tc>
          <w:tcPr>
            <w:tcW w:type="dxa" w:w="1728"/>
          </w:tcPr>
          <w:p>
            <w:r>
              <w:rPr>
                <w:rFonts w:ascii="SimSun" w:hAnsi="SimSun" w:eastAsia="SimSun"/>
                <w:b w:val="0"/>
                <w:sz w:val="19"/>
              </w:rPr>
              <w:t>6-02</w:t>
            </w:r>
          </w:p>
        </w:tc>
        <w:tc>
          <w:tcPr>
            <w:tcW w:type="dxa" w:w="1728"/>
          </w:tcPr>
          <w:p>
            <w:r>
              <w:rPr>
                <w:rFonts w:ascii="SimSun" w:hAnsi="SimSun" w:eastAsia="SimSun"/>
                <w:b w:val="0"/>
                <w:sz w:val="19"/>
              </w:rPr>
              <w:t>研究相似流动的意义</w:t>
            </w:r>
          </w:p>
        </w:tc>
        <w:tc>
          <w:tcPr>
            <w:tcW w:type="dxa" w:w="1728"/>
          </w:tcPr>
          <w:p>
            <w:r>
              <w:rPr>
                <w:rFonts w:ascii="SimSun" w:hAnsi="SimSun" w:eastAsia="SimSun"/>
                <w:b w:val="0"/>
                <w:sz w:val="19"/>
              </w:rPr>
              <w:t>ch06.md</w:t>
            </w:r>
          </w:p>
        </w:tc>
        <w:tc>
          <w:tcPr>
            <w:tcW w:type="dxa" w:w="1728"/>
          </w:tcPr>
          <w:p>
            <w:r>
              <w:rPr>
                <w:rFonts w:ascii="SimSun" w:hAnsi="SimSun" w:eastAsia="SimSun"/>
                <w:b w:val="0"/>
                <w:sz w:val="19"/>
              </w:rPr>
              <w:t>§6-01-5</w:t>
            </w:r>
          </w:p>
        </w:tc>
        <w:tc>
          <w:tcPr>
            <w:tcW w:type="dxa" w:w="1728"/>
          </w:tcPr>
          <w:p>
            <w:r>
              <w:rPr>
                <w:rFonts w:ascii="SimSun" w:hAnsi="SimSun" w:eastAsia="SimSun"/>
                <w:b w:val="0"/>
                <w:sz w:val="19"/>
              </w:rPr>
              <w:t>✅</w:t>
            </w:r>
          </w:p>
        </w:tc>
      </w:tr>
      <w:tr>
        <w:tc>
          <w:tcPr>
            <w:tcW w:type="dxa" w:w="1728"/>
          </w:tcPr>
          <w:p>
            <w:r>
              <w:rPr>
                <w:rFonts w:ascii="SimSun" w:hAnsi="SimSun" w:eastAsia="SimSun"/>
                <w:b w:val="0"/>
                <w:sz w:val="19"/>
              </w:rPr>
              <w:t>6-03</w:t>
            </w:r>
          </w:p>
        </w:tc>
        <w:tc>
          <w:tcPr>
            <w:tcW w:type="dxa" w:w="1728"/>
          </w:tcPr>
          <w:p>
            <w:r>
              <w:rPr>
                <w:rFonts w:ascii="SimSun" w:hAnsi="SimSun" w:eastAsia="SimSun"/>
                <w:b w:val="0"/>
                <w:sz w:val="19"/>
              </w:rPr>
              <w:t>量纲和谐原理、瑞利法</w:t>
            </w:r>
          </w:p>
        </w:tc>
        <w:tc>
          <w:tcPr>
            <w:tcW w:type="dxa" w:w="1728"/>
          </w:tcPr>
          <w:p>
            <w:r>
              <w:rPr>
                <w:rFonts w:ascii="SimSun" w:hAnsi="SimSun" w:eastAsia="SimSun"/>
                <w:b w:val="0"/>
                <w:sz w:val="19"/>
              </w:rPr>
              <w:t>ch06.md</w:t>
            </w:r>
          </w:p>
        </w:tc>
        <w:tc>
          <w:tcPr>
            <w:tcW w:type="dxa" w:w="1728"/>
          </w:tcPr>
          <w:p>
            <w:r>
              <w:rPr>
                <w:rFonts w:ascii="SimSun" w:hAnsi="SimSun" w:eastAsia="SimSun"/>
                <w:b w:val="0"/>
                <w:sz w:val="19"/>
              </w:rPr>
              <w:t>§6-02-2, §6-02-3</w:t>
            </w:r>
          </w:p>
        </w:tc>
        <w:tc>
          <w:tcPr>
            <w:tcW w:type="dxa" w:w="1728"/>
          </w:tcPr>
          <w:p>
            <w:r>
              <w:rPr>
                <w:rFonts w:ascii="SimSun" w:hAnsi="SimSun" w:eastAsia="SimSun"/>
                <w:b w:val="0"/>
                <w:sz w:val="19"/>
              </w:rPr>
              <w:t>✅</w:t>
            </w:r>
          </w:p>
        </w:tc>
      </w:tr>
      <w:tr>
        <w:tc>
          <w:tcPr>
            <w:tcW w:type="dxa" w:w="1728"/>
          </w:tcPr>
          <w:p>
            <w:r>
              <w:rPr>
                <w:rFonts w:ascii="SimSun" w:hAnsi="SimSun" w:eastAsia="SimSun"/>
                <w:b w:val="0"/>
                <w:sz w:val="19"/>
              </w:rPr>
              <w:t>6-04</w:t>
            </w:r>
          </w:p>
        </w:tc>
        <w:tc>
          <w:tcPr>
            <w:tcW w:type="dxa" w:w="1728"/>
          </w:tcPr>
          <w:p>
            <w:r>
              <w:rPr>
                <w:rFonts w:ascii="SimSun" w:hAnsi="SimSun" w:eastAsia="SimSun"/>
                <w:b w:val="0"/>
                <w:sz w:val="19"/>
              </w:rPr>
              <w:t>重复变量法步骤</w:t>
            </w:r>
          </w:p>
        </w:tc>
        <w:tc>
          <w:tcPr>
            <w:tcW w:type="dxa" w:w="1728"/>
          </w:tcPr>
          <w:p>
            <w:r>
              <w:rPr>
                <w:rFonts w:ascii="SimSun" w:hAnsi="SimSun" w:eastAsia="SimSun"/>
                <w:b w:val="0"/>
                <w:sz w:val="19"/>
              </w:rPr>
              <w:t>ch06.md</w:t>
            </w:r>
          </w:p>
        </w:tc>
        <w:tc>
          <w:tcPr>
            <w:tcW w:type="dxa" w:w="1728"/>
          </w:tcPr>
          <w:p>
            <w:r>
              <w:rPr>
                <w:rFonts w:ascii="SimSun" w:hAnsi="SimSun" w:eastAsia="SimSun"/>
                <w:b w:val="0"/>
                <w:sz w:val="19"/>
              </w:rPr>
              <w:t>§6-02-4, §6-02-5</w:t>
            </w:r>
          </w:p>
        </w:tc>
        <w:tc>
          <w:tcPr>
            <w:tcW w:type="dxa" w:w="1728"/>
          </w:tcPr>
          <w:p>
            <w:r>
              <w:rPr>
                <w:rFonts w:ascii="SimSun" w:hAnsi="SimSun" w:eastAsia="SimSun"/>
                <w:b w:val="0"/>
                <w:sz w:val="19"/>
              </w:rPr>
              <w:t>✅</w:t>
            </w:r>
          </w:p>
        </w:tc>
      </w:tr>
      <w:tr>
        <w:tc>
          <w:tcPr>
            <w:tcW w:type="dxa" w:w="1728"/>
          </w:tcPr>
          <w:p>
            <w:r>
              <w:rPr>
                <w:rFonts w:ascii="SimSun" w:hAnsi="SimSun" w:eastAsia="SimSun"/>
                <w:b w:val="0"/>
                <w:sz w:val="19"/>
              </w:rPr>
              <w:t>6-05</w:t>
            </w:r>
          </w:p>
        </w:tc>
        <w:tc>
          <w:tcPr>
            <w:tcW w:type="dxa" w:w="1728"/>
          </w:tcPr>
          <w:p>
            <w:r>
              <w:rPr>
                <w:rFonts w:ascii="SimSun" w:hAnsi="SimSun" w:eastAsia="SimSun"/>
                <w:b w:val="0"/>
                <w:sz w:val="19"/>
              </w:rPr>
              <w:t>研究方法：微分方程法、积分方程法、实验研究法</w:t>
            </w:r>
          </w:p>
        </w:tc>
        <w:tc>
          <w:tcPr>
            <w:tcW w:type="dxa" w:w="1728"/>
          </w:tcPr>
          <w:p>
            <w:r>
              <w:rPr>
                <w:rFonts w:ascii="SimSun" w:hAnsi="SimSun" w:eastAsia="SimSun"/>
                <w:b w:val="0"/>
                <w:sz w:val="19"/>
              </w:rPr>
              <w:t>ch06.md</w:t>
            </w:r>
          </w:p>
        </w:tc>
        <w:tc>
          <w:tcPr>
            <w:tcW w:type="dxa" w:w="1728"/>
          </w:tcPr>
          <w:p>
            <w:r>
              <w:rPr>
                <w:rFonts w:ascii="SimSun" w:hAnsi="SimSun" w:eastAsia="SimSun"/>
                <w:b w:val="0"/>
                <w:sz w:val="19"/>
              </w:rPr>
              <w:t>§6-03</w:t>
            </w:r>
          </w:p>
        </w:tc>
        <w:tc>
          <w:tcPr>
            <w:tcW w:type="dxa" w:w="1728"/>
          </w:tcPr>
          <w:p>
            <w:r>
              <w:rPr>
                <w:rFonts w:ascii="SimSun" w:hAnsi="SimSun" w:eastAsia="SimSun"/>
                <w:b w:val="0"/>
                <w:sz w:val="19"/>
              </w:rPr>
              <w:t>✅</w:t>
            </w:r>
          </w:p>
        </w:tc>
      </w:tr>
    </w:tbl>
    <w:p>
      <w:pPr>
        <w:pStyle w:val="Heading4"/>
      </w:pPr>
      <w:r>
        <w:rPr>
          <w:rFonts w:ascii="SimSun" w:hAnsi="SimSun" w:eastAsia="SimSun"/>
          <w:b/>
          <w:sz w:val="24"/>
        </w:rPr>
        <w:t>额外覆盖</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项目</w:t>
            </w:r>
          </w:p>
        </w:tc>
        <w:tc>
          <w:tcPr>
            <w:tcW w:type="dxa" w:w="4320"/>
          </w:tcPr>
          <w:p>
            <w:r>
              <w:rPr>
                <w:rFonts w:ascii="SimSun" w:hAnsi="SimSun" w:eastAsia="SimSun"/>
                <w:b/>
                <w:sz w:val="19"/>
              </w:rPr>
              <w:t>所在位置</w:t>
            </w:r>
          </w:p>
        </w:tc>
      </w:tr>
      <w:tr>
        <w:tc>
          <w:tcPr>
            <w:tcW w:type="dxa" w:w="4320"/>
          </w:tcPr>
          <w:p>
            <w:r>
              <w:rPr>
                <w:rFonts w:ascii="SimSun" w:hAnsi="SimSun" w:eastAsia="SimSun"/>
                <w:b w:val="0"/>
                <w:sz w:val="19"/>
              </w:rPr>
              <w:t>一页式名词与公式解释：全部关键术语</w:t>
            </w:r>
          </w:p>
        </w:tc>
        <w:tc>
          <w:tcPr>
            <w:tcW w:type="dxa" w:w="4320"/>
          </w:tcPr>
          <w:p>
            <w:r>
              <w:rPr>
                <w:rFonts w:ascii="SimSun" w:hAnsi="SimSun" w:eastAsia="SimSun"/>
                <w:b w:val="0"/>
                <w:sz w:val="19"/>
              </w:rPr>
              <w:t>开头表格</w:t>
            </w:r>
          </w:p>
        </w:tc>
      </w:tr>
      <w:tr>
        <w:tc>
          <w:tcPr>
            <w:tcW w:type="dxa" w:w="4320"/>
          </w:tcPr>
          <w:p>
            <w:r>
              <w:rPr>
                <w:rFonts w:ascii="SimSun" w:hAnsi="SimSun" w:eastAsia="SimSun"/>
                <w:b w:val="0"/>
                <w:sz w:val="19"/>
              </w:rPr>
              <w:t>常见无量纲数一览（Re/Fr/Eu/Ma/We/St/Ca）</w:t>
            </w:r>
          </w:p>
        </w:tc>
        <w:tc>
          <w:tcPr>
            <w:tcW w:type="dxa" w:w="4320"/>
          </w:tcPr>
          <w:p>
            <w:r>
              <w:rPr>
                <w:rFonts w:ascii="SimSun" w:hAnsi="SimSun" w:eastAsia="SimSun"/>
                <w:b w:val="0"/>
                <w:sz w:val="19"/>
              </w:rPr>
              <w:t>开头表格 + §6-01-4</w:t>
            </w:r>
          </w:p>
        </w:tc>
      </w:tr>
      <w:tr>
        <w:tc>
          <w:tcPr>
            <w:tcW w:type="dxa" w:w="4320"/>
          </w:tcPr>
          <w:p>
            <w:r>
              <w:rPr>
                <w:rFonts w:ascii="SimSun" w:hAnsi="SimSun" w:eastAsia="SimSun"/>
                <w:b w:val="0"/>
                <w:sz w:val="19"/>
              </w:rPr>
              <w:t>相似准则的 N-S 方程无量纲化推导</w:t>
            </w:r>
          </w:p>
        </w:tc>
        <w:tc>
          <w:tcPr>
            <w:tcW w:type="dxa" w:w="4320"/>
          </w:tcPr>
          <w:p>
            <w:r>
              <w:rPr>
                <w:rFonts w:ascii="SimSun" w:hAnsi="SimSun" w:eastAsia="SimSun"/>
                <w:b w:val="0"/>
                <w:sz w:val="19"/>
              </w:rPr>
              <w:t>§6-01-3</w:t>
            </w:r>
          </w:p>
        </w:tc>
      </w:tr>
      <w:tr>
        <w:tc>
          <w:tcPr>
            <w:tcW w:type="dxa" w:w="4320"/>
          </w:tcPr>
          <w:p>
            <w:r>
              <w:rPr>
                <w:rFonts w:ascii="SimSun" w:hAnsi="SimSun" w:eastAsia="SimSun"/>
                <w:b w:val="0"/>
                <w:sz w:val="19"/>
              </w:rPr>
              <w:t>易混点辨析（8组）</w:t>
            </w:r>
          </w:p>
        </w:tc>
        <w:tc>
          <w:tcPr>
            <w:tcW w:type="dxa" w:w="4320"/>
          </w:tcPr>
          <w:p>
            <w:r>
              <w:rPr>
                <w:rFonts w:ascii="SimSun" w:hAnsi="SimSun" w:eastAsia="SimSun"/>
                <w:b w:val="0"/>
                <w:sz w:val="19"/>
              </w:rPr>
              <w:t>§6-04-1</w:t>
            </w:r>
          </w:p>
        </w:tc>
      </w:tr>
      <w:tr>
        <w:tc>
          <w:tcPr>
            <w:tcW w:type="dxa" w:w="4320"/>
          </w:tcPr>
          <w:p>
            <w:r>
              <w:rPr>
                <w:rFonts w:ascii="SimSun" w:hAnsi="SimSun" w:eastAsia="SimSun"/>
                <w:b w:val="0"/>
                <w:sz w:val="19"/>
              </w:rPr>
              <w:t>常考点清单</w:t>
            </w:r>
          </w:p>
        </w:tc>
        <w:tc>
          <w:tcPr>
            <w:tcW w:type="dxa" w:w="4320"/>
          </w:tcPr>
          <w:p>
            <w:r>
              <w:rPr>
                <w:rFonts w:ascii="SimSun" w:hAnsi="SimSun" w:eastAsia="SimSun"/>
                <w:b w:val="0"/>
                <w:sz w:val="19"/>
              </w:rPr>
              <w:t>§6-04-2</w:t>
            </w:r>
          </w:p>
        </w:tc>
      </w:tr>
      <w:tr>
        <w:tc>
          <w:tcPr>
            <w:tcW w:type="dxa" w:w="4320"/>
          </w:tcPr>
          <w:p>
            <w:r>
              <w:rPr>
                <w:rFonts w:ascii="SimSun" w:hAnsi="SimSun" w:eastAsia="SimSun"/>
                <w:b w:val="0"/>
                <w:sz w:val="19"/>
              </w:rPr>
              <w:t>典型题解题模板（3类）</w:t>
            </w:r>
          </w:p>
        </w:tc>
        <w:tc>
          <w:tcPr>
            <w:tcW w:type="dxa" w:w="4320"/>
          </w:tcPr>
          <w:p>
            <w:r>
              <w:rPr>
                <w:rFonts w:ascii="SimSun" w:hAnsi="SimSun" w:eastAsia="SimSun"/>
                <w:b w:val="0"/>
                <w:sz w:val="19"/>
              </w:rPr>
              <w:t>§6-04-3</w:t>
            </w:r>
          </w:p>
        </w:tc>
      </w:tr>
      <w:tr>
        <w:tc>
          <w:tcPr>
            <w:tcW w:type="dxa" w:w="4320"/>
          </w:tcPr>
          <w:p>
            <w:r>
              <w:rPr>
                <w:rFonts w:ascii="SimSun" w:hAnsi="SimSun" w:eastAsia="SimSun"/>
                <w:b w:val="0"/>
                <w:sz w:val="19"/>
              </w:rPr>
              <w:t>例题与计算演示（含 $\pi$ 定理阻力推导、管道压降推导）</w:t>
            </w:r>
          </w:p>
        </w:tc>
        <w:tc>
          <w:tcPr>
            <w:tcW w:type="dxa" w:w="4320"/>
          </w:tcPr>
          <w:p>
            <w:r>
              <w:rPr>
                <w:rFonts w:ascii="SimSun" w:hAnsi="SimSun" w:eastAsia="SimSun"/>
                <w:b w:val="0"/>
                <w:sz w:val="19"/>
              </w:rPr>
              <w:t>§6-02-3, §6-02-4</w:t>
            </w:r>
          </w:p>
        </w:tc>
      </w:tr>
      <w:tr>
        <w:tc>
          <w:tcPr>
            <w:tcW w:type="dxa" w:w="4320"/>
          </w:tcPr>
          <w:p>
            <w:r>
              <w:rPr>
                <w:rFonts w:ascii="SimSun" w:hAnsi="SimSun" w:eastAsia="SimSun"/>
                <w:b w:val="0"/>
                <w:sz w:val="19"/>
              </w:rPr>
              <w:t>研究方法对比表</w:t>
            </w:r>
          </w:p>
        </w:tc>
        <w:tc>
          <w:tcPr>
            <w:tcW w:type="dxa" w:w="4320"/>
          </w:tcPr>
          <w:p>
            <w:r>
              <w:rPr>
                <w:rFonts w:ascii="SimSun" w:hAnsi="SimSun" w:eastAsia="SimSun"/>
                <w:b w:val="0"/>
                <w:sz w:val="19"/>
              </w:rPr>
              <w:t>§6-03-5</w:t>
            </w:r>
          </w:p>
        </w:tc>
      </w:tr>
    </w:tbl>
    <w:p>
      <w:r>
        <w:br w:type="page"/>
      </w:r>
    </w:p>
    <w:p>
      <w:pPr>
        <w:pStyle w:val="Heading3"/>
      </w:pPr>
      <w:r>
        <w:rPr>
          <w:rFonts w:ascii="SimSun" w:hAnsi="SimSun" w:eastAsia="SimSun"/>
          <w:b/>
          <w:sz w:val="24"/>
        </w:rPr>
        <w:t>参考资料</w:t>
      </w:r>
    </w:p>
    <w:p>
      <w:r>
        <w:rPr>
          <w:rFonts w:ascii="SimSun" w:hAnsi="SimSun" w:eastAsia="SimSun"/>
          <w:b w:val="0"/>
          <w:sz w:val="21"/>
        </w:rPr>
        <w:t>1. 莫乃榕. 《流体力学》. 华中科技大学出版社.（教材口径主线）</w:t>
      </w:r>
    </w:p>
    <w:p>
      <w:r>
        <w:rPr>
          <w:rFonts w:ascii="SimSun" w:hAnsi="SimSun" w:eastAsia="SimSun"/>
          <w:b w:val="0"/>
          <w:sz w:val="21"/>
        </w:rPr>
        <w:t>2. 吴望一. 《流体力学》. 北京大学出版社.</w:t>
      </w:r>
    </w:p>
    <w:p>
      <w:r>
        <w:rPr>
          <w:rFonts w:ascii="SimSun" w:hAnsi="SimSun" w:eastAsia="SimSun"/>
          <w:b w:val="0"/>
          <w:sz w:val="21"/>
        </w:rPr>
        <w:t>3. White, F.M. *Fluid Mechanics*. 8th ed., McGraw-Hill, 2016.</w:t>
      </w:r>
    </w:p>
    <w:p>
      <w:r>
        <w:rPr>
          <w:rFonts w:ascii="SimSun" w:hAnsi="SimSun" w:eastAsia="SimSun"/>
          <w:b w:val="0"/>
          <w:sz w:val="21"/>
        </w:rPr>
        <w:t>4. Fox, R.W., McDonald, A.T., Pritchard, P.J. *Introduction to Fluid Mechanics*. 9th ed., Wiley, 2015.</w:t>
      </w:r>
    </w:p>
    <w:p>
      <w:r>
        <w:rPr>
          <w:rFonts w:ascii="SimSun" w:hAnsi="SimSun" w:eastAsia="SimSun"/>
          <w:b w:val="0"/>
          <w:sz w:val="21"/>
        </w:rPr>
        <w:t>5. Buckingham, E. "On Physically Similar Systems; Illustrations of the Use of Dimensional Equations." *Physical Review*, Vol. 4, No. 4, 1914, pp. 345–376.</w:t>
      </w:r>
    </w:p>
    <w:p>
      <w:r>
        <w:rPr>
          <w:rFonts w:ascii="SimSun" w:hAnsi="SimSun" w:eastAsia="SimSun"/>
          <w:b w:val="0"/>
          <w:sz w:val="21"/>
        </w:rPr>
        <w:t>6. 维基百科：白金汉 π 定理. https://zh.wikipedia.org/zh-cn/白金漢π定理</w:t>
      </w:r>
    </w:p>
    <w:p>
      <w:r>
        <w:rPr>
          <w:rFonts w:ascii="SimSun" w:hAnsi="SimSun" w:eastAsia="SimSun"/>
          <w:b w:val="0"/>
          <w:sz w:val="21"/>
        </w:rPr>
        <w:t>7. 南京大学. 流体力学精品课程——第三章《相似原理和量纲分析》. http://www.njude.com.cn/jingpin2008/ltlx/kcwz/detail/skja/chapthree.pdf</w:t>
      </w:r>
    </w:p>
    <w:p>
      <w:r>
        <w:rPr>
          <w:rFonts w:ascii="SimSun" w:hAnsi="SimSun" w:eastAsia="SimSun"/>
          <w:b w:val="0"/>
          <w:sz w:val="21"/>
        </w:rPr>
        <w:t>8. 天弓动力. 第十一章《相似原理及量纲分析》. https://www.srmcad.com/2021/07/第十一章-相似原理及量纲分析/</w:t>
      </w:r>
    </w:p>
    <w:p>
      <w:r>
        <w:br w:type="page"/>
      </w:r>
    </w:p>
    <w:p>
      <w:pPr>
        <w:pStyle w:val="Heading2"/>
      </w:pPr>
      <w:r>
        <w:rPr>
          <w:rFonts w:ascii="SimSun" w:hAnsi="SimSun" w:eastAsia="SimSun"/>
          <w:b/>
          <w:sz w:val="28"/>
        </w:rPr>
        <w:t>第7章 管内流动</w:t>
      </w:r>
    </w:p>
    <w:p>
      <w:r>
        <w:br w:type="page"/>
      </w:r>
    </w:p>
    <w:p>
      <w:pPr>
        <w:pStyle w:val="Heading3"/>
      </w:pPr>
      <w:r>
        <w:rPr>
          <w:rFonts w:ascii="SimSun" w:hAnsi="SimSun" w:eastAsia="SimSun"/>
          <w:b/>
          <w:sz w:val="24"/>
        </w:rPr>
        <w:t>一页式：本章名词与公式解释</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名词</w:t>
            </w:r>
          </w:p>
        </w:tc>
        <w:tc>
          <w:tcPr>
            <w:tcW w:type="dxa" w:w="2880"/>
          </w:tcPr>
          <w:p>
            <w:r>
              <w:rPr>
                <w:rFonts w:ascii="SimSun" w:hAnsi="SimSun" w:eastAsia="SimSun"/>
                <w:b/>
                <w:sz w:val="19"/>
              </w:rPr>
              <w:t>符号/公式</w:t>
            </w:r>
          </w:p>
        </w:tc>
        <w:tc>
          <w:tcPr>
            <w:tcW w:type="dxa" w:w="2880"/>
          </w:tcPr>
          <w:p>
            <w:r>
              <w:rPr>
                <w:rFonts w:ascii="SimSun" w:hAnsi="SimSun" w:eastAsia="SimSun"/>
                <w:b/>
                <w:sz w:val="19"/>
              </w:rPr>
              <w:t>简要说明</w:t>
            </w:r>
          </w:p>
        </w:tc>
      </w:tr>
      <w:tr>
        <w:tc>
          <w:tcPr>
            <w:tcW w:type="dxa" w:w="2880"/>
          </w:tcPr>
          <w:p>
            <w:r>
              <w:rPr>
                <w:rFonts w:ascii="SimSun" w:hAnsi="SimSun" w:eastAsia="SimSun"/>
                <w:b w:val="0"/>
                <w:sz w:val="19"/>
              </w:rPr>
              <w:t>**雷诺数** (Reynolds number)</w:t>
            </w:r>
          </w:p>
        </w:tc>
        <w:tc>
          <w:tcPr>
            <w:tcW w:type="dxa" w:w="2880"/>
          </w:tcPr>
          <w:p>
            <w:r>
              <w:rPr>
                <w:rFonts w:ascii="SimSun" w:hAnsi="SimSun" w:eastAsia="SimSun"/>
                <w:b w:val="0"/>
                <w:sz w:val="19"/>
              </w:rPr>
              <w:t>$\displaystyle Re=\frac{\rho v d}{\mu}=\frac{v d}{\nu}$</w:t>
            </w:r>
          </w:p>
        </w:tc>
        <w:tc>
          <w:tcPr>
            <w:tcW w:type="dxa" w:w="2880"/>
          </w:tcPr>
          <w:p>
            <w:r>
              <w:rPr>
                <w:rFonts w:ascii="SimSun" w:hAnsi="SimSun" w:eastAsia="SimSun"/>
                <w:b w:val="0"/>
                <w:sz w:val="19"/>
              </w:rPr>
              <w:t>惯性力与黏性力之比，判别流态的 无量纲参数</w:t>
            </w:r>
          </w:p>
        </w:tc>
      </w:tr>
      <w:tr>
        <w:tc>
          <w:tcPr>
            <w:tcW w:type="dxa" w:w="2880"/>
          </w:tcPr>
          <w:p>
            <w:r>
              <w:rPr>
                <w:rFonts w:ascii="SimSun" w:hAnsi="SimSun" w:eastAsia="SimSun"/>
                <w:b w:val="0"/>
                <w:sz w:val="19"/>
              </w:rPr>
              <w:t>**层流** (Laminar flow)</w:t>
            </w:r>
          </w:p>
        </w:tc>
        <w:tc>
          <w:tcPr>
            <w:tcW w:type="dxa" w:w="2880"/>
          </w:tcPr>
          <w:p>
            <w:r>
              <w:rPr>
                <w:rFonts w:ascii="SimSun" w:hAnsi="SimSun" w:eastAsia="SimSun"/>
                <w:b w:val="0"/>
                <w:sz w:val="19"/>
              </w:rPr>
              <w:t>$Re &lt; 2300$</w:t>
            </w:r>
          </w:p>
        </w:tc>
        <w:tc>
          <w:tcPr>
            <w:tcW w:type="dxa" w:w="2880"/>
          </w:tcPr>
          <w:p>
            <w:r>
              <w:rPr>
                <w:rFonts w:ascii="SimSun" w:hAnsi="SimSun" w:eastAsia="SimSun"/>
                <w:b w:val="0"/>
                <w:sz w:val="19"/>
              </w:rPr>
              <w:t>流体质点分层平滑运动，无径向掺混</w:t>
            </w:r>
          </w:p>
        </w:tc>
      </w:tr>
      <w:tr>
        <w:tc>
          <w:tcPr>
            <w:tcW w:type="dxa" w:w="2880"/>
          </w:tcPr>
          <w:p>
            <w:r>
              <w:rPr>
                <w:rFonts w:ascii="SimSun" w:hAnsi="SimSun" w:eastAsia="SimSun"/>
                <w:b w:val="0"/>
                <w:sz w:val="19"/>
              </w:rPr>
              <w:t>**过渡流** (Transitional flow)</w:t>
            </w:r>
          </w:p>
        </w:tc>
        <w:tc>
          <w:tcPr>
            <w:tcW w:type="dxa" w:w="2880"/>
          </w:tcPr>
          <w:p>
            <w:r>
              <w:rPr>
                <w:rFonts w:ascii="SimSun" w:hAnsi="SimSun" w:eastAsia="SimSun"/>
                <w:b w:val="0"/>
                <w:sz w:val="19"/>
              </w:rPr>
              <w:t>$2300 \le Re \le 4000$</w:t>
            </w:r>
          </w:p>
        </w:tc>
        <w:tc>
          <w:tcPr>
            <w:tcW w:type="dxa" w:w="2880"/>
          </w:tcPr>
          <w:p>
            <w:r>
              <w:rPr>
                <w:rFonts w:ascii="SimSun" w:hAnsi="SimSun" w:eastAsia="SimSun"/>
                <w:b w:val="0"/>
                <w:sz w:val="19"/>
              </w:rPr>
              <w:t>流态不稳定，层流与湍流交替</w:t>
            </w:r>
          </w:p>
        </w:tc>
      </w:tr>
      <w:tr>
        <w:tc>
          <w:tcPr>
            <w:tcW w:type="dxa" w:w="2880"/>
          </w:tcPr>
          <w:p>
            <w:r>
              <w:rPr>
                <w:rFonts w:ascii="SimSun" w:hAnsi="SimSun" w:eastAsia="SimSun"/>
                <w:b w:val="0"/>
                <w:sz w:val="19"/>
              </w:rPr>
              <w:t>**湍流** (Turbulent flow)</w:t>
            </w:r>
          </w:p>
        </w:tc>
        <w:tc>
          <w:tcPr>
            <w:tcW w:type="dxa" w:w="2880"/>
          </w:tcPr>
          <w:p>
            <w:r>
              <w:rPr>
                <w:rFonts w:ascii="SimSun" w:hAnsi="SimSun" w:eastAsia="SimSun"/>
                <w:b w:val="0"/>
                <w:sz w:val="19"/>
              </w:rPr>
              <w:t>$Re &gt; 4000$</w:t>
            </w:r>
          </w:p>
        </w:tc>
        <w:tc>
          <w:tcPr>
            <w:tcW w:type="dxa" w:w="2880"/>
          </w:tcPr>
          <w:p>
            <w:r>
              <w:rPr>
                <w:rFonts w:ascii="SimSun" w:hAnsi="SimSun" w:eastAsia="SimSun"/>
                <w:b w:val="0"/>
                <w:sz w:val="19"/>
              </w:rPr>
              <w:t>质点的随机脉动与径向掺混剧烈，速度分布扁平</w:t>
            </w:r>
          </w:p>
        </w:tc>
      </w:tr>
      <w:tr>
        <w:tc>
          <w:tcPr>
            <w:tcW w:type="dxa" w:w="2880"/>
          </w:tcPr>
          <w:p>
            <w:r>
              <w:rPr>
                <w:rFonts w:ascii="SimSun" w:hAnsi="SimSun" w:eastAsia="SimSun"/>
                <w:b w:val="0"/>
                <w:sz w:val="19"/>
              </w:rPr>
              <w:t>**速度分布** (Velocity profile)</w:t>
            </w:r>
          </w:p>
        </w:tc>
        <w:tc>
          <w:tcPr>
            <w:tcW w:type="dxa" w:w="2880"/>
          </w:tcPr>
          <w:p>
            <w:r>
              <w:rPr>
                <w:rFonts w:ascii="SimSun" w:hAnsi="SimSun" w:eastAsia="SimSun"/>
                <w:b w:val="0"/>
                <w:sz w:val="19"/>
              </w:rPr>
              <w:t>$u = f(r)$</w:t>
            </w:r>
          </w:p>
        </w:tc>
        <w:tc>
          <w:tcPr>
            <w:tcW w:type="dxa" w:w="2880"/>
          </w:tcPr>
          <w:p>
            <w:r>
              <w:rPr>
                <w:rFonts w:ascii="SimSun" w:hAnsi="SimSun" w:eastAsia="SimSun"/>
                <w:b w:val="0"/>
                <w:sz w:val="19"/>
              </w:rPr>
              <w:t>圆管截面上流速沿径向的分布函数</w:t>
            </w:r>
          </w:p>
        </w:tc>
      </w:tr>
      <w:tr>
        <w:tc>
          <w:tcPr>
            <w:tcW w:type="dxa" w:w="2880"/>
          </w:tcPr>
          <w:p>
            <w:r>
              <w:rPr>
                <w:rFonts w:ascii="SimSun" w:hAnsi="SimSun" w:eastAsia="SimSun"/>
                <w:b w:val="0"/>
                <w:sz w:val="19"/>
              </w:rPr>
              <w:t>**平均流速** (Mean velocity)</w:t>
            </w:r>
          </w:p>
        </w:tc>
        <w:tc>
          <w:tcPr>
            <w:tcW w:type="dxa" w:w="2880"/>
          </w:tcPr>
          <w:p>
            <w:r>
              <w:rPr>
                <w:rFonts w:ascii="SimSun" w:hAnsi="SimSun" w:eastAsia="SimSun"/>
                <w:b w:val="0"/>
                <w:sz w:val="19"/>
              </w:rPr>
              <w:t>$\displaystyle v = \frac{Q}{A} = \frac{1}{A}\iint_A u\,dA$</w:t>
            </w:r>
          </w:p>
        </w:tc>
        <w:tc>
          <w:tcPr>
            <w:tcW w:type="dxa" w:w="2880"/>
          </w:tcPr>
          <w:p>
            <w:r>
              <w:rPr>
                <w:rFonts w:ascii="SimSun" w:hAnsi="SimSun" w:eastAsia="SimSun"/>
                <w:b w:val="0"/>
                <w:sz w:val="19"/>
              </w:rPr>
              <w:t>截面体积流量除以截面积</w:t>
            </w:r>
          </w:p>
        </w:tc>
      </w:tr>
      <w:tr>
        <w:tc>
          <w:tcPr>
            <w:tcW w:type="dxa" w:w="2880"/>
          </w:tcPr>
          <w:p>
            <w:r>
              <w:rPr>
                <w:rFonts w:ascii="SimSun" w:hAnsi="SimSun" w:eastAsia="SimSun"/>
                <w:b w:val="0"/>
                <w:sz w:val="19"/>
              </w:rPr>
              <w:t>**最大流速** (Maximum velocity)</w:t>
            </w:r>
          </w:p>
        </w:tc>
        <w:tc>
          <w:tcPr>
            <w:tcW w:type="dxa" w:w="2880"/>
          </w:tcPr>
          <w:p>
            <w:r>
              <w:rPr>
                <w:rFonts w:ascii="SimSun" w:hAnsi="SimSun" w:eastAsia="SimSun"/>
                <w:b w:val="0"/>
                <w:sz w:val="19"/>
              </w:rPr>
              <w:t>$u_{\max}$</w:t>
            </w:r>
          </w:p>
        </w:tc>
        <w:tc>
          <w:tcPr>
            <w:tcW w:type="dxa" w:w="2880"/>
          </w:tcPr>
          <w:p>
            <w:r>
              <w:rPr>
                <w:rFonts w:ascii="SimSun" w:hAnsi="SimSun" w:eastAsia="SimSun"/>
                <w:b w:val="0"/>
                <w:sz w:val="19"/>
              </w:rPr>
              <w:t>管轴线（$r=0$）处的流速</w:t>
            </w:r>
          </w:p>
        </w:tc>
      </w:tr>
      <w:tr>
        <w:tc>
          <w:tcPr>
            <w:tcW w:type="dxa" w:w="2880"/>
          </w:tcPr>
          <w:p>
            <w:r>
              <w:rPr>
                <w:rFonts w:ascii="SimSun" w:hAnsi="SimSun" w:eastAsia="SimSun"/>
                <w:b w:val="0"/>
                <w:sz w:val="19"/>
              </w:rPr>
              <w:t>**沿程损失** (Major loss)</w:t>
            </w:r>
          </w:p>
        </w:tc>
        <w:tc>
          <w:tcPr>
            <w:tcW w:type="dxa" w:w="2880"/>
          </w:tcPr>
          <w:p>
            <w:r>
              <w:rPr>
                <w:rFonts w:ascii="SimSun" w:hAnsi="SimSun" w:eastAsia="SimSun"/>
                <w:b w:val="0"/>
                <w:sz w:val="19"/>
              </w:rPr>
              <w:t>$\displaystyle h_f = \lambda\frac{L}{d}\frac{v^2}{2g}$</w:t>
            </w:r>
          </w:p>
        </w:tc>
        <w:tc>
          <w:tcPr>
            <w:tcW w:type="dxa" w:w="2880"/>
          </w:tcPr>
          <w:p>
            <w:r>
              <w:rPr>
                <w:rFonts w:ascii="SimSun" w:hAnsi="SimSun" w:eastAsia="SimSun"/>
                <w:b w:val="0"/>
                <w:sz w:val="19"/>
              </w:rPr>
              <w:t>直管段因摩擦产生的均匀水头损失</w:t>
            </w:r>
          </w:p>
        </w:tc>
      </w:tr>
      <w:tr>
        <w:tc>
          <w:tcPr>
            <w:tcW w:type="dxa" w:w="2880"/>
          </w:tcPr>
          <w:p>
            <w:r>
              <w:rPr>
                <w:rFonts w:ascii="SimSun" w:hAnsi="SimSun" w:eastAsia="SimSun"/>
                <w:b w:val="0"/>
                <w:sz w:val="19"/>
              </w:rPr>
              <w:t>**局部损失** (Minor loss)</w:t>
            </w:r>
          </w:p>
        </w:tc>
        <w:tc>
          <w:tcPr>
            <w:tcW w:type="dxa" w:w="2880"/>
          </w:tcPr>
          <w:p>
            <w:r>
              <w:rPr>
                <w:rFonts w:ascii="SimSun" w:hAnsi="SimSun" w:eastAsia="SimSun"/>
                <w:b w:val="0"/>
                <w:sz w:val="19"/>
              </w:rPr>
              <w:t>$\displaystyle h_j = \zeta\frac{v^2}{2g}$</w:t>
            </w:r>
          </w:p>
        </w:tc>
        <w:tc>
          <w:tcPr>
            <w:tcW w:type="dxa" w:w="2880"/>
          </w:tcPr>
          <w:p>
            <w:r>
              <w:rPr>
                <w:rFonts w:ascii="SimSun" w:hAnsi="SimSun" w:eastAsia="SimSun"/>
                <w:b w:val="0"/>
                <w:sz w:val="19"/>
              </w:rPr>
              <w:t>管件、阀门、截面改变处的集中水头损失</w:t>
            </w:r>
          </w:p>
        </w:tc>
      </w:tr>
      <w:tr>
        <w:tc>
          <w:tcPr>
            <w:tcW w:type="dxa" w:w="2880"/>
          </w:tcPr>
          <w:p>
            <w:r>
              <w:rPr>
                <w:rFonts w:ascii="SimSun" w:hAnsi="SimSun" w:eastAsia="SimSun"/>
                <w:b w:val="0"/>
                <w:sz w:val="19"/>
              </w:rPr>
              <w:t>**摩阻系数** (Darcy friction factor)</w:t>
            </w:r>
          </w:p>
        </w:tc>
        <w:tc>
          <w:tcPr>
            <w:tcW w:type="dxa" w:w="2880"/>
          </w:tcPr>
          <w:p>
            <w:r>
              <w:rPr>
                <w:rFonts w:ascii="SimSun" w:hAnsi="SimSun" w:eastAsia="SimSun"/>
                <w:b w:val="0"/>
                <w:sz w:val="19"/>
              </w:rPr>
              <w:t>$\lambda = f$</w:t>
            </w:r>
          </w:p>
        </w:tc>
        <w:tc>
          <w:tcPr>
            <w:tcW w:type="dxa" w:w="2880"/>
          </w:tcPr>
          <w:p>
            <w:r>
              <w:rPr>
                <w:rFonts w:ascii="SimSun" w:hAnsi="SimSun" w:eastAsia="SimSun"/>
                <w:b w:val="0"/>
                <w:sz w:val="19"/>
              </w:rPr>
              <w:t>达西-魏斯巴赫公式中的无量纲沿程损失系数</w:t>
            </w:r>
          </w:p>
        </w:tc>
      </w:tr>
      <w:tr>
        <w:tc>
          <w:tcPr>
            <w:tcW w:type="dxa" w:w="2880"/>
          </w:tcPr>
          <w:p>
            <w:r>
              <w:rPr>
                <w:rFonts w:ascii="SimSun" w:hAnsi="SimSun" w:eastAsia="SimSun"/>
                <w:b w:val="0"/>
                <w:sz w:val="19"/>
              </w:rPr>
              <w:t>**局部阻力系数** (Loss coefficient)</w:t>
            </w:r>
          </w:p>
        </w:tc>
        <w:tc>
          <w:tcPr>
            <w:tcW w:type="dxa" w:w="2880"/>
          </w:tcPr>
          <w:p>
            <w:r>
              <w:rPr>
                <w:rFonts w:ascii="SimSun" w:hAnsi="SimSun" w:eastAsia="SimSun"/>
                <w:b w:val="0"/>
                <w:sz w:val="19"/>
              </w:rPr>
              <w:t>$\zeta$</w:t>
            </w:r>
          </w:p>
        </w:tc>
        <w:tc>
          <w:tcPr>
            <w:tcW w:type="dxa" w:w="2880"/>
          </w:tcPr>
          <w:p>
            <w:r>
              <w:rPr>
                <w:rFonts w:ascii="SimSun" w:hAnsi="SimSun" w:eastAsia="SimSun"/>
                <w:b w:val="0"/>
                <w:sz w:val="19"/>
              </w:rPr>
              <w:t>局部损失公式中的无量纲系数</w:t>
            </w:r>
          </w:p>
        </w:tc>
      </w:tr>
      <w:tr>
        <w:tc>
          <w:tcPr>
            <w:tcW w:type="dxa" w:w="2880"/>
          </w:tcPr>
          <w:p>
            <w:r>
              <w:rPr>
                <w:rFonts w:ascii="SimSun" w:hAnsi="SimSun" w:eastAsia="SimSun"/>
                <w:b w:val="0"/>
                <w:sz w:val="19"/>
              </w:rPr>
              <w:t>**达西-魏斯巴赫公式** (Darcy–Weisbach equation)</w:t>
            </w:r>
          </w:p>
        </w:tc>
        <w:tc>
          <w:tcPr>
            <w:tcW w:type="dxa" w:w="2880"/>
          </w:tcPr>
          <w:p>
            <w:r>
              <w:rPr>
                <w:rFonts w:ascii="SimSun" w:hAnsi="SimSun" w:eastAsia="SimSun"/>
                <w:b w:val="0"/>
                <w:sz w:val="19"/>
              </w:rPr>
              <w:t>$\displaystyle h_f = \lambda\frac{L}{d}\frac{v^2}{2g}$ 或 $\displaystyle \Delta p = \lambda\frac{L}{d}\frac{\rho v^2}{2}$</w:t>
            </w:r>
          </w:p>
        </w:tc>
        <w:tc>
          <w:tcPr>
            <w:tcW w:type="dxa" w:w="2880"/>
          </w:tcPr>
          <w:p>
            <w:r>
              <w:rPr>
                <w:rFonts w:ascii="SimSun" w:hAnsi="SimSun" w:eastAsia="SimSun"/>
                <w:b w:val="0"/>
                <w:sz w:val="19"/>
              </w:rPr>
              <w:t>计算沿程水头损失或压降的通用公式</w:t>
            </w:r>
          </w:p>
        </w:tc>
      </w:tr>
      <w:tr>
        <w:tc>
          <w:tcPr>
            <w:tcW w:type="dxa" w:w="2880"/>
          </w:tcPr>
          <w:p>
            <w:r>
              <w:rPr>
                <w:rFonts w:ascii="SimSun" w:hAnsi="SimSun" w:eastAsia="SimSun"/>
                <w:b w:val="0"/>
                <w:sz w:val="19"/>
              </w:rPr>
              <w:t>**水力半径** (Hydraulic radius)</w:t>
            </w:r>
          </w:p>
        </w:tc>
        <w:tc>
          <w:tcPr>
            <w:tcW w:type="dxa" w:w="2880"/>
          </w:tcPr>
          <w:p>
            <w:r>
              <w:rPr>
                <w:rFonts w:ascii="SimSun" w:hAnsi="SimSun" w:eastAsia="SimSun"/>
                <w:b w:val="0"/>
                <w:sz w:val="19"/>
              </w:rPr>
              <w:t>$\displaystyle R_h = \frac{A}{\chi}$</w:t>
            </w:r>
          </w:p>
        </w:tc>
        <w:tc>
          <w:tcPr>
            <w:tcW w:type="dxa" w:w="2880"/>
          </w:tcPr>
          <w:p>
            <w:r>
              <w:rPr>
                <w:rFonts w:ascii="SimSun" w:hAnsi="SimSun" w:eastAsia="SimSun"/>
                <w:b w:val="0"/>
                <w:sz w:val="19"/>
              </w:rPr>
              <w:t>过流面积与湿周之比，非圆管等效直径 $d_e = 4R_h$</w:t>
            </w:r>
          </w:p>
        </w:tc>
      </w:tr>
      <w:tr>
        <w:tc>
          <w:tcPr>
            <w:tcW w:type="dxa" w:w="2880"/>
          </w:tcPr>
          <w:p>
            <w:r>
              <w:rPr>
                <w:rFonts w:ascii="SimSun" w:hAnsi="SimSun" w:eastAsia="SimSun"/>
                <w:b w:val="0"/>
                <w:sz w:val="19"/>
              </w:rPr>
              <w:t>**哈根-泊肃叶定律** (Hagen–Poiseuille law)</w:t>
            </w:r>
          </w:p>
        </w:tc>
        <w:tc>
          <w:tcPr>
            <w:tcW w:type="dxa" w:w="2880"/>
          </w:tcPr>
          <w:p>
            <w:r>
              <w:rPr>
                <w:rFonts w:ascii="SimSun" w:hAnsi="SimSun" w:eastAsia="SimSun"/>
                <w:b w:val="0"/>
                <w:sz w:val="19"/>
              </w:rPr>
              <w:t>$\displaystyle Q = \frac{\pi d^{4}\Delta p}{128\mu L}$</w:t>
            </w:r>
          </w:p>
        </w:tc>
        <w:tc>
          <w:tcPr>
            <w:tcW w:type="dxa" w:w="2880"/>
          </w:tcPr>
          <w:p>
            <w:r>
              <w:rPr>
                <w:rFonts w:ascii="SimSun" w:hAnsi="SimSun" w:eastAsia="SimSun"/>
                <w:b w:val="0"/>
                <w:sz w:val="19"/>
              </w:rPr>
              <w:t>层流圆管流量-压降的解析解</w:t>
            </w:r>
          </w:p>
        </w:tc>
      </w:tr>
      <w:tr>
        <w:tc>
          <w:tcPr>
            <w:tcW w:type="dxa" w:w="2880"/>
          </w:tcPr>
          <w:p>
            <w:r>
              <w:rPr>
                <w:rFonts w:ascii="SimSun" w:hAnsi="SimSun" w:eastAsia="SimSun"/>
                <w:b w:val="0"/>
                <w:sz w:val="19"/>
              </w:rPr>
              <w:t>**穆迪图** (Moody chart)</w:t>
            </w:r>
          </w:p>
        </w:tc>
        <w:tc>
          <w:tcPr>
            <w:tcW w:type="dxa" w:w="2880"/>
          </w:tcPr>
          <w:p>
            <w:r>
              <w:rPr>
                <w:rFonts w:ascii="SimSun" w:hAnsi="SimSun" w:eastAsia="SimSun"/>
                <w:b w:val="0"/>
                <w:sz w:val="19"/>
              </w:rPr>
              <w:t>$\lambda = f(Re, \varepsilon/d)$</w:t>
            </w:r>
          </w:p>
        </w:tc>
        <w:tc>
          <w:tcPr>
            <w:tcW w:type="dxa" w:w="2880"/>
          </w:tcPr>
          <w:p>
            <w:r>
              <w:rPr>
                <w:rFonts w:ascii="SimSun" w:hAnsi="SimSun" w:eastAsia="SimSun"/>
                <w:b w:val="0"/>
                <w:sz w:val="19"/>
              </w:rPr>
              <w:t>工程查图求达西摩阻系数</w:t>
            </w:r>
          </w:p>
        </w:tc>
      </w:tr>
    </w:tbl>
    <w:p>
      <w:r>
        <w:rPr>
          <w:rFonts w:ascii="SimSun" w:hAnsi="SimSun" w:eastAsia="SimSun"/>
          <w:b w:val="0"/>
          <w:sz w:val="21"/>
        </w:rPr>
        <w:t>**核心公式一览：**</w:t>
      </w:r>
    </w:p>
    <w:p>
      <w:r>
        <w:rPr>
          <w:rFonts w:ascii="SimSun" w:hAnsi="SimSun" w:eastAsia="SimSun"/>
          <w:b w:val="0"/>
          <w:sz w:val="21"/>
        </w:rPr>
        <w:t>$$</w:t>
      </w:r>
    </w:p>
    <w:p>
      <w:r>
        <w:rPr>
          <w:rFonts w:ascii="SimSun" w:hAnsi="SimSun" w:eastAsia="SimSun"/>
          <w:b w:val="0"/>
          <w:sz w:val="21"/>
        </w:rPr>
        <w:t>Re = \frac{\rho v d}{\mu}, \quad</w:t>
      </w:r>
    </w:p>
    <w:p>
      <w:r>
        <w:rPr>
          <w:rFonts w:ascii="SimSun" w:hAnsi="SimSun" w:eastAsia="SimSun"/>
          <w:b w:val="0"/>
          <w:sz w:val="21"/>
        </w:rPr>
        <w:t>h_f = \lambda\frac{L}{d}\frac{v^{2}}{2g}, \quad</w:t>
      </w:r>
    </w:p>
    <w:p>
      <w:r>
        <w:rPr>
          <w:rFonts w:ascii="SimSun" w:hAnsi="SimSun" w:eastAsia="SimSun"/>
          <w:b w:val="0"/>
          <w:sz w:val="21"/>
        </w:rPr>
        <w:t>\Delta p = \lambda\frac{L}{d}\frac{\rho v^{2}}{2}</w:t>
      </w:r>
    </w:p>
    <w:p>
      <w:r>
        <w:rPr>
          <w:rFonts w:ascii="SimSun" w:hAnsi="SimSun" w:eastAsia="SimSun"/>
          <w:b w:val="0"/>
          <w:sz w:val="21"/>
        </w:rPr>
        <w:t>$$</w:t>
      </w:r>
    </w:p>
    <w:p>
      <w:r>
        <w:br w:type="page"/>
      </w:r>
    </w:p>
    <w:p>
      <w:pPr>
        <w:pStyle w:val="Heading3"/>
      </w:pPr>
      <w:r>
        <w:rPr>
          <w:rFonts w:ascii="SimSun" w:hAnsi="SimSun" w:eastAsia="SimSun"/>
          <w:b/>
          <w:sz w:val="24"/>
        </w:rPr>
        <w:t>7-01 流态判别：雷诺数与层流/过渡流/湍流</w:t>
      </w:r>
    </w:p>
    <w:p>
      <w:pPr>
        <w:pStyle w:val="Heading4"/>
      </w:pPr>
      <w:r>
        <w:rPr>
          <w:rFonts w:ascii="SimSun" w:hAnsi="SimSun" w:eastAsia="SimSun"/>
          <w:b/>
          <w:sz w:val="24"/>
        </w:rPr>
        <w:t>7-01-1 雷诺实验</w:t>
      </w:r>
    </w:p>
    <w:p>
      <w:r>
        <w:rPr>
          <w:rFonts w:ascii="SimSun" w:hAnsi="SimSun" w:eastAsia="SimSun"/>
          <w:b w:val="0"/>
          <w:sz w:val="21"/>
        </w:rPr>
        <w:t>奥斯本·雷诺（Osborne Reynolds, 1883）通过染色水实验揭示了管内流动的两种根本不同的流态：</w:t>
      </w:r>
    </w:p>
    <w:p>
      <w:pPr>
        <w:pStyle w:val="ListBullet"/>
      </w:pPr>
      <w:r>
        <w:rPr>
          <w:rFonts w:ascii="SimSun" w:hAnsi="SimSun" w:eastAsia="SimSun"/>
          <w:b w:val="0"/>
          <w:sz w:val="21"/>
        </w:rPr>
        <w:t>**层流（Laminar）**：染色线为一根清晰的细直线，流体质点沿轴向平滑运动，无径向交换。</w:t>
      </w:r>
    </w:p>
    <w:p>
      <w:pPr>
        <w:pStyle w:val="ListBullet"/>
      </w:pPr>
      <w:r>
        <w:rPr>
          <w:rFonts w:ascii="SimSun" w:hAnsi="SimSun" w:eastAsia="SimSun"/>
          <w:b w:val="0"/>
          <w:sz w:val="21"/>
        </w:rPr>
        <w:t>**过渡流（Transitional）**：染色线开始抖动、波状摆动，流态间歇性在层流和湍流之间切换。</w:t>
      </w:r>
    </w:p>
    <w:p>
      <w:pPr>
        <w:pStyle w:val="ListBullet"/>
      </w:pPr>
      <w:r>
        <w:rPr>
          <w:rFonts w:ascii="SimSun" w:hAnsi="SimSun" w:eastAsia="SimSun"/>
          <w:b w:val="0"/>
          <w:sz w:val="21"/>
        </w:rPr>
        <w:t>**湍流（Turbulent）**：染色线迅速扩散至整个截面，质点作无规则脉动运动。</w:t>
      </w:r>
    </w:p>
    <w:p>
      <w:pPr>
        <w:pStyle w:val="Heading4"/>
      </w:pPr>
      <w:r>
        <w:rPr>
          <w:rFonts w:ascii="SimSun" w:hAnsi="SimSun" w:eastAsia="SimSun"/>
          <w:b/>
          <w:sz w:val="24"/>
        </w:rPr>
        <w:t>7-01-2 雷诺数的定义与物理意义</w:t>
      </w:r>
    </w:p>
    <w:p>
      <w:r>
        <w:rPr>
          <w:rFonts w:ascii="SimSun" w:hAnsi="SimSun" w:eastAsia="SimSun"/>
          <w:b w:val="0"/>
          <w:sz w:val="21"/>
        </w:rPr>
        <w:t>$$</w:t>
      </w:r>
    </w:p>
    <w:p>
      <w:r>
        <w:rPr>
          <w:rFonts w:ascii="SimSun" w:hAnsi="SimSun" w:eastAsia="SimSun"/>
          <w:b w:val="0"/>
          <w:sz w:val="21"/>
        </w:rPr>
        <w:t>Re = \frac{\rho v d}{\mu} = \frac{v d}{\nu}</w:t>
      </w:r>
    </w:p>
    <w:p>
      <w:r>
        <w:rPr>
          <w:rFonts w:ascii="SimSun" w:hAnsi="SimSun" w:eastAsia="SimSun"/>
          <w:b w:val="0"/>
          <w:sz w:val="21"/>
        </w:rPr>
        <w:t>$$</w:t>
      </w:r>
    </w:p>
    <w:p>
      <w:r>
        <w:rPr>
          <w:rFonts w:ascii="SimSun" w:hAnsi="SimSun" w:eastAsia="SimSun"/>
          <w:b w:val="0"/>
          <w:sz w:val="21"/>
        </w:rPr>
        <w:t>其中 $\rho$ 为流体密度，$v$ 为平均流速，$d$ 为圆管内径，$\mu$ 为动力黏度，$\nu = \mu/\rho$ 为运动黏度。</w:t>
      </w:r>
    </w:p>
    <w:p>
      <w:r>
        <w:rPr>
          <w:rFonts w:ascii="SimSun" w:hAnsi="SimSun" w:eastAsia="SimSun"/>
          <w:b w:val="0"/>
          <w:sz w:val="21"/>
        </w:rPr>
        <w:t>**物理意义**：雷诺数表征惯性力与黏性力的量级之比。</w:t>
      </w:r>
    </w:p>
    <w:p>
      <w:r>
        <w:rPr>
          <w:rFonts w:ascii="SimSun" w:hAnsi="SimSun" w:eastAsia="SimSun"/>
          <w:b w:val="0"/>
          <w:sz w:val="21"/>
        </w:rPr>
        <w:t>$$</w:t>
      </w:r>
    </w:p>
    <w:p>
      <w:r>
        <w:rPr>
          <w:rFonts w:ascii="SimSun" w:hAnsi="SimSun" w:eastAsia="SimSun"/>
          <w:b w:val="0"/>
          <w:sz w:val="21"/>
        </w:rPr>
        <w:t>Re \propto \frac{\text{惯性力}}{\text{黏性力}}</w:t>
      </w:r>
    </w:p>
    <w:p>
      <w:r>
        <w:rPr>
          <w:rFonts w:ascii="SimSun" w:hAnsi="SimSun" w:eastAsia="SimSun"/>
          <w:b w:val="0"/>
          <w:sz w:val="21"/>
        </w:rPr>
        <w:t>$$</w:t>
      </w:r>
    </w:p>
    <w:p>
      <w:pPr>
        <w:pStyle w:val="ListBullet"/>
      </w:pPr>
      <w:r>
        <w:rPr>
          <w:rFonts w:ascii="SimSun" w:hAnsi="SimSun" w:eastAsia="SimSun"/>
          <w:b w:val="0"/>
          <w:sz w:val="21"/>
        </w:rPr>
        <w:t>惯性力大 → 扰动不易衰减 → 易失稳 → 湍流；</w:t>
      </w:r>
    </w:p>
    <w:p>
      <w:pPr>
        <w:pStyle w:val="ListBullet"/>
      </w:pPr>
      <w:r>
        <w:rPr>
          <w:rFonts w:ascii="SimSun" w:hAnsi="SimSun" w:eastAsia="SimSun"/>
          <w:b w:val="0"/>
          <w:sz w:val="21"/>
        </w:rPr>
        <w:t>黏性力大 → 扰动被阻尼 → 易保持稳定 → 层流。</w:t>
      </w:r>
    </w:p>
    <w:p>
      <w:pPr>
        <w:pStyle w:val="Heading4"/>
      </w:pPr>
      <w:r>
        <w:rPr>
          <w:rFonts w:ascii="SimSun" w:hAnsi="SimSun" w:eastAsia="SimSun"/>
          <w:b/>
          <w:sz w:val="24"/>
        </w:rPr>
        <w:t>7-01-3 流态判据（圆管）</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范围</w:t>
            </w:r>
          </w:p>
        </w:tc>
        <w:tc>
          <w:tcPr>
            <w:tcW w:type="dxa" w:w="2880"/>
          </w:tcPr>
          <w:p>
            <w:r>
              <w:rPr>
                <w:rFonts w:ascii="SimSun" w:hAnsi="SimSun" w:eastAsia="SimSun"/>
                <w:b/>
                <w:sz w:val="19"/>
              </w:rPr>
              <w:t>流态</w:t>
            </w:r>
          </w:p>
        </w:tc>
        <w:tc>
          <w:tcPr>
            <w:tcW w:type="dxa" w:w="2880"/>
          </w:tcPr>
          <w:p>
            <w:r>
              <w:rPr>
                <w:rFonts w:ascii="SimSun" w:hAnsi="SimSun" w:eastAsia="SimSun"/>
                <w:b/>
                <w:sz w:val="19"/>
              </w:rPr>
              <w:t>工程建议</w:t>
            </w:r>
          </w:p>
        </w:tc>
      </w:tr>
      <w:tr>
        <w:tc>
          <w:tcPr>
            <w:tcW w:type="dxa" w:w="2880"/>
          </w:tcPr>
          <w:p>
            <w:r>
              <w:rPr>
                <w:rFonts w:ascii="SimSun" w:hAnsi="SimSun" w:eastAsia="SimSun"/>
                <w:b w:val="0"/>
                <w:sz w:val="19"/>
              </w:rPr>
              <w:t>$Re &lt; 2300$</w:t>
            </w:r>
          </w:p>
        </w:tc>
        <w:tc>
          <w:tcPr>
            <w:tcW w:type="dxa" w:w="2880"/>
          </w:tcPr>
          <w:p>
            <w:r>
              <w:rPr>
                <w:rFonts w:ascii="SimSun" w:hAnsi="SimSun" w:eastAsia="SimSun"/>
                <w:b w:val="0"/>
                <w:sz w:val="19"/>
              </w:rPr>
              <w:t>层流</w:t>
            </w:r>
          </w:p>
        </w:tc>
        <w:tc>
          <w:tcPr>
            <w:tcW w:type="dxa" w:w="2880"/>
          </w:tcPr>
          <w:p>
            <w:r>
              <w:rPr>
                <w:rFonts w:ascii="SimSun" w:hAnsi="SimSun" w:eastAsia="SimSun"/>
                <w:b w:val="0"/>
                <w:sz w:val="19"/>
              </w:rPr>
              <w:t>可依据哈根-泊肃叶定律分析</w:t>
            </w:r>
          </w:p>
        </w:tc>
      </w:tr>
      <w:tr>
        <w:tc>
          <w:tcPr>
            <w:tcW w:type="dxa" w:w="2880"/>
          </w:tcPr>
          <w:p>
            <w:r>
              <w:rPr>
                <w:rFonts w:ascii="SimSun" w:hAnsi="SimSun" w:eastAsia="SimSun"/>
                <w:b w:val="0"/>
                <w:sz w:val="19"/>
              </w:rPr>
              <w:t>$2300 \le Re \le 4000$</w:t>
            </w:r>
          </w:p>
        </w:tc>
        <w:tc>
          <w:tcPr>
            <w:tcW w:type="dxa" w:w="2880"/>
          </w:tcPr>
          <w:p>
            <w:r>
              <w:rPr>
                <w:rFonts w:ascii="SimSun" w:hAnsi="SimSun" w:eastAsia="SimSun"/>
                <w:b w:val="0"/>
                <w:sz w:val="19"/>
              </w:rPr>
              <w:t>过渡流</w:t>
            </w:r>
          </w:p>
        </w:tc>
        <w:tc>
          <w:tcPr>
            <w:tcW w:type="dxa" w:w="2880"/>
          </w:tcPr>
          <w:p>
            <w:r>
              <w:rPr>
                <w:rFonts w:ascii="SimSun" w:hAnsi="SimSun" w:eastAsia="SimSun"/>
                <w:b w:val="0"/>
                <w:sz w:val="19"/>
              </w:rPr>
              <w:t>工程上按湍流保守设计；教材口径有差异（如 $2320 \sim 13000$）</w:t>
            </w:r>
          </w:p>
        </w:tc>
      </w:tr>
      <w:tr>
        <w:tc>
          <w:tcPr>
            <w:tcW w:type="dxa" w:w="2880"/>
          </w:tcPr>
          <w:p>
            <w:r>
              <w:rPr>
                <w:rFonts w:ascii="SimSun" w:hAnsi="SimSun" w:eastAsia="SimSun"/>
                <w:b w:val="0"/>
                <w:sz w:val="19"/>
              </w:rPr>
              <w:t>$Re &gt; 4000$</w:t>
            </w:r>
          </w:p>
        </w:tc>
        <w:tc>
          <w:tcPr>
            <w:tcW w:type="dxa" w:w="2880"/>
          </w:tcPr>
          <w:p>
            <w:r>
              <w:rPr>
                <w:rFonts w:ascii="SimSun" w:hAnsi="SimSun" w:eastAsia="SimSun"/>
                <w:b w:val="0"/>
                <w:sz w:val="19"/>
              </w:rPr>
              <w:t>湍流</w:t>
            </w:r>
          </w:p>
        </w:tc>
        <w:tc>
          <w:tcPr>
            <w:tcW w:type="dxa" w:w="2880"/>
          </w:tcPr>
          <w:p>
            <w:r>
              <w:rPr>
                <w:rFonts w:ascii="SimSun" w:hAnsi="SimSun" w:eastAsia="SimSun"/>
                <w:b w:val="0"/>
                <w:sz w:val="19"/>
              </w:rPr>
              <w:t>按达西-魏斯巴赫 + Colebrook/Moody 计算</w:t>
            </w:r>
          </w:p>
        </w:tc>
      </w:tr>
      <w:tr>
        <w:tc>
          <w:tcPr>
            <w:tcW w:type="dxa" w:w="2880"/>
          </w:tcPr>
          <w:p>
            <w:r>
              <w:rPr>
                <w:rFonts w:ascii="SimSun" w:hAnsi="SimSun" w:eastAsia="SimSun"/>
                <w:b w:val="0"/>
                <w:sz w:val="19"/>
              </w:rPr>
              <w:t>$Re &gt; 10^4$</w:t>
            </w:r>
          </w:p>
        </w:tc>
        <w:tc>
          <w:tcPr>
            <w:tcW w:type="dxa" w:w="2880"/>
          </w:tcPr>
          <w:p>
            <w:r>
              <w:rPr>
                <w:rFonts w:ascii="SimSun" w:hAnsi="SimSun" w:eastAsia="SimSun"/>
                <w:b w:val="0"/>
                <w:sz w:val="19"/>
              </w:rPr>
              <w:t>完全湍流（粗糙区）</w:t>
            </w:r>
          </w:p>
        </w:tc>
        <w:tc>
          <w:tcPr>
            <w:tcW w:type="dxa" w:w="2880"/>
          </w:tcPr>
          <w:p>
            <w:r>
              <w:rPr>
                <w:rFonts w:ascii="SimSun" w:hAnsi="SimSun" w:eastAsia="SimSun"/>
                <w:b w:val="0"/>
                <w:sz w:val="19"/>
              </w:rPr>
              <w:t>$\lambda$ 只与相对粗糙度有关，与 $Re$ 无关</w:t>
            </w:r>
          </w:p>
        </w:tc>
      </w:tr>
    </w:tbl>
    <w:p>
      <w:pPr>
        <w:ind w:left="360"/>
      </w:pPr>
      <w:r>
        <w:rPr>
          <w:rFonts w:ascii="SimSun" w:hAnsi="SimSun" w:eastAsia="SimSun"/>
          <w:b w:val="0"/>
          <w:sz w:val="20"/>
        </w:rPr>
        <w:t>**教材口径说明**：不同教材对临界雷诺数的取值略有不同。常见取 $Re_{cr}=2300$（或 $2320$）；过渡流上限有的取 $4000$，有的取 $13000$。**本报告采用主流口径**：$Re&lt;2300$ 层流，$2300 \le Re \le 4000$ 过渡流，$Re&gt;4000$ 湍流。考试时应以指定教材为准。</w:t>
      </w:r>
    </w:p>
    <w:p>
      <w:pPr>
        <w:pStyle w:val="Heading4"/>
      </w:pPr>
      <w:r>
        <w:rPr>
          <w:rFonts w:ascii="SimSun" w:hAnsi="SimSun" w:eastAsia="SimSun"/>
          <w:b/>
          <w:sz w:val="24"/>
        </w:rPr>
        <w:t>7-01-4 非圆管的雷诺数</w:t>
      </w:r>
    </w:p>
    <w:p>
      <w:r>
        <w:rPr>
          <w:rFonts w:ascii="SimSun" w:hAnsi="SimSun" w:eastAsia="SimSun"/>
          <w:b w:val="0"/>
          <w:sz w:val="21"/>
        </w:rPr>
        <w:t>采用当量直径（水力直径）替代 $d$：</w:t>
      </w:r>
    </w:p>
    <w:p>
      <w:r>
        <w:rPr>
          <w:rFonts w:ascii="SimSun" w:hAnsi="SimSun" w:eastAsia="SimSun"/>
          <w:b w:val="0"/>
          <w:sz w:val="21"/>
        </w:rPr>
        <w:t>$$</w:t>
      </w:r>
    </w:p>
    <w:p>
      <w:r>
        <w:rPr>
          <w:rFonts w:ascii="SimSun" w:hAnsi="SimSun" w:eastAsia="SimSun"/>
          <w:b w:val="0"/>
          <w:sz w:val="21"/>
        </w:rPr>
        <w:t>d_e = 4R_h = \frac{4A}{\chi}</w:t>
      </w:r>
    </w:p>
    <w:p>
      <w:r>
        <w:rPr>
          <w:rFonts w:ascii="SimSun" w:hAnsi="SimSun" w:eastAsia="SimSun"/>
          <w:b w:val="0"/>
          <w:sz w:val="21"/>
        </w:rPr>
        <w:t>$$</w:t>
      </w:r>
    </w:p>
    <w:p>
      <w:r>
        <w:rPr>
          <w:rFonts w:ascii="SimSun" w:hAnsi="SimSun" w:eastAsia="SimSun"/>
          <w:b w:val="0"/>
          <w:sz w:val="21"/>
        </w:rPr>
        <w:t>其中 $A$ 为过流截面积，$\chi$ 为湿周。例如：</w:t>
      </w:r>
    </w:p>
    <w:p>
      <w:pPr>
        <w:pStyle w:val="ListBullet"/>
      </w:pPr>
      <w:r>
        <w:rPr>
          <w:rFonts w:ascii="SimSun" w:hAnsi="SimSun" w:eastAsia="SimSun"/>
          <w:b w:val="0"/>
          <w:sz w:val="21"/>
        </w:rPr>
        <w:t>充满流体的矩形管 $a\times b$：$d_e = \dfrac{2ab}{a+b}$</w:t>
      </w:r>
    </w:p>
    <w:p>
      <w:pPr>
        <w:pStyle w:val="ListBullet"/>
      </w:pPr>
      <w:r>
        <w:rPr>
          <w:rFonts w:ascii="SimSun" w:hAnsi="SimSun" w:eastAsia="SimSun"/>
          <w:b w:val="0"/>
          <w:sz w:val="21"/>
        </w:rPr>
        <w:t>充满流体的环形管（内外径 $D, d$）：$d_e = D - d$</w:t>
      </w:r>
    </w:p>
    <w:p>
      <w:r>
        <w:br w:type="page"/>
      </w:r>
    </w:p>
    <w:p>
      <w:pPr>
        <w:pStyle w:val="Heading3"/>
      </w:pPr>
      <w:r>
        <w:rPr>
          <w:rFonts w:ascii="SimSun" w:hAnsi="SimSun" w:eastAsia="SimSun"/>
          <w:b/>
          <w:sz w:val="24"/>
        </w:rPr>
        <w:t>7-02 圆管中的速度分布与平均/最大流速关系</w:t>
      </w:r>
    </w:p>
    <w:p>
      <w:pPr>
        <w:pStyle w:val="Heading4"/>
      </w:pPr>
      <w:r>
        <w:rPr>
          <w:rFonts w:ascii="SimSun" w:hAnsi="SimSun" w:eastAsia="SimSun"/>
          <w:b/>
          <w:sz w:val="24"/>
        </w:rPr>
        <w:t>7-02-1 理想流体（无黏）圆管速度分布</w:t>
      </w:r>
    </w:p>
    <w:p>
      <w:r>
        <w:rPr>
          <w:rFonts w:ascii="SimSun" w:hAnsi="SimSun" w:eastAsia="SimSun"/>
          <w:b w:val="0"/>
          <w:sz w:val="21"/>
        </w:rPr>
        <w:t>理想流体在直圆管中流动时，因无黏性作用，流速在截面上**均匀分布**（均匀流动）：</w:t>
      </w:r>
    </w:p>
    <w:p>
      <w:r>
        <w:rPr>
          <w:rFonts w:ascii="SimSun" w:hAnsi="SimSun" w:eastAsia="SimSun"/>
          <w:b w:val="0"/>
          <w:sz w:val="21"/>
        </w:rPr>
        <w:t>$$</w:t>
      </w:r>
    </w:p>
    <w:p>
      <w:r>
        <w:rPr>
          <w:rFonts w:ascii="SimSun" w:hAnsi="SimSun" w:eastAsia="SimSun"/>
          <w:b w:val="0"/>
          <w:sz w:val="21"/>
        </w:rPr>
        <w:t>u(r) = v = \text{常数}, \quad \frac{v}{u_{\max}} = 1</w:t>
      </w:r>
    </w:p>
    <w:p>
      <w:r>
        <w:rPr>
          <w:rFonts w:ascii="SimSun" w:hAnsi="SimSun" w:eastAsia="SimSun"/>
          <w:b w:val="0"/>
          <w:sz w:val="21"/>
        </w:rPr>
        <w:t>$$</w:t>
      </w:r>
    </w:p>
    <w:p>
      <w:r>
        <w:rPr>
          <w:rFonts w:ascii="SimSun" w:hAnsi="SimSun" w:eastAsia="SimSun"/>
          <w:b w:val="0"/>
          <w:sz w:val="21"/>
        </w:rPr>
        <w:t>显然这是一种理想化的近似，实际流体不可能出现这种分布。</w:t>
      </w:r>
    </w:p>
    <w:p>
      <w:pPr>
        <w:pStyle w:val="Heading4"/>
      </w:pPr>
      <w:r>
        <w:rPr>
          <w:rFonts w:ascii="SimSun" w:hAnsi="SimSun" w:eastAsia="SimSun"/>
          <w:b/>
          <w:sz w:val="24"/>
        </w:rPr>
        <w:t>7-02-2 黏性流体层流——抛物线分布（Hagen–Poiseuille flow）</w:t>
      </w:r>
    </w:p>
    <w:p>
      <w:r>
        <w:rPr>
          <w:rFonts w:ascii="SimSun" w:hAnsi="SimSun" w:eastAsia="SimSun"/>
          <w:b w:val="0"/>
          <w:sz w:val="21"/>
        </w:rPr>
        <w:t>由 N-S 方程在定常、不可压、充分发展的层流条件下可精确求解：</w:t>
      </w:r>
    </w:p>
    <w:p>
      <w:r>
        <w:rPr>
          <w:rFonts w:ascii="SimSun" w:hAnsi="SimSun" w:eastAsia="SimSun"/>
          <w:b w:val="0"/>
          <w:sz w:val="21"/>
        </w:rPr>
        <w:t>$$</w:t>
      </w:r>
    </w:p>
    <w:p>
      <w:r>
        <w:rPr>
          <w:rFonts w:ascii="SimSun" w:hAnsi="SimSun" w:eastAsia="SimSun"/>
          <w:b w:val="0"/>
          <w:sz w:val="21"/>
        </w:rPr>
        <w:t>u(r) = \frac{\Delta p}{4\mu L}\left(R^2 - r^2\right)</w:t>
      </w:r>
    </w:p>
    <w:p>
      <w:r>
        <w:rPr>
          <w:rFonts w:ascii="SimSun" w:hAnsi="SimSun" w:eastAsia="SimSun"/>
          <w:b w:val="0"/>
          <w:sz w:val="21"/>
        </w:rPr>
        <w:t>$$</w:t>
      </w:r>
    </w:p>
    <w:p>
      <w:r>
        <w:rPr>
          <w:rFonts w:ascii="SimSun" w:hAnsi="SimSun" w:eastAsia="SimSun"/>
          <w:b w:val="0"/>
          <w:sz w:val="21"/>
        </w:rPr>
        <w:t>其中 $R = d/2$ 为管道半径，$r$ 为径向坐标（$r=0$ 为管轴，$r=R$ 为壁面）。</w:t>
      </w:r>
    </w:p>
    <w:p>
      <w:r>
        <w:rPr>
          <w:rFonts w:ascii="SimSun" w:hAnsi="SimSun" w:eastAsia="SimSun"/>
          <w:b w:val="0"/>
          <w:sz w:val="21"/>
        </w:rPr>
        <w:t>**特点**：</w:t>
      </w:r>
    </w:p>
    <w:p>
      <w:pPr>
        <w:pStyle w:val="ListBullet"/>
      </w:pPr>
      <w:r>
        <w:rPr>
          <w:rFonts w:ascii="SimSun" w:hAnsi="SimSun" w:eastAsia="SimSun"/>
          <w:b w:val="0"/>
          <w:sz w:val="21"/>
        </w:rPr>
        <w:t>呈旋转抛物面分布；</w:t>
      </w:r>
    </w:p>
    <w:p>
      <w:pPr>
        <w:pStyle w:val="ListBullet"/>
      </w:pPr>
      <w:r>
        <w:rPr>
          <w:rFonts w:ascii="SimSun" w:hAnsi="SimSun" w:eastAsia="SimSun"/>
          <w:b w:val="0"/>
          <w:sz w:val="21"/>
        </w:rPr>
        <w:t>管轴 $r=0$ 处速度最大：$u_{\max} = \dfrac{\Delta p R^{2}}{4\mu L}$；</w:t>
      </w:r>
    </w:p>
    <w:p>
      <w:pPr>
        <w:pStyle w:val="ListBullet"/>
      </w:pPr>
      <w:r>
        <w:rPr>
          <w:rFonts w:ascii="SimSun" w:hAnsi="SimSun" w:eastAsia="SimSun"/>
          <w:b w:val="0"/>
          <w:sz w:val="21"/>
        </w:rPr>
        <w:t>壁面 $r=R$ 处速度为零（无滑移条件）。</w:t>
      </w:r>
    </w:p>
    <w:p>
      <w:r>
        <w:rPr>
          <w:rFonts w:ascii="SimSun" w:hAnsi="SimSun" w:eastAsia="SimSun"/>
          <w:b w:val="0"/>
          <w:sz w:val="21"/>
        </w:rPr>
        <w:t>**平均流速**：</w:t>
      </w:r>
    </w:p>
    <w:p>
      <w:r>
        <w:rPr>
          <w:rFonts w:ascii="SimSun" w:hAnsi="SimSun" w:eastAsia="SimSun"/>
          <w:b w:val="0"/>
          <w:sz w:val="21"/>
        </w:rPr>
        <w:t>$$</w:t>
      </w:r>
    </w:p>
    <w:p>
      <w:r>
        <w:rPr>
          <w:rFonts w:ascii="SimSun" w:hAnsi="SimSun" w:eastAsia="SimSun"/>
          <w:b w:val="0"/>
          <w:sz w:val="21"/>
        </w:rPr>
        <w:t>v = \frac{Q}{A} = \frac{1}{\pi R^{2}}\int_{0}^{R} u(r)\cdot 2\pi r\,dr</w:t>
      </w:r>
    </w:p>
    <w:p>
      <w:r>
        <w:rPr>
          <w:rFonts w:ascii="SimSun" w:hAnsi="SimSun" w:eastAsia="SimSun"/>
          <w:b w:val="0"/>
          <w:sz w:val="21"/>
        </w:rPr>
        <w:t>= \frac{\Delta p R^{2}}{8\mu L} = \frac{1}{2}u_{\max}</w:t>
      </w:r>
    </w:p>
    <w:p>
      <w:r>
        <w:rPr>
          <w:rFonts w:ascii="SimSun" w:hAnsi="SimSun" w:eastAsia="SimSun"/>
          <w:b w:val="0"/>
          <w:sz w:val="21"/>
        </w:rPr>
        <w:t>$$</w:t>
      </w:r>
    </w:p>
    <w:p>
      <w:r>
        <w:rPr>
          <w:rFonts w:ascii="SimSun" w:hAnsi="SimSun" w:eastAsia="SimSun"/>
          <w:b w:val="0"/>
          <w:sz w:val="21"/>
        </w:rPr>
        <w:t>**核心结论——层流**：</w:t>
      </w:r>
    </w:p>
    <w:p>
      <w:r>
        <w:rPr>
          <w:rFonts w:ascii="SimSun" w:hAnsi="SimSun" w:eastAsia="SimSun"/>
          <w:b w:val="0"/>
          <w:sz w:val="21"/>
        </w:rPr>
        <w:t>$$</w:t>
      </w:r>
    </w:p>
    <w:p>
      <w:r>
        <w:rPr>
          <w:rFonts w:ascii="SimSun" w:hAnsi="SimSun" w:eastAsia="SimSun"/>
          <w:b w:val="0"/>
          <w:sz w:val="21"/>
        </w:rPr>
        <w:t>\boxed{v = \frac{1}{2}u_{\max}}</w:t>
      </w:r>
    </w:p>
    <w:p>
      <w:r>
        <w:rPr>
          <w:rFonts w:ascii="SimSun" w:hAnsi="SimSun" w:eastAsia="SimSun"/>
          <w:b w:val="0"/>
          <w:sz w:val="21"/>
        </w:rPr>
        <w:t>$$</w:t>
      </w:r>
    </w:p>
    <w:p>
      <w:r>
        <w:rPr>
          <w:rFonts w:ascii="SimSun" w:hAnsi="SimSun" w:eastAsia="SimSun"/>
          <w:b w:val="0"/>
          <w:sz w:val="21"/>
        </w:rPr>
        <w:t>**哈根-泊肃叶流量公式**：</w:t>
      </w:r>
    </w:p>
    <w:p>
      <w:r>
        <w:rPr>
          <w:rFonts w:ascii="SimSun" w:hAnsi="SimSun" w:eastAsia="SimSun"/>
          <w:b w:val="0"/>
          <w:sz w:val="21"/>
        </w:rPr>
        <w:t>$$</w:t>
      </w:r>
    </w:p>
    <w:p>
      <w:r>
        <w:rPr>
          <w:rFonts w:ascii="SimSun" w:hAnsi="SimSun" w:eastAsia="SimSun"/>
          <w:b w:val="0"/>
          <w:sz w:val="21"/>
        </w:rPr>
        <w:t>Q = Av = \frac{\pi d^{4}\Delta p}{128\mu L}</w:t>
      </w:r>
    </w:p>
    <w:p>
      <w:r>
        <w:rPr>
          <w:rFonts w:ascii="SimSun" w:hAnsi="SimSun" w:eastAsia="SimSun"/>
          <w:b w:val="0"/>
          <w:sz w:val="21"/>
        </w:rPr>
        <w:t>$$</w:t>
      </w:r>
    </w:p>
    <w:p>
      <w:pPr>
        <w:pStyle w:val="Heading4"/>
      </w:pPr>
      <w:r>
        <w:rPr>
          <w:rFonts w:ascii="SimSun" w:hAnsi="SimSun" w:eastAsia="SimSun"/>
          <w:b/>
          <w:sz w:val="24"/>
        </w:rPr>
        <w:t>7-02-3 黏性流体湍流——指数律分布</w:t>
      </w:r>
    </w:p>
    <w:p>
      <w:r>
        <w:rPr>
          <w:rFonts w:ascii="SimSun" w:hAnsi="SimSun" w:eastAsia="SimSun"/>
          <w:b w:val="0"/>
          <w:sz w:val="21"/>
        </w:rPr>
        <w:t>湍流速度分布无法从 N-S 方程精确解析求解，工程上广泛使用**指数律（Power-law）经验公式**：</w:t>
      </w:r>
    </w:p>
    <w:p>
      <w:r>
        <w:rPr>
          <w:rFonts w:ascii="SimSun" w:hAnsi="SimSun" w:eastAsia="SimSun"/>
          <w:b w:val="0"/>
          <w:sz w:val="21"/>
        </w:rPr>
        <w:t>$$</w:t>
      </w:r>
    </w:p>
    <w:p>
      <w:r>
        <w:rPr>
          <w:rFonts w:ascii="SimSun" w:hAnsi="SimSun" w:eastAsia="SimSun"/>
          <w:b w:val="0"/>
          <w:sz w:val="21"/>
        </w:rPr>
        <w:t>u(r) = u_{\max}\left(1 - \frac{r}{R}\right)^{1/n}</w:t>
      </w:r>
    </w:p>
    <w:p>
      <w:r>
        <w:rPr>
          <w:rFonts w:ascii="SimSun" w:hAnsi="SimSun" w:eastAsia="SimSun"/>
          <w:b w:val="0"/>
          <w:sz w:val="21"/>
        </w:rPr>
        <w:t>$$</w:t>
      </w:r>
    </w:p>
    <w:p>
      <w:r>
        <w:rPr>
          <w:rFonts w:ascii="SimSun" w:hAnsi="SimSun" w:eastAsia="SimSun"/>
          <w:b w:val="0"/>
          <w:sz w:val="21"/>
        </w:rPr>
        <w:t>其中 $n$ 随雷诺数增大而增大（经验值）：</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$Re$ 范围</w:t>
            </w:r>
          </w:p>
        </w:tc>
        <w:tc>
          <w:tcPr>
            <w:tcW w:type="dxa" w:w="2880"/>
          </w:tcPr>
          <w:p>
            <w:r>
              <w:rPr>
                <w:rFonts w:ascii="SimSun" w:hAnsi="SimSun" w:eastAsia="SimSun"/>
                <w:b/>
                <w:sz w:val="19"/>
              </w:rPr>
              <w:t>$n$</w:t>
            </w:r>
          </w:p>
        </w:tc>
        <w:tc>
          <w:tcPr>
            <w:tcW w:type="dxa" w:w="2880"/>
          </w:tcPr>
          <w:p>
            <w:r>
              <w:rPr>
                <w:rFonts w:ascii="SimSun" w:hAnsi="SimSun" w:eastAsia="SimSun"/>
                <w:b/>
                <w:sz w:val="19"/>
              </w:rPr>
              <w:t>$v/u_{\max}$</w:t>
            </w:r>
          </w:p>
        </w:tc>
      </w:tr>
      <w:tr>
        <w:tc>
          <w:tcPr>
            <w:tcW w:type="dxa" w:w="2880"/>
          </w:tcPr>
          <w:p>
            <w:r>
              <w:rPr>
                <w:rFonts w:ascii="SimSun" w:hAnsi="SimSun" w:eastAsia="SimSun"/>
                <w:b w:val="0"/>
                <w:sz w:val="19"/>
              </w:rPr>
              <w:t>$4\times10^{3} \sim 10^{5}$</w:t>
            </w:r>
          </w:p>
        </w:tc>
        <w:tc>
          <w:tcPr>
            <w:tcW w:type="dxa" w:w="2880"/>
          </w:tcPr>
          <w:p>
            <w:r>
              <w:rPr>
                <w:rFonts w:ascii="SimSun" w:hAnsi="SimSun" w:eastAsia="SimSun"/>
                <w:b w:val="0"/>
                <w:sz w:val="19"/>
              </w:rPr>
              <w:t>6 ~ 7</w:t>
            </w:r>
          </w:p>
        </w:tc>
        <w:tc>
          <w:tcPr>
            <w:tcW w:type="dxa" w:w="2880"/>
          </w:tcPr>
          <w:p>
            <w:r>
              <w:rPr>
                <w:rFonts w:ascii="SimSun" w:hAnsi="SimSun" w:eastAsia="SimSun"/>
                <w:b w:val="0"/>
                <w:sz w:val="19"/>
              </w:rPr>
              <w:t>$\approx 0.79 \sim 0.82$</w:t>
            </w:r>
          </w:p>
        </w:tc>
      </w:tr>
      <w:tr>
        <w:tc>
          <w:tcPr>
            <w:tcW w:type="dxa" w:w="2880"/>
          </w:tcPr>
          <w:p>
            <w:r>
              <w:rPr>
                <w:rFonts w:ascii="SimSun" w:hAnsi="SimSun" w:eastAsia="SimSun"/>
                <w:b w:val="0"/>
                <w:sz w:val="19"/>
              </w:rPr>
              <w:t>$10^{5} \sim 10^{6}$</w:t>
            </w:r>
          </w:p>
        </w:tc>
        <w:tc>
          <w:tcPr>
            <w:tcW w:type="dxa" w:w="2880"/>
          </w:tcPr>
          <w:p>
            <w:r>
              <w:rPr>
                <w:rFonts w:ascii="SimSun" w:hAnsi="SimSun" w:eastAsia="SimSun"/>
                <w:b w:val="0"/>
                <w:sz w:val="19"/>
              </w:rPr>
              <w:t>7 ~ 8</w:t>
            </w:r>
          </w:p>
        </w:tc>
        <w:tc>
          <w:tcPr>
            <w:tcW w:type="dxa" w:w="2880"/>
          </w:tcPr>
          <w:p>
            <w:r>
              <w:rPr>
                <w:rFonts w:ascii="SimSun" w:hAnsi="SimSun" w:eastAsia="SimSun"/>
                <w:b w:val="0"/>
                <w:sz w:val="19"/>
              </w:rPr>
              <w:t>$\approx 0.82 \sim 0.85$</w:t>
            </w:r>
          </w:p>
        </w:tc>
      </w:tr>
      <w:tr>
        <w:tc>
          <w:tcPr>
            <w:tcW w:type="dxa" w:w="2880"/>
          </w:tcPr>
          <w:p>
            <w:r>
              <w:rPr>
                <w:rFonts w:ascii="SimSun" w:hAnsi="SimSun" w:eastAsia="SimSun"/>
                <w:b w:val="0"/>
                <w:sz w:val="19"/>
              </w:rPr>
              <w:t>$&gt; 10^{6}$</w:t>
            </w:r>
          </w:p>
        </w:tc>
        <w:tc>
          <w:tcPr>
            <w:tcW w:type="dxa" w:w="2880"/>
          </w:tcPr>
          <w:p>
            <w:r>
              <w:rPr>
                <w:rFonts w:ascii="SimSun" w:hAnsi="SimSun" w:eastAsia="SimSun"/>
                <w:b w:val="0"/>
                <w:sz w:val="19"/>
              </w:rPr>
              <w:t>8 ~ 10</w:t>
            </w:r>
          </w:p>
        </w:tc>
        <w:tc>
          <w:tcPr>
            <w:tcW w:type="dxa" w:w="2880"/>
          </w:tcPr>
          <w:p>
            <w:r>
              <w:rPr>
                <w:rFonts w:ascii="SimSun" w:hAnsi="SimSun" w:eastAsia="SimSun"/>
                <w:b w:val="0"/>
                <w:sz w:val="19"/>
              </w:rPr>
              <w:t>$\approx 0.85 \sim 0.87$</w:t>
            </w:r>
          </w:p>
        </w:tc>
      </w:tr>
    </w:tbl>
    <w:p>
      <w:r>
        <w:rPr>
          <w:rFonts w:ascii="SimSun" w:hAnsi="SimSun" w:eastAsia="SimSun"/>
          <w:b w:val="0"/>
          <w:sz w:val="21"/>
        </w:rPr>
        <w:t>**最常用（$n=7$, $Re \approx 10^{5}$）——1/7 次方律**：</w:t>
      </w:r>
    </w:p>
    <w:p>
      <w:r>
        <w:rPr>
          <w:rFonts w:ascii="SimSun" w:hAnsi="SimSun" w:eastAsia="SimSun"/>
          <w:b w:val="0"/>
          <w:sz w:val="21"/>
        </w:rPr>
        <w:t>$$</w:t>
      </w:r>
    </w:p>
    <w:p>
      <w:r>
        <w:rPr>
          <w:rFonts w:ascii="SimSun" w:hAnsi="SimSun" w:eastAsia="SimSun"/>
          <w:b w:val="0"/>
          <w:sz w:val="21"/>
        </w:rPr>
        <w:t>u(r) = u_{\max}\left(1 - \frac{r}{R}\right)^{1/7}, \quad</w:t>
      </w:r>
    </w:p>
    <w:p>
      <w:r>
        <w:rPr>
          <w:rFonts w:ascii="SimSun" w:hAnsi="SimSun" w:eastAsia="SimSun"/>
          <w:b w:val="0"/>
          <w:sz w:val="21"/>
        </w:rPr>
        <w:t>v = \frac{2n^{2}}{(2n+1)(n+1)}u_{\max} \approx 0.817\,u_{\max}</w:t>
      </w:r>
    </w:p>
    <w:p>
      <w:r>
        <w:rPr>
          <w:rFonts w:ascii="SimSun" w:hAnsi="SimSun" w:eastAsia="SimSun"/>
          <w:b w:val="0"/>
          <w:sz w:val="21"/>
        </w:rPr>
        <w:t>$$</w:t>
      </w:r>
    </w:p>
    <w:p>
      <w:r>
        <w:rPr>
          <w:rFonts w:ascii="SimSun" w:hAnsi="SimSun" w:eastAsia="SimSun"/>
          <w:b w:val="0"/>
          <w:sz w:val="21"/>
        </w:rPr>
        <w:t>**核心结论——湍流**：</w:t>
      </w:r>
    </w:p>
    <w:p>
      <w:r>
        <w:rPr>
          <w:rFonts w:ascii="SimSun" w:hAnsi="SimSun" w:eastAsia="SimSun"/>
          <w:b w:val="0"/>
          <w:sz w:val="21"/>
        </w:rPr>
        <w:t>$$</w:t>
      </w:r>
    </w:p>
    <w:p>
      <w:r>
        <w:rPr>
          <w:rFonts w:ascii="SimSun" w:hAnsi="SimSun" w:eastAsia="SimSun"/>
          <w:b w:val="0"/>
          <w:sz w:val="21"/>
        </w:rPr>
        <w:t>\boxed{v \approx (0.79 \sim 0.87)\,u_{\max}}</w:t>
      </w:r>
    </w:p>
    <w:p>
      <w:r>
        <w:rPr>
          <w:rFonts w:ascii="SimSun" w:hAnsi="SimSun" w:eastAsia="SimSun"/>
          <w:b w:val="0"/>
          <w:sz w:val="21"/>
        </w:rPr>
        <w:t>$$</w:t>
      </w:r>
    </w:p>
    <w:p>
      <w:pPr>
        <w:ind w:left="360"/>
      </w:pPr>
      <w:r>
        <w:rPr>
          <w:rFonts w:ascii="SimSun" w:hAnsi="SimSun" w:eastAsia="SimSun"/>
          <w:b w:val="0"/>
          <w:sz w:val="20"/>
        </w:rPr>
        <w:t>湍流速度分布较层流"扁平"：近壁区速度梯度大（黏性底层），核心区速度梯度小（湍流掺混使动量交换充分）。</w:t>
      </w:r>
    </w:p>
    <w:p>
      <w:pPr>
        <w:pStyle w:val="Heading4"/>
      </w:pPr>
      <w:r>
        <w:rPr>
          <w:rFonts w:ascii="SimSun" w:hAnsi="SimSun" w:eastAsia="SimSun"/>
          <w:b/>
          <w:sz w:val="24"/>
        </w:rPr>
        <w:t>7-02-4 湍流的对数律分布</w:t>
      </w:r>
    </w:p>
    <w:p>
      <w:r>
        <w:rPr>
          <w:rFonts w:ascii="SimSun" w:hAnsi="SimSun" w:eastAsia="SimSun"/>
          <w:b w:val="0"/>
          <w:sz w:val="21"/>
        </w:rPr>
        <w:t>除了指数律外，理论基础更强的**对数律（Log-law）**同样常用：</w:t>
      </w:r>
    </w:p>
    <w:p>
      <w:r>
        <w:rPr>
          <w:rFonts w:ascii="SimSun" w:hAnsi="SimSun" w:eastAsia="SimSun"/>
          <w:b w:val="0"/>
          <w:sz w:val="21"/>
        </w:rPr>
        <w:t>$$</w:t>
      </w:r>
    </w:p>
    <w:p>
      <w:r>
        <w:rPr>
          <w:rFonts w:ascii="SimSun" w:hAnsi="SimSun" w:eastAsia="SimSun"/>
          <w:b w:val="0"/>
          <w:sz w:val="21"/>
        </w:rPr>
        <w:t>u^{+} = \frac{1}{\kappa}\ln y^{+} + B</w:t>
      </w:r>
    </w:p>
    <w:p>
      <w:r>
        <w:rPr>
          <w:rFonts w:ascii="SimSun" w:hAnsi="SimSun" w:eastAsia="SimSun"/>
          <w:b w:val="0"/>
          <w:sz w:val="21"/>
        </w:rPr>
        <w:t>$$</w:t>
      </w:r>
    </w:p>
    <w:p>
      <w:r>
        <w:rPr>
          <w:rFonts w:ascii="SimSun" w:hAnsi="SimSun" w:eastAsia="SimSun"/>
          <w:b w:val="0"/>
          <w:sz w:val="21"/>
        </w:rPr>
        <w:t>其中 $u^{+} = \overline{u}/u^{*}$ 为无量纲速度，$y^{+} = yu^{*}/\nu$ 为无量纲壁距，$u^{*} = \sqrt{\tau_w/\rho}$ 为壁面摩擦速度，$\kappa\approx 0.41$ 为卡门常数。对数律适用于湍流核心区，结合黏性底层的线性分布 $(u^{+}=y^{+})$，可构建完整的三层结构。</w:t>
      </w:r>
    </w:p>
    <w:p>
      <w:pPr>
        <w:pStyle w:val="Heading4"/>
      </w:pPr>
      <w:r>
        <w:rPr>
          <w:rFonts w:ascii="SimSun" w:hAnsi="SimSun" w:eastAsia="SimSun"/>
          <w:b/>
          <w:sz w:val="24"/>
        </w:rPr>
        <w:t>7-02-5 三种情况的对比总结</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SimSun" w:hAnsi="SimSun" w:eastAsia="SimSun"/>
                <w:b/>
                <w:sz w:val="19"/>
              </w:rPr>
              <w:t>情形</w:t>
            </w:r>
          </w:p>
        </w:tc>
        <w:tc>
          <w:tcPr>
            <w:tcW w:type="dxa" w:w="2160"/>
          </w:tcPr>
          <w:p>
            <w:r>
              <w:rPr>
                <w:rFonts w:ascii="SimSun" w:hAnsi="SimSun" w:eastAsia="SimSun"/>
                <w:b/>
                <w:sz w:val="19"/>
              </w:rPr>
              <w:t>速度分布</w:t>
            </w:r>
          </w:p>
        </w:tc>
        <w:tc>
          <w:tcPr>
            <w:tcW w:type="dxa" w:w="2160"/>
          </w:tcPr>
          <w:p>
            <w:r>
              <w:rPr>
                <w:rFonts w:ascii="SimSun" w:hAnsi="SimSun" w:eastAsia="SimSun"/>
                <w:b/>
                <w:sz w:val="19"/>
              </w:rPr>
              <w:t>$v/u_{\max}$</w:t>
            </w:r>
          </w:p>
        </w:tc>
        <w:tc>
          <w:tcPr>
            <w:tcW w:type="dxa" w:w="2160"/>
          </w:tcPr>
          <w:p>
            <w:r>
              <w:rPr>
                <w:rFonts w:ascii="SimSun" w:hAnsi="SimSun" w:eastAsia="SimSun"/>
                <w:b/>
                <w:sz w:val="19"/>
              </w:rPr>
              <w:t>特点</w:t>
            </w:r>
          </w:p>
        </w:tc>
      </w:tr>
      <w:tr>
        <w:tc>
          <w:tcPr>
            <w:tcW w:type="dxa" w:w="2160"/>
          </w:tcPr>
          <w:p>
            <w:r>
              <w:rPr>
                <w:rFonts w:ascii="SimSun" w:hAnsi="SimSun" w:eastAsia="SimSun"/>
                <w:b w:val="0"/>
                <w:sz w:val="19"/>
              </w:rPr>
              <w:t>理想流体</w:t>
            </w:r>
          </w:p>
        </w:tc>
        <w:tc>
          <w:tcPr>
            <w:tcW w:type="dxa" w:w="2160"/>
          </w:tcPr>
          <w:p>
            <w:r>
              <w:rPr>
                <w:rFonts w:ascii="SimSun" w:hAnsi="SimSun" w:eastAsia="SimSun"/>
                <w:b w:val="0"/>
                <w:sz w:val="19"/>
              </w:rPr>
              <w:t>均匀 $u(r)=v$</w:t>
            </w:r>
          </w:p>
        </w:tc>
        <w:tc>
          <w:tcPr>
            <w:tcW w:type="dxa" w:w="2160"/>
          </w:tcPr>
          <w:p>
            <w:r>
              <w:rPr>
                <w:rFonts w:ascii="SimSun" w:hAnsi="SimSun" w:eastAsia="SimSun"/>
                <w:b w:val="0"/>
                <w:sz w:val="19"/>
              </w:rPr>
              <w:t>1</w:t>
            </w:r>
          </w:p>
        </w:tc>
        <w:tc>
          <w:tcPr>
            <w:tcW w:type="dxa" w:w="2160"/>
          </w:tcPr>
          <w:p>
            <w:r>
              <w:rPr>
                <w:rFonts w:ascii="SimSun" w:hAnsi="SimSun" w:eastAsia="SimSun"/>
                <w:b w:val="0"/>
                <w:sz w:val="19"/>
              </w:rPr>
              <w:t>无黏假设</w:t>
            </w:r>
          </w:p>
        </w:tc>
      </w:tr>
      <w:tr>
        <w:tc>
          <w:tcPr>
            <w:tcW w:type="dxa" w:w="2160"/>
          </w:tcPr>
          <w:p>
            <w:r>
              <w:rPr>
                <w:rFonts w:ascii="SimSun" w:hAnsi="SimSun" w:eastAsia="SimSun"/>
                <w:b w:val="0"/>
                <w:sz w:val="19"/>
              </w:rPr>
              <w:t>层流</w:t>
            </w:r>
          </w:p>
        </w:tc>
        <w:tc>
          <w:tcPr>
            <w:tcW w:type="dxa" w:w="2160"/>
          </w:tcPr>
          <w:p>
            <w:r>
              <w:rPr>
                <w:rFonts w:ascii="SimSun" w:hAnsi="SimSun" w:eastAsia="SimSun"/>
                <w:b w:val="0"/>
                <w:sz w:val="19"/>
              </w:rPr>
              <w:t>抛物线 $\propto (R^2-r^2)$</w:t>
            </w:r>
          </w:p>
        </w:tc>
        <w:tc>
          <w:tcPr>
            <w:tcW w:type="dxa" w:w="2160"/>
          </w:tcPr>
          <w:p>
            <w:r>
              <w:rPr>
                <w:rFonts w:ascii="SimSun" w:hAnsi="SimSun" w:eastAsia="SimSun"/>
                <w:b w:val="0"/>
                <w:sz w:val="19"/>
              </w:rPr>
              <w:t>$1/2$</w:t>
            </w:r>
          </w:p>
        </w:tc>
        <w:tc>
          <w:tcPr>
            <w:tcW w:type="dxa" w:w="2160"/>
          </w:tcPr>
          <w:p>
            <w:r>
              <w:rPr>
                <w:rFonts w:ascii="SimSun" w:hAnsi="SimSun" w:eastAsia="SimSun"/>
                <w:b w:val="0"/>
                <w:sz w:val="19"/>
              </w:rPr>
              <w:t>黏性主导，梯度大</w:t>
            </w:r>
          </w:p>
        </w:tc>
      </w:tr>
      <w:tr>
        <w:tc>
          <w:tcPr>
            <w:tcW w:type="dxa" w:w="2160"/>
          </w:tcPr>
          <w:p>
            <w:r>
              <w:rPr>
                <w:rFonts w:ascii="SimSun" w:hAnsi="SimSun" w:eastAsia="SimSun"/>
                <w:b w:val="0"/>
                <w:sz w:val="19"/>
              </w:rPr>
              <w:t>湍流</w:t>
            </w:r>
          </w:p>
        </w:tc>
        <w:tc>
          <w:tcPr>
            <w:tcW w:type="dxa" w:w="2160"/>
          </w:tcPr>
          <w:p>
            <w:r>
              <w:rPr>
                <w:rFonts w:ascii="SimSun" w:hAnsi="SimSun" w:eastAsia="SimSun"/>
                <w:b w:val="0"/>
                <w:sz w:val="19"/>
              </w:rPr>
              <w:t>指数律 $(1-r/R)^{1/n}$</w:t>
            </w:r>
          </w:p>
        </w:tc>
        <w:tc>
          <w:tcPr>
            <w:tcW w:type="dxa" w:w="2160"/>
          </w:tcPr>
          <w:p>
            <w:r>
              <w:rPr>
                <w:rFonts w:ascii="SimSun" w:hAnsi="SimSun" w:eastAsia="SimSun"/>
                <w:b w:val="0"/>
                <w:sz w:val="19"/>
              </w:rPr>
              <w:t>$0.79\sim 0.87$</w:t>
            </w:r>
          </w:p>
        </w:tc>
        <w:tc>
          <w:tcPr>
            <w:tcW w:type="dxa" w:w="2160"/>
          </w:tcPr>
          <w:p>
            <w:r>
              <w:rPr>
                <w:rFonts w:ascii="SimSun" w:hAnsi="SimSun" w:eastAsia="SimSun"/>
                <w:b w:val="0"/>
                <w:sz w:val="19"/>
              </w:rPr>
              <w:t>掺混使分布扁平</w:t>
            </w:r>
          </w:p>
        </w:tc>
      </w:tr>
    </w:tbl>
    <w:p>
      <w:r>
        <w:br w:type="page"/>
      </w:r>
    </w:p>
    <w:p>
      <w:pPr>
        <w:pStyle w:val="Heading3"/>
      </w:pPr>
      <w:r>
        <w:rPr>
          <w:rFonts w:ascii="SimSun" w:hAnsi="SimSun" w:eastAsia="SimSun"/>
          <w:b/>
          <w:sz w:val="24"/>
        </w:rPr>
        <w:t>7-03 层流与湍流流动阻力产生的机理</w:t>
      </w:r>
    </w:p>
    <w:p>
      <w:pPr>
        <w:pStyle w:val="Heading4"/>
      </w:pPr>
      <w:r>
        <w:rPr>
          <w:rFonts w:ascii="SimSun" w:hAnsi="SimSun" w:eastAsia="SimSun"/>
          <w:b/>
          <w:sz w:val="24"/>
        </w:rPr>
        <w:t>7-03-1 阻力根源</w:t>
      </w:r>
    </w:p>
    <w:p>
      <w:r>
        <w:rPr>
          <w:rFonts w:ascii="SimSun" w:hAnsi="SimSun" w:eastAsia="SimSun"/>
          <w:b w:val="0"/>
          <w:sz w:val="21"/>
        </w:rPr>
        <w:t>无论层流还是湍流，管内流动阻力的**根本来源**是：</w:t>
      </w:r>
    </w:p>
    <w:p>
      <w:r>
        <w:rPr>
          <w:rFonts w:ascii="SimSun" w:hAnsi="SimSun" w:eastAsia="SimSun"/>
          <w:b w:val="0"/>
          <w:sz w:val="21"/>
        </w:rPr>
        <w:t>1. **流体的黏性**（内摩擦）——产生切应力；</w:t>
      </w:r>
    </w:p>
    <w:p>
      <w:r>
        <w:rPr>
          <w:rFonts w:ascii="SimSun" w:hAnsi="SimSun" w:eastAsia="SimSun"/>
          <w:b w:val="0"/>
          <w:sz w:val="21"/>
        </w:rPr>
        <w:t>2. **壁面无滑移条件**——壁面处流速为零，形成速度梯度；</w:t>
      </w:r>
    </w:p>
    <w:p>
      <w:r>
        <w:rPr>
          <w:rFonts w:ascii="SimSun" w:hAnsi="SimSun" w:eastAsia="SimSun"/>
          <w:b w:val="0"/>
          <w:sz w:val="21"/>
        </w:rPr>
        <w:t>3. **能量耗散**——黏性力做功将机械能不可逆地转化为内能（热能）。</w:t>
      </w:r>
    </w:p>
    <w:p>
      <w:pPr>
        <w:pStyle w:val="Heading4"/>
      </w:pPr>
      <w:r>
        <w:rPr>
          <w:rFonts w:ascii="SimSun" w:hAnsi="SimSun" w:eastAsia="SimSun"/>
          <w:b/>
          <w:sz w:val="24"/>
        </w:rPr>
        <w:t>7-03-2 层流阻力机理</w:t>
      </w:r>
    </w:p>
    <w:p>
      <w:r>
        <w:rPr>
          <w:rFonts w:ascii="SimSun" w:hAnsi="SimSun" w:eastAsia="SimSun"/>
          <w:b w:val="0"/>
          <w:sz w:val="21"/>
        </w:rPr>
        <w:t>层流中流体质点沿轴向分层运动，各层间存在速度差。相邻流层间的黏性切应力服从牛顿内摩擦定律：</w:t>
      </w:r>
    </w:p>
    <w:p>
      <w:r>
        <w:rPr>
          <w:rFonts w:ascii="SimSun" w:hAnsi="SimSun" w:eastAsia="SimSun"/>
          <w:b w:val="0"/>
          <w:sz w:val="21"/>
        </w:rPr>
        <w:t>$$</w:t>
      </w:r>
    </w:p>
    <w:p>
      <w:r>
        <w:rPr>
          <w:rFonts w:ascii="SimSun" w:hAnsi="SimSun" w:eastAsia="SimSun"/>
          <w:b w:val="0"/>
          <w:sz w:val="21"/>
        </w:rPr>
        <w:t>\tau = -\mu\frac{du}{dr}</w:t>
      </w:r>
    </w:p>
    <w:p>
      <w:r>
        <w:rPr>
          <w:rFonts w:ascii="SimSun" w:hAnsi="SimSun" w:eastAsia="SimSun"/>
          <w:b w:val="0"/>
          <w:sz w:val="21"/>
        </w:rPr>
        <w:t>$$</w:t>
      </w:r>
    </w:p>
    <w:p>
      <w:pPr>
        <w:pStyle w:val="ListBullet"/>
      </w:pPr>
      <w:r>
        <w:rPr>
          <w:rFonts w:ascii="SimSun" w:hAnsi="SimSun" w:eastAsia="SimSun"/>
          <w:b w:val="0"/>
          <w:sz w:val="21"/>
        </w:rPr>
        <w:t>阻力完全由**层间黏性切应力**产生；</w:t>
      </w:r>
    </w:p>
    <w:p>
      <w:pPr>
        <w:pStyle w:val="ListBullet"/>
      </w:pPr>
      <w:r>
        <w:rPr>
          <w:rFonts w:ascii="SimSun" w:hAnsi="SimSun" w:eastAsia="SimSun"/>
          <w:b w:val="0"/>
          <w:sz w:val="21"/>
        </w:rPr>
        <w:t>速度梯度 $\frac{du}{dr}$ 沿径向线性变化（壁面处最大，轴心为零）；</w:t>
      </w:r>
    </w:p>
    <w:p>
      <w:pPr>
        <w:pStyle w:val="ListBullet"/>
      </w:pPr>
      <w:r>
        <w:rPr>
          <w:rFonts w:ascii="SimSun" w:hAnsi="SimSun" w:eastAsia="SimSun"/>
          <w:b w:val="0"/>
          <w:sz w:val="21"/>
        </w:rPr>
        <w:t>总阻力与平均流速的一次方成正比：$\Delta p \propto v$；</w:t>
      </w:r>
    </w:p>
    <w:p>
      <w:pPr>
        <w:pStyle w:val="ListBullet"/>
      </w:pPr>
      <w:r>
        <w:rPr>
          <w:rFonts w:ascii="SimSun" w:hAnsi="SimSun" w:eastAsia="SimSun"/>
          <w:b w:val="0"/>
          <w:sz w:val="21"/>
        </w:rPr>
        <w:t>阻力系数解析表达式：$\lambda = \dfrac{64}{Re}$。</w:t>
      </w:r>
    </w:p>
    <w:p>
      <w:pPr>
        <w:pStyle w:val="Heading4"/>
      </w:pPr>
      <w:r>
        <w:rPr>
          <w:rFonts w:ascii="SimSun" w:hAnsi="SimSun" w:eastAsia="SimSun"/>
          <w:b/>
          <w:sz w:val="24"/>
        </w:rPr>
        <w:t>7-03-3 湍流阻力机理</w:t>
      </w:r>
    </w:p>
    <w:p>
      <w:r>
        <w:rPr>
          <w:rFonts w:ascii="SimSun" w:hAnsi="SimSun" w:eastAsia="SimSun"/>
          <w:b w:val="0"/>
          <w:sz w:val="21"/>
        </w:rPr>
        <w:t>湍流中质点除了沿主流的平均运动外，还叠加了随机的**脉动运动**（$u = \overline{u} + u'$）。脉动运动导致：</w:t>
      </w:r>
    </w:p>
    <w:p>
      <w:r>
        <w:rPr>
          <w:rFonts w:ascii="SimSun" w:hAnsi="SimSun" w:eastAsia="SimSun"/>
          <w:b w:val="0"/>
          <w:sz w:val="21"/>
        </w:rPr>
        <w:t>1. **雷诺应力（Reynolds stress / 湍流切应力）**——脉动速度引起的额外动量交换：</w:t>
      </w:r>
    </w:p>
    <w:p>
      <w:r>
        <w:rPr>
          <w:rFonts w:ascii="SimSun" w:hAnsi="SimSun" w:eastAsia="SimSun"/>
          <w:b w:val="0"/>
          <w:sz w:val="21"/>
        </w:rPr>
        <w:t xml:space="preserve">   $$</w:t>
      </w:r>
    </w:p>
    <w:p>
      <w:r>
        <w:rPr>
          <w:rFonts w:ascii="SimSun" w:hAnsi="SimSun" w:eastAsia="SimSun"/>
          <w:b w:val="0"/>
          <w:sz w:val="21"/>
        </w:rPr>
        <w:t xml:space="preserve">   \tau_t = -\rho\overline{u'v'}</w:t>
      </w:r>
    </w:p>
    <w:p>
      <w:r>
        <w:rPr>
          <w:rFonts w:ascii="SimSun" w:hAnsi="SimSun" w:eastAsia="SimSun"/>
          <w:b w:val="0"/>
          <w:sz w:val="21"/>
        </w:rPr>
        <w:t xml:space="preserve">   $$</w:t>
      </w:r>
    </w:p>
    <w:p>
      <w:r>
        <w:rPr>
          <w:rFonts w:ascii="SimSun" w:hAnsi="SimSun" w:eastAsia="SimSun"/>
          <w:b w:val="0"/>
          <w:sz w:val="21"/>
        </w:rPr>
        <w:t>2. **黏性切应力与雷诺应力共同作用**：</w:t>
      </w:r>
    </w:p>
    <w:p>
      <w:r>
        <w:rPr>
          <w:rFonts w:ascii="SimSun" w:hAnsi="SimSun" w:eastAsia="SimSun"/>
          <w:b w:val="0"/>
          <w:sz w:val="21"/>
        </w:rPr>
        <w:t xml:space="preserve">   $$</w:t>
      </w:r>
    </w:p>
    <w:p>
      <w:r>
        <w:rPr>
          <w:rFonts w:ascii="SimSun" w:hAnsi="SimSun" w:eastAsia="SimSun"/>
          <w:b w:val="0"/>
          <w:sz w:val="21"/>
        </w:rPr>
        <w:t xml:space="preserve">   \tau_{\text{总}} = \underbrace{\mu\frac{d\overline{u}}{dr}}_{\text{黏性切应力}} \;+\; \underbrace{(-\rho\overline{u'v'})}_{\text{雷诺应力}}</w:t>
      </w:r>
    </w:p>
    <w:p>
      <w:r>
        <w:rPr>
          <w:rFonts w:ascii="SimSun" w:hAnsi="SimSun" w:eastAsia="SimSun"/>
          <w:b w:val="0"/>
          <w:sz w:val="21"/>
        </w:rPr>
        <w:t xml:space="preserve">   $$</w:t>
      </w:r>
    </w:p>
    <w:p>
      <w:r>
        <w:rPr>
          <w:rFonts w:ascii="SimSun" w:hAnsi="SimSun" w:eastAsia="SimSun"/>
          <w:b w:val="0"/>
          <w:sz w:val="21"/>
        </w:rPr>
        <w:t>3. **总阻力远大于层流**：$\Delta p \propto v^{1.75 \sim 2.0}$；</w:t>
      </w:r>
    </w:p>
    <w:p>
      <w:r>
        <w:rPr>
          <w:rFonts w:ascii="SimSun" w:hAnsi="SimSun" w:eastAsia="SimSun"/>
          <w:b w:val="0"/>
          <w:sz w:val="21"/>
        </w:rPr>
        <w:t>4. 湍流阻力系数 $\lambda$ 依赖于 $Re$ 和相对粗糙度 $\varepsilon/d$，由 Colebrook 公式隐式描述：</w:t>
      </w:r>
    </w:p>
    <w:p>
      <w:r>
        <w:rPr>
          <w:rFonts w:ascii="SimSun" w:hAnsi="SimSun" w:eastAsia="SimSun"/>
          <w:b w:val="0"/>
          <w:sz w:val="21"/>
        </w:rPr>
        <w:t xml:space="preserve">   $$</w:t>
      </w:r>
    </w:p>
    <w:p>
      <w:r>
        <w:rPr>
          <w:rFonts w:ascii="SimSun" w:hAnsi="SimSun" w:eastAsia="SimSun"/>
          <w:b w:val="0"/>
          <w:sz w:val="21"/>
        </w:rPr>
        <w:t xml:space="preserve">   \frac{1}{\sqrt{\lambda}} = -2\log_{10}\left(\frac{\varepsilon/d}{3.7} + \frac{2.51}{Re\sqrt{\lambda}}\right)</w:t>
      </w:r>
    </w:p>
    <w:p>
      <w:r>
        <w:rPr>
          <w:rFonts w:ascii="SimSun" w:hAnsi="SimSun" w:eastAsia="SimSun"/>
          <w:b w:val="0"/>
          <w:sz w:val="21"/>
        </w:rPr>
        <w:t xml:space="preserve">   $$</w:t>
      </w:r>
    </w:p>
    <w:p>
      <w:pPr>
        <w:pStyle w:val="Heading4"/>
      </w:pPr>
      <w:r>
        <w:rPr>
          <w:rFonts w:ascii="SimSun" w:hAnsi="SimSun" w:eastAsia="SimSun"/>
          <w:b/>
          <w:sz w:val="24"/>
        </w:rPr>
        <w:t>7-03-4 层流与湍流阻力机理对比</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对比项</w:t>
            </w:r>
          </w:p>
        </w:tc>
        <w:tc>
          <w:tcPr>
            <w:tcW w:type="dxa" w:w="2880"/>
          </w:tcPr>
          <w:p>
            <w:r>
              <w:rPr>
                <w:rFonts w:ascii="SimSun" w:hAnsi="SimSun" w:eastAsia="SimSun"/>
                <w:b/>
                <w:sz w:val="19"/>
              </w:rPr>
              <w:t>层流</w:t>
            </w:r>
          </w:p>
        </w:tc>
        <w:tc>
          <w:tcPr>
            <w:tcW w:type="dxa" w:w="2880"/>
          </w:tcPr>
          <w:p>
            <w:r>
              <w:rPr>
                <w:rFonts w:ascii="SimSun" w:hAnsi="SimSun" w:eastAsia="SimSun"/>
                <w:b/>
                <w:sz w:val="19"/>
              </w:rPr>
              <w:t>湍流</w:t>
            </w:r>
          </w:p>
        </w:tc>
      </w:tr>
      <w:tr>
        <w:tc>
          <w:tcPr>
            <w:tcW w:type="dxa" w:w="2880"/>
          </w:tcPr>
          <w:p>
            <w:r>
              <w:rPr>
                <w:rFonts w:ascii="SimSun" w:hAnsi="SimSun" w:eastAsia="SimSun"/>
                <w:b w:val="0"/>
                <w:sz w:val="19"/>
              </w:rPr>
              <w:t>切应力来源</w:t>
            </w:r>
          </w:p>
        </w:tc>
        <w:tc>
          <w:tcPr>
            <w:tcW w:type="dxa" w:w="2880"/>
          </w:tcPr>
          <w:p>
            <w:r>
              <w:rPr>
                <w:rFonts w:ascii="SimSun" w:hAnsi="SimSun" w:eastAsia="SimSun"/>
                <w:b w:val="0"/>
                <w:sz w:val="19"/>
              </w:rPr>
              <w:t>黏性切应力 $\mu\,du/dr$</w:t>
            </w:r>
          </w:p>
        </w:tc>
        <w:tc>
          <w:tcPr>
            <w:tcW w:type="dxa" w:w="2880"/>
          </w:tcPr>
          <w:p>
            <w:r>
              <w:rPr>
                <w:rFonts w:ascii="SimSun" w:hAnsi="SimSun" w:eastAsia="SimSun"/>
                <w:b w:val="0"/>
                <w:sz w:val="19"/>
              </w:rPr>
              <w:t>黏性切应力 + 雷诺应力</w:t>
            </w:r>
          </w:p>
        </w:tc>
      </w:tr>
      <w:tr>
        <w:tc>
          <w:tcPr>
            <w:tcW w:type="dxa" w:w="2880"/>
          </w:tcPr>
          <w:p>
            <w:r>
              <w:rPr>
                <w:rFonts w:ascii="SimSun" w:hAnsi="SimSun" w:eastAsia="SimSun"/>
                <w:b w:val="0"/>
                <w:sz w:val="19"/>
              </w:rPr>
              <w:t>速度梯度</w:t>
            </w:r>
          </w:p>
        </w:tc>
        <w:tc>
          <w:tcPr>
            <w:tcW w:type="dxa" w:w="2880"/>
          </w:tcPr>
          <w:p>
            <w:r>
              <w:rPr>
                <w:rFonts w:ascii="SimSun" w:hAnsi="SimSun" w:eastAsia="SimSun"/>
                <w:b w:val="0"/>
                <w:sz w:val="19"/>
              </w:rPr>
              <w:t>壁面大，线性变化</w:t>
            </w:r>
          </w:p>
        </w:tc>
        <w:tc>
          <w:tcPr>
            <w:tcW w:type="dxa" w:w="2880"/>
          </w:tcPr>
          <w:p>
            <w:r>
              <w:rPr>
                <w:rFonts w:ascii="SimSun" w:hAnsi="SimSun" w:eastAsia="SimSun"/>
                <w:b w:val="0"/>
                <w:sz w:val="19"/>
              </w:rPr>
              <w:t>壁面极大（黏性底层），核心区小</w:t>
            </w:r>
          </w:p>
        </w:tc>
      </w:tr>
      <w:tr>
        <w:tc>
          <w:tcPr>
            <w:tcW w:type="dxa" w:w="2880"/>
          </w:tcPr>
          <w:p>
            <w:r>
              <w:rPr>
                <w:rFonts w:ascii="SimSun" w:hAnsi="SimSun" w:eastAsia="SimSun"/>
                <w:b w:val="0"/>
                <w:sz w:val="19"/>
              </w:rPr>
              <w:t>$\Delta p$ 与 $v$ 关系</w:t>
            </w:r>
          </w:p>
        </w:tc>
        <w:tc>
          <w:tcPr>
            <w:tcW w:type="dxa" w:w="2880"/>
          </w:tcPr>
          <w:p>
            <w:r>
              <w:rPr>
                <w:rFonts w:ascii="SimSun" w:hAnsi="SimSun" w:eastAsia="SimSun"/>
                <w:b w:val="0"/>
                <w:sz w:val="19"/>
              </w:rPr>
              <w:t>$\Delta p \propto v$</w:t>
            </w:r>
          </w:p>
        </w:tc>
        <w:tc>
          <w:tcPr>
            <w:tcW w:type="dxa" w:w="2880"/>
          </w:tcPr>
          <w:p>
            <w:r>
              <w:rPr>
                <w:rFonts w:ascii="SimSun" w:hAnsi="SimSun" w:eastAsia="SimSun"/>
                <w:b w:val="0"/>
                <w:sz w:val="19"/>
              </w:rPr>
              <w:t>$\Delta p \propto v^{1.75 \sim 2.0}$</w:t>
            </w:r>
          </w:p>
        </w:tc>
      </w:tr>
      <w:tr>
        <w:tc>
          <w:tcPr>
            <w:tcW w:type="dxa" w:w="2880"/>
          </w:tcPr>
          <w:p>
            <w:r>
              <w:rPr>
                <w:rFonts w:ascii="SimSun" w:hAnsi="SimSun" w:eastAsia="SimSun"/>
                <w:b w:val="0"/>
                <w:sz w:val="19"/>
              </w:rPr>
              <w:t>$\lambda$ 表达式</w:t>
            </w:r>
          </w:p>
        </w:tc>
        <w:tc>
          <w:tcPr>
            <w:tcW w:type="dxa" w:w="2880"/>
          </w:tcPr>
          <w:p>
            <w:r>
              <w:rPr>
                <w:rFonts w:ascii="SimSun" w:hAnsi="SimSun" w:eastAsia="SimSun"/>
                <w:b w:val="0"/>
                <w:sz w:val="19"/>
              </w:rPr>
              <w:t>$\lambda = 64/Re$</w:t>
            </w:r>
          </w:p>
        </w:tc>
        <w:tc>
          <w:tcPr>
            <w:tcW w:type="dxa" w:w="2880"/>
          </w:tcPr>
          <w:p>
            <w:r>
              <w:rPr>
                <w:rFonts w:ascii="SimSun" w:hAnsi="SimSun" w:eastAsia="SimSun"/>
                <w:b w:val="0"/>
                <w:sz w:val="19"/>
              </w:rPr>
              <w:t>Colebrook（隐式）或 Moody 图</w:t>
            </w:r>
          </w:p>
        </w:tc>
      </w:tr>
      <w:tr>
        <w:tc>
          <w:tcPr>
            <w:tcW w:type="dxa" w:w="2880"/>
          </w:tcPr>
          <w:p>
            <w:r>
              <w:rPr>
                <w:rFonts w:ascii="SimSun" w:hAnsi="SimSun" w:eastAsia="SimSun"/>
                <w:b w:val="0"/>
                <w:sz w:val="19"/>
              </w:rPr>
              <w:t>$\lambda$ 受壁面粗糙度影响</w:t>
            </w:r>
          </w:p>
        </w:tc>
        <w:tc>
          <w:tcPr>
            <w:tcW w:type="dxa" w:w="2880"/>
          </w:tcPr>
          <w:p>
            <w:r>
              <w:rPr>
                <w:rFonts w:ascii="SimSun" w:hAnsi="SimSun" w:eastAsia="SimSun"/>
                <w:b w:val="0"/>
                <w:sz w:val="19"/>
              </w:rPr>
              <w:t>无关</w:t>
            </w:r>
          </w:p>
        </w:tc>
        <w:tc>
          <w:tcPr>
            <w:tcW w:type="dxa" w:w="2880"/>
          </w:tcPr>
          <w:p>
            <w:r>
              <w:rPr>
                <w:rFonts w:ascii="SimSun" w:hAnsi="SimSun" w:eastAsia="SimSun"/>
                <w:b w:val="0"/>
                <w:sz w:val="19"/>
              </w:rPr>
              <w:t>显著（粗糙区完全由粗糙度决定）</w:t>
            </w:r>
          </w:p>
        </w:tc>
      </w:tr>
    </w:tbl>
    <w:p>
      <w:r>
        <w:br w:type="page"/>
      </w:r>
    </w:p>
    <w:p>
      <w:pPr>
        <w:pStyle w:val="Heading3"/>
      </w:pPr>
      <w:r>
        <w:rPr>
          <w:rFonts w:ascii="SimSun" w:hAnsi="SimSun" w:eastAsia="SimSun"/>
          <w:b/>
          <w:sz w:val="24"/>
        </w:rPr>
        <w:t>7-04 管内流动阻力分类：主要损失与次要损失</w:t>
      </w:r>
    </w:p>
    <w:p>
      <w:pPr>
        <w:pStyle w:val="Heading4"/>
      </w:pPr>
      <w:r>
        <w:rPr>
          <w:rFonts w:ascii="SimSun" w:hAnsi="SimSun" w:eastAsia="SimSun"/>
          <w:b/>
          <w:sz w:val="24"/>
        </w:rPr>
        <w:t>7-04-1 阻力分类概述</w:t>
      </w:r>
    </w:p>
    <w:p>
      <w:r>
        <w:rPr>
          <w:rFonts w:ascii="SimSun" w:hAnsi="SimSun" w:eastAsia="SimSun"/>
          <w:b w:val="0"/>
          <w:sz w:val="21"/>
        </w:rPr>
        <w:t>管路总水头损失（能量损失）分为两类：</w:t>
      </w:r>
    </w:p>
    <w:p>
      <w:r>
        <w:rPr>
          <w:rFonts w:ascii="SimSun" w:hAnsi="SimSun" w:eastAsia="SimSun"/>
          <w:b w:val="0"/>
          <w:sz w:val="21"/>
        </w:rPr>
        <w:t>$$</w:t>
      </w:r>
    </w:p>
    <w:p>
      <w:r>
        <w:rPr>
          <w:rFonts w:ascii="SimSun" w:hAnsi="SimSun" w:eastAsia="SimSun"/>
          <w:b w:val="0"/>
          <w:sz w:val="21"/>
        </w:rPr>
        <w:t>h_w = \sum h_f + \sum h_j</w:t>
      </w:r>
    </w:p>
    <w:p>
      <w:r>
        <w:rPr>
          <w:rFonts w:ascii="SimSun" w:hAnsi="SimSun" w:eastAsia="SimSun"/>
          <w:b w:val="0"/>
          <w:sz w:val="21"/>
        </w:rPr>
        <w:t>$$</w:t>
      </w:r>
    </w:p>
    <w:p>
      <w:pPr>
        <w:pStyle w:val="Heading4"/>
      </w:pPr>
      <w:r>
        <w:rPr>
          <w:rFonts w:ascii="SimSun" w:hAnsi="SimSun" w:eastAsia="SimSun"/>
          <w:b/>
          <w:sz w:val="24"/>
        </w:rPr>
        <w:t>7-04-2 沿程损失（Major losses / 主要损失）</w:t>
      </w:r>
    </w:p>
    <w:p>
      <w:r>
        <w:rPr>
          <w:rFonts w:ascii="SimSun" w:hAnsi="SimSun" w:eastAsia="SimSun"/>
          <w:b w:val="0"/>
          <w:sz w:val="21"/>
        </w:rPr>
        <w:t>**定义**：流体在**等径直管段**中流动时，因流体黏性摩擦而产生的、沿程均匀分布的能量损失。</w:t>
      </w:r>
    </w:p>
    <w:p>
      <w:r>
        <w:rPr>
          <w:rFonts w:ascii="SimSun" w:hAnsi="SimSun" w:eastAsia="SimSun"/>
          <w:b w:val="0"/>
          <w:sz w:val="21"/>
        </w:rPr>
        <w:t>**计算公式——达西-魏斯巴赫公式（Darcy–Weisbach equation）**：</w:t>
      </w:r>
    </w:p>
    <w:p>
      <w:r>
        <w:rPr>
          <w:rFonts w:ascii="SimSun" w:hAnsi="SimSun" w:eastAsia="SimSun"/>
          <w:b w:val="0"/>
          <w:sz w:val="21"/>
        </w:rPr>
        <w:t>$$</w:t>
      </w:r>
    </w:p>
    <w:p>
      <w:r>
        <w:rPr>
          <w:rFonts w:ascii="SimSun" w:hAnsi="SimSun" w:eastAsia="SimSun"/>
          <w:b w:val="0"/>
          <w:sz w:val="21"/>
        </w:rPr>
        <w:t>h_f = \lambda\frac{L}{d}\frac{v^{2}}{2g}</w:t>
      </w:r>
    </w:p>
    <w:p>
      <w:r>
        <w:rPr>
          <w:rFonts w:ascii="SimSun" w:hAnsi="SimSun" w:eastAsia="SimSun"/>
          <w:b w:val="0"/>
          <w:sz w:val="21"/>
        </w:rPr>
        <w:t>\quad\text{或}\quad</w:t>
      </w:r>
    </w:p>
    <w:p>
      <w:r>
        <w:rPr>
          <w:rFonts w:ascii="SimSun" w:hAnsi="SimSun" w:eastAsia="SimSun"/>
          <w:b w:val="0"/>
          <w:sz w:val="21"/>
        </w:rPr>
        <w:t>\Delta p_f = \lambda\frac{L}{d}\frac{\rho v^{2}}{2}</w:t>
      </w:r>
    </w:p>
    <w:p>
      <w:r>
        <w:rPr>
          <w:rFonts w:ascii="SimSun" w:hAnsi="SimSun" w:eastAsia="SimSun"/>
          <w:b w:val="0"/>
          <w:sz w:val="21"/>
        </w:rPr>
        <w:t>$$</w:t>
      </w:r>
    </w:p>
    <w:p>
      <w:r>
        <w:rPr>
          <w:rFonts w:ascii="SimSun" w:hAnsi="SimSun" w:eastAsia="SimSun"/>
          <w:b w:val="0"/>
          <w:sz w:val="21"/>
        </w:rPr>
        <w:t>其中：</w:t>
      </w:r>
    </w:p>
    <w:p>
      <w:pPr>
        <w:pStyle w:val="ListBullet"/>
      </w:pPr>
      <w:r>
        <w:rPr>
          <w:rFonts w:ascii="SimSun" w:hAnsi="SimSun" w:eastAsia="SimSun"/>
          <w:b w:val="0"/>
          <w:sz w:val="21"/>
        </w:rPr>
        <w:t>$h_f$ —— 沿程水头损失（m）；</w:t>
      </w:r>
    </w:p>
    <w:p>
      <w:pPr>
        <w:pStyle w:val="ListBullet"/>
      </w:pPr>
      <w:r>
        <w:rPr>
          <w:rFonts w:ascii="SimSun" w:hAnsi="SimSun" w:eastAsia="SimSun"/>
          <w:b w:val="0"/>
          <w:sz w:val="21"/>
        </w:rPr>
        <w:t>$\lambda$ —— 达西摩阻系数；</w:t>
      </w:r>
    </w:p>
    <w:p>
      <w:pPr>
        <w:pStyle w:val="ListBullet"/>
      </w:pPr>
      <w:r>
        <w:rPr>
          <w:rFonts w:ascii="SimSun" w:hAnsi="SimSun" w:eastAsia="SimSun"/>
          <w:b w:val="0"/>
          <w:sz w:val="21"/>
        </w:rPr>
        <w:t>$L$ —— 管长（m）；</w:t>
      </w:r>
    </w:p>
    <w:p>
      <w:pPr>
        <w:pStyle w:val="ListBullet"/>
      </w:pPr>
      <w:r>
        <w:rPr>
          <w:rFonts w:ascii="SimSun" w:hAnsi="SimSun" w:eastAsia="SimSun"/>
          <w:b w:val="0"/>
          <w:sz w:val="21"/>
        </w:rPr>
        <w:t>$d$ —— 管内径（m）；</w:t>
      </w:r>
    </w:p>
    <w:p>
      <w:pPr>
        <w:pStyle w:val="ListBullet"/>
      </w:pPr>
      <w:r>
        <w:rPr>
          <w:rFonts w:ascii="SimSun" w:hAnsi="SimSun" w:eastAsia="SimSun"/>
          <w:b w:val="0"/>
          <w:sz w:val="21"/>
        </w:rPr>
        <w:t>$v$ —— 平均流速（m/s）；</w:t>
      </w:r>
    </w:p>
    <w:p>
      <w:pPr>
        <w:pStyle w:val="ListBullet"/>
      </w:pPr>
      <w:r>
        <w:rPr>
          <w:rFonts w:ascii="SimSun" w:hAnsi="SimSun" w:eastAsia="SimSun"/>
          <w:b w:val="0"/>
          <w:sz w:val="21"/>
        </w:rPr>
        <w:t>$g$ —— 重力加速度。</w:t>
      </w:r>
    </w:p>
    <w:p>
      <w:r>
        <w:rPr>
          <w:rFonts w:ascii="SimSun" w:hAnsi="SimSun" w:eastAsia="SimSun"/>
          <w:b w:val="0"/>
          <w:sz w:val="21"/>
        </w:rPr>
        <w:t>**$\lambda$ 的确定方法**：</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流态</w:t>
            </w:r>
          </w:p>
        </w:tc>
        <w:tc>
          <w:tcPr>
            <w:tcW w:type="dxa" w:w="2880"/>
          </w:tcPr>
          <w:p>
            <w:r>
              <w:rPr>
                <w:rFonts w:ascii="SimSun" w:hAnsi="SimSun" w:eastAsia="SimSun"/>
                <w:b/>
                <w:sz w:val="19"/>
              </w:rPr>
              <w:t>公式/方法</w:t>
            </w:r>
          </w:p>
        </w:tc>
        <w:tc>
          <w:tcPr>
            <w:tcW w:type="dxa" w:w="2880"/>
          </w:tcPr>
          <w:p>
            <w:r>
              <w:rPr>
                <w:rFonts w:ascii="SimSun" w:hAnsi="SimSun" w:eastAsia="SimSun"/>
                <w:b/>
                <w:sz w:val="19"/>
              </w:rPr>
              <w:t>备注</w:t>
            </w:r>
          </w:p>
        </w:tc>
      </w:tr>
      <w:tr>
        <w:tc>
          <w:tcPr>
            <w:tcW w:type="dxa" w:w="2880"/>
          </w:tcPr>
          <w:p>
            <w:r>
              <w:rPr>
                <w:rFonts w:ascii="SimSun" w:hAnsi="SimSun" w:eastAsia="SimSun"/>
                <w:b w:val="0"/>
                <w:sz w:val="19"/>
              </w:rPr>
              <w:t>层流</w:t>
            </w:r>
          </w:p>
        </w:tc>
        <w:tc>
          <w:tcPr>
            <w:tcW w:type="dxa" w:w="2880"/>
          </w:tcPr>
          <w:p>
            <w:r>
              <w:rPr>
                <w:rFonts w:ascii="SimSun" w:hAnsi="SimSun" w:eastAsia="SimSun"/>
                <w:b w:val="0"/>
                <w:sz w:val="19"/>
              </w:rPr>
              <w:t>$\lambda = 64/Re$</w:t>
            </w:r>
          </w:p>
        </w:tc>
        <w:tc>
          <w:tcPr>
            <w:tcW w:type="dxa" w:w="2880"/>
          </w:tcPr>
          <w:p>
            <w:r>
              <w:rPr>
                <w:rFonts w:ascii="SimSun" w:hAnsi="SimSun" w:eastAsia="SimSun"/>
                <w:b w:val="0"/>
                <w:sz w:val="19"/>
              </w:rPr>
              <w:t>理论解</w:t>
            </w:r>
          </w:p>
        </w:tc>
      </w:tr>
      <w:tr>
        <w:tc>
          <w:tcPr>
            <w:tcW w:type="dxa" w:w="2880"/>
          </w:tcPr>
          <w:p>
            <w:r>
              <w:rPr>
                <w:rFonts w:ascii="SimSun" w:hAnsi="SimSun" w:eastAsia="SimSun"/>
                <w:b w:val="0"/>
                <w:sz w:val="19"/>
              </w:rPr>
              <w:t>湍流水力光滑区</w:t>
            </w:r>
          </w:p>
        </w:tc>
        <w:tc>
          <w:tcPr>
            <w:tcW w:type="dxa" w:w="2880"/>
          </w:tcPr>
          <w:p>
            <w:r>
              <w:rPr>
                <w:rFonts w:ascii="SimSun" w:hAnsi="SimSun" w:eastAsia="SimSun"/>
                <w:b w:val="0"/>
                <w:sz w:val="19"/>
              </w:rPr>
              <w:t>Blasius: $\lambda = 0.3164/Re^{1/4}$（$Re &lt; 10^{5}$）</w:t>
            </w:r>
          </w:p>
        </w:tc>
        <w:tc>
          <w:tcPr>
            <w:tcW w:type="dxa" w:w="2880"/>
          </w:tcPr>
          <w:p>
            <w:r>
              <w:rPr>
                <w:rFonts w:ascii="SimSun" w:hAnsi="SimSun" w:eastAsia="SimSun"/>
                <w:b w:val="0"/>
                <w:sz w:val="19"/>
              </w:rPr>
              <w:t>经验公式</w:t>
            </w:r>
          </w:p>
        </w:tc>
      </w:tr>
      <w:tr>
        <w:tc>
          <w:tcPr>
            <w:tcW w:type="dxa" w:w="2880"/>
          </w:tcPr>
          <w:p>
            <w:r>
              <w:rPr>
                <w:rFonts w:ascii="SimSun" w:hAnsi="SimSun" w:eastAsia="SimSun"/>
                <w:b w:val="0"/>
                <w:sz w:val="19"/>
              </w:rPr>
              <w:t>湍流过渡区</w:t>
            </w:r>
          </w:p>
        </w:tc>
        <w:tc>
          <w:tcPr>
            <w:tcW w:type="dxa" w:w="2880"/>
          </w:tcPr>
          <w:p>
            <w:r>
              <w:rPr>
                <w:rFonts w:ascii="SimSun" w:hAnsi="SimSun" w:eastAsia="SimSun"/>
                <w:b w:val="0"/>
                <w:sz w:val="19"/>
              </w:rPr>
              <w:t>Colebrook 公式（隐式）</w:t>
            </w:r>
          </w:p>
        </w:tc>
        <w:tc>
          <w:tcPr>
            <w:tcW w:type="dxa" w:w="2880"/>
          </w:tcPr>
          <w:p>
            <w:r>
              <w:rPr>
                <w:rFonts w:ascii="SimSun" w:hAnsi="SimSun" w:eastAsia="SimSun"/>
                <w:b w:val="0"/>
                <w:sz w:val="19"/>
              </w:rPr>
              <w:t>需迭代</w:t>
            </w:r>
          </w:p>
        </w:tc>
      </w:tr>
      <w:tr>
        <w:tc>
          <w:tcPr>
            <w:tcW w:type="dxa" w:w="2880"/>
          </w:tcPr>
          <w:p>
            <w:r>
              <w:rPr>
                <w:rFonts w:ascii="SimSun" w:hAnsi="SimSun" w:eastAsia="SimSun"/>
                <w:b w:val="0"/>
                <w:sz w:val="19"/>
              </w:rPr>
              <w:t>湍流完全粗糙区</w:t>
            </w:r>
          </w:p>
        </w:tc>
        <w:tc>
          <w:tcPr>
            <w:tcW w:type="dxa" w:w="2880"/>
          </w:tcPr>
          <w:p>
            <w:r>
              <w:rPr>
                <w:rFonts w:ascii="SimSun" w:hAnsi="SimSun" w:eastAsia="SimSun"/>
                <w:b w:val="0"/>
                <w:sz w:val="19"/>
              </w:rPr>
              <w:t>$\lambda = \left[2\log_{10}(3.7/(\varepsilon/d))\right]^{-2}$</w:t>
            </w:r>
          </w:p>
        </w:tc>
        <w:tc>
          <w:tcPr>
            <w:tcW w:type="dxa" w:w="2880"/>
          </w:tcPr>
          <w:p>
            <w:r>
              <w:rPr>
                <w:rFonts w:ascii="SimSun" w:hAnsi="SimSun" w:eastAsia="SimSun"/>
                <w:b w:val="0"/>
                <w:sz w:val="19"/>
              </w:rPr>
              <w:t>与 $Re$ 无关</w:t>
            </w:r>
          </w:p>
        </w:tc>
      </w:tr>
      <w:tr>
        <w:tc>
          <w:tcPr>
            <w:tcW w:type="dxa" w:w="2880"/>
          </w:tcPr>
          <w:p>
            <w:r>
              <w:rPr>
                <w:rFonts w:ascii="SimSun" w:hAnsi="SimSun" w:eastAsia="SimSun"/>
                <w:b w:val="0"/>
                <w:sz w:val="19"/>
              </w:rPr>
              <w:t>通用</w:t>
            </w:r>
          </w:p>
        </w:tc>
        <w:tc>
          <w:tcPr>
            <w:tcW w:type="dxa" w:w="2880"/>
          </w:tcPr>
          <w:p>
            <w:r>
              <w:rPr>
                <w:rFonts w:ascii="SimSun" w:hAnsi="SimSun" w:eastAsia="SimSun"/>
                <w:b w:val="0"/>
                <w:sz w:val="19"/>
              </w:rPr>
              <w:t>Moody 图查图</w:t>
            </w:r>
          </w:p>
        </w:tc>
        <w:tc>
          <w:tcPr>
            <w:tcW w:type="dxa" w:w="2880"/>
          </w:tcPr>
          <w:p>
            <w:r>
              <w:rPr>
                <w:rFonts w:ascii="SimSun" w:hAnsi="SimSun" w:eastAsia="SimSun"/>
                <w:b w:val="0"/>
                <w:sz w:val="19"/>
              </w:rPr>
              <w:t>工程常用</w:t>
            </w:r>
          </w:p>
        </w:tc>
      </w:tr>
    </w:tbl>
    <w:p>
      <w:pPr>
        <w:pStyle w:val="Heading4"/>
      </w:pPr>
      <w:r>
        <w:rPr>
          <w:rFonts w:ascii="SimSun" w:hAnsi="SimSun" w:eastAsia="SimSun"/>
          <w:b/>
          <w:sz w:val="24"/>
        </w:rPr>
        <w:t>7-04-3 局部损失（Minor losses / 次要损失）</w:t>
      </w:r>
    </w:p>
    <w:p>
      <w:r>
        <w:rPr>
          <w:rFonts w:ascii="SimSun" w:hAnsi="SimSun" w:eastAsia="SimSun"/>
          <w:b w:val="0"/>
          <w:sz w:val="21"/>
        </w:rPr>
        <w:t>**定义**：流体经过管道中的**局部构件**（弯头、阀门、三通、变径、入口/出口等）时，因流道形状和方向的急剧改变而产生的集中能量损失。</w:t>
      </w:r>
    </w:p>
    <w:p>
      <w:r>
        <w:rPr>
          <w:rFonts w:ascii="SimSun" w:hAnsi="SimSun" w:eastAsia="SimSun"/>
          <w:b w:val="0"/>
          <w:sz w:val="21"/>
        </w:rPr>
        <w:t>**计算公式**：</w:t>
      </w:r>
    </w:p>
    <w:p>
      <w:r>
        <w:rPr>
          <w:rFonts w:ascii="SimSun" w:hAnsi="SimSun" w:eastAsia="SimSun"/>
          <w:b w:val="0"/>
          <w:sz w:val="21"/>
        </w:rPr>
        <w:t>$$</w:t>
      </w:r>
    </w:p>
    <w:p>
      <w:r>
        <w:rPr>
          <w:rFonts w:ascii="SimSun" w:hAnsi="SimSun" w:eastAsia="SimSun"/>
          <w:b w:val="0"/>
          <w:sz w:val="21"/>
        </w:rPr>
        <w:t>h_j = \zeta\frac{v^{2}}{2g}</w:t>
      </w:r>
    </w:p>
    <w:p>
      <w:r>
        <w:rPr>
          <w:rFonts w:ascii="SimSun" w:hAnsi="SimSun" w:eastAsia="SimSun"/>
          <w:b w:val="0"/>
          <w:sz w:val="21"/>
        </w:rPr>
        <w:t>$$</w:t>
      </w:r>
    </w:p>
    <w:p>
      <w:r>
        <w:rPr>
          <w:rFonts w:ascii="SimSun" w:hAnsi="SimSun" w:eastAsia="SimSun"/>
          <w:b w:val="0"/>
          <w:sz w:val="21"/>
        </w:rPr>
        <w:t>其中 $\zeta$ 为局部阻力系数（由实验测定），$v$ 一般取局部构件下游（或上游，视定义而定）的平均流速。</w:t>
      </w:r>
    </w:p>
    <w:p>
      <w:r>
        <w:rPr>
          <w:rFonts w:ascii="SimSun" w:hAnsi="SimSun" w:eastAsia="SimSun"/>
          <w:b w:val="0"/>
          <w:sz w:val="21"/>
        </w:rPr>
        <w:t>**局部损失的产生机理**：</w:t>
      </w:r>
    </w:p>
    <w:p>
      <w:r>
        <w:rPr>
          <w:rFonts w:ascii="SimSun" w:hAnsi="SimSun" w:eastAsia="SimSun"/>
          <w:b w:val="0"/>
          <w:sz w:val="21"/>
        </w:rPr>
        <w:t>1. **边界层分离**：流体流过突扩、突缩、弯道等时，壁面逆压梯度导致边界层分离，形成**旋涡区**；</w:t>
      </w:r>
    </w:p>
    <w:p>
      <w:r>
        <w:rPr>
          <w:rFonts w:ascii="SimSun" w:hAnsi="SimSun" w:eastAsia="SimSun"/>
          <w:b w:val="0"/>
          <w:sz w:val="21"/>
        </w:rPr>
        <w:t>2. **旋涡耗散**：旋涡中流体质点剧烈旋转碰撞，大量机械能通过黏性摩擦转化为热能；</w:t>
      </w:r>
    </w:p>
    <w:p>
      <w:r>
        <w:rPr>
          <w:rFonts w:ascii="SimSun" w:hAnsi="SimSun" w:eastAsia="SimSun"/>
          <w:b w:val="0"/>
          <w:sz w:val="21"/>
        </w:rPr>
        <w:t>3. **二次流**：弯管中离心力引起的横向二次流额外消耗能量。</w:t>
      </w:r>
    </w:p>
    <w:p>
      <w:r>
        <w:rPr>
          <w:rFonts w:ascii="SimSun" w:hAnsi="SimSun" w:eastAsia="SimSun"/>
          <w:b w:val="0"/>
          <w:sz w:val="21"/>
        </w:rPr>
        <w:t>**典型局部阻力系数（参考值）**：</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构件</w:t>
            </w:r>
          </w:p>
        </w:tc>
        <w:tc>
          <w:tcPr>
            <w:tcW w:type="dxa" w:w="2880"/>
          </w:tcPr>
          <w:p>
            <w:r>
              <w:rPr>
                <w:rFonts w:ascii="SimSun" w:hAnsi="SimSun" w:eastAsia="SimSun"/>
                <w:b/>
                <w:sz w:val="19"/>
              </w:rPr>
              <w:t>示意图描述</w:t>
            </w:r>
          </w:p>
        </w:tc>
        <w:tc>
          <w:tcPr>
            <w:tcW w:type="dxa" w:w="2880"/>
          </w:tcPr>
          <w:p>
            <w:r>
              <w:rPr>
                <w:rFonts w:ascii="SimSun" w:hAnsi="SimSun" w:eastAsia="SimSun"/>
                <w:b/>
                <w:sz w:val="19"/>
              </w:rPr>
              <w:t>典型 $\zeta$</w:t>
            </w:r>
          </w:p>
        </w:tc>
      </w:tr>
      <w:tr>
        <w:tc>
          <w:tcPr>
            <w:tcW w:type="dxa" w:w="2880"/>
          </w:tcPr>
          <w:p>
            <w:r>
              <w:rPr>
                <w:rFonts w:ascii="SimSun" w:hAnsi="SimSun" w:eastAsia="SimSun"/>
                <w:b w:val="0"/>
                <w:sz w:val="19"/>
              </w:rPr>
              <w:t>管入口（锐口）</w:t>
            </w:r>
          </w:p>
        </w:tc>
        <w:tc>
          <w:tcPr>
            <w:tcW w:type="dxa" w:w="2880"/>
          </w:tcPr>
          <w:p>
            <w:r>
              <w:rPr>
                <w:rFonts w:ascii="SimSun" w:hAnsi="SimSun" w:eastAsia="SimSun"/>
                <w:b w:val="0"/>
                <w:sz w:val="19"/>
              </w:rPr>
              <w:t>突缩入口</w:t>
            </w:r>
          </w:p>
        </w:tc>
        <w:tc>
          <w:tcPr>
            <w:tcW w:type="dxa" w:w="2880"/>
          </w:tcPr>
          <w:p>
            <w:r>
              <w:rPr>
                <w:rFonts w:ascii="SimSun" w:hAnsi="SimSun" w:eastAsia="SimSun"/>
                <w:b w:val="0"/>
                <w:sz w:val="19"/>
              </w:rPr>
              <w:t>$0.50$</w:t>
            </w:r>
          </w:p>
        </w:tc>
      </w:tr>
      <w:tr>
        <w:tc>
          <w:tcPr>
            <w:tcW w:type="dxa" w:w="2880"/>
          </w:tcPr>
          <w:p>
            <w:r>
              <w:rPr>
                <w:rFonts w:ascii="SimSun" w:hAnsi="SimSun" w:eastAsia="SimSun"/>
                <w:b w:val="0"/>
                <w:sz w:val="19"/>
              </w:rPr>
              <w:t>管入口（圆滑）</w:t>
            </w:r>
          </w:p>
        </w:tc>
        <w:tc>
          <w:tcPr>
            <w:tcW w:type="dxa" w:w="2880"/>
          </w:tcPr>
          <w:p>
            <w:r>
              <w:rPr>
                <w:rFonts w:ascii="SimSun" w:hAnsi="SimSun" w:eastAsia="SimSun"/>
                <w:b w:val="0"/>
                <w:sz w:val="19"/>
              </w:rPr>
              <w:t>圆角或倒角</w:t>
            </w:r>
          </w:p>
        </w:tc>
        <w:tc>
          <w:tcPr>
            <w:tcW w:type="dxa" w:w="2880"/>
          </w:tcPr>
          <w:p>
            <w:r>
              <w:rPr>
                <w:rFonts w:ascii="SimSun" w:hAnsi="SimSun" w:eastAsia="SimSun"/>
                <w:b w:val="0"/>
                <w:sz w:val="19"/>
              </w:rPr>
              <w:t>$0.05 \sim 0.10$</w:t>
            </w:r>
          </w:p>
        </w:tc>
      </w:tr>
      <w:tr>
        <w:tc>
          <w:tcPr>
            <w:tcW w:type="dxa" w:w="2880"/>
          </w:tcPr>
          <w:p>
            <w:r>
              <w:rPr>
                <w:rFonts w:ascii="SimSun" w:hAnsi="SimSun" w:eastAsia="SimSun"/>
                <w:b w:val="0"/>
                <w:sz w:val="19"/>
              </w:rPr>
              <w:t>管出口（突扩）</w:t>
            </w:r>
          </w:p>
        </w:tc>
        <w:tc>
          <w:tcPr>
            <w:tcW w:type="dxa" w:w="2880"/>
          </w:tcPr>
          <w:p>
            <w:r>
              <w:rPr>
                <w:rFonts w:ascii="SimSun" w:hAnsi="SimSun" w:eastAsia="SimSun"/>
                <w:b w:val="0"/>
                <w:sz w:val="19"/>
              </w:rPr>
              <w:t>管出口处进入大容器</w:t>
            </w:r>
          </w:p>
        </w:tc>
        <w:tc>
          <w:tcPr>
            <w:tcW w:type="dxa" w:w="2880"/>
          </w:tcPr>
          <w:p>
            <w:r>
              <w:rPr>
                <w:rFonts w:ascii="SimSun" w:hAnsi="SimSun" w:eastAsia="SimSun"/>
                <w:b w:val="0"/>
                <w:sz w:val="19"/>
              </w:rPr>
              <w:t>$1.0$</w:t>
            </w:r>
          </w:p>
        </w:tc>
      </w:tr>
      <w:tr>
        <w:tc>
          <w:tcPr>
            <w:tcW w:type="dxa" w:w="2880"/>
          </w:tcPr>
          <w:p>
            <w:r>
              <w:rPr>
                <w:rFonts w:ascii="SimSun" w:hAnsi="SimSun" w:eastAsia="SimSun"/>
                <w:b w:val="0"/>
                <w:sz w:val="19"/>
              </w:rPr>
              <w:t>90° 标准弯头</w:t>
            </w:r>
          </w:p>
        </w:tc>
        <w:tc>
          <w:tcPr>
            <w:tcW w:type="dxa" w:w="2880"/>
          </w:tcPr>
          <w:p>
            <w:r>
              <w:rPr>
                <w:rFonts w:ascii="SimSun" w:hAnsi="SimSun" w:eastAsia="SimSun"/>
                <w:b w:val="0"/>
                <w:sz w:val="19"/>
              </w:rPr>
              <w:t>中等曲率</w:t>
            </w:r>
          </w:p>
        </w:tc>
        <w:tc>
          <w:tcPr>
            <w:tcW w:type="dxa" w:w="2880"/>
          </w:tcPr>
          <w:p>
            <w:r>
              <w:rPr>
                <w:rFonts w:ascii="SimSun" w:hAnsi="SimSun" w:eastAsia="SimSun"/>
                <w:b w:val="0"/>
                <w:sz w:val="19"/>
              </w:rPr>
              <w:t>$0.3 \sim 0.9$</w:t>
            </w:r>
          </w:p>
        </w:tc>
      </w:tr>
      <w:tr>
        <w:tc>
          <w:tcPr>
            <w:tcW w:type="dxa" w:w="2880"/>
          </w:tcPr>
          <w:p>
            <w:r>
              <w:rPr>
                <w:rFonts w:ascii="SimSun" w:hAnsi="SimSun" w:eastAsia="SimSun"/>
                <w:b w:val="0"/>
                <w:sz w:val="19"/>
              </w:rPr>
              <w:t>全开闸阀</w:t>
            </w:r>
          </w:p>
        </w:tc>
        <w:tc>
          <w:tcPr>
            <w:tcW w:type="dxa" w:w="2880"/>
          </w:tcPr>
          <w:p>
            <w:r>
              <w:rPr>
                <w:rFonts w:ascii="SimSun" w:hAnsi="SimSun" w:eastAsia="SimSun"/>
                <w:b w:val="0"/>
                <w:sz w:val="19"/>
              </w:rPr>
              <w:t>阀板提起</w:t>
            </w:r>
          </w:p>
        </w:tc>
        <w:tc>
          <w:tcPr>
            <w:tcW w:type="dxa" w:w="2880"/>
          </w:tcPr>
          <w:p>
            <w:r>
              <w:rPr>
                <w:rFonts w:ascii="SimSun" w:hAnsi="SimSun" w:eastAsia="SimSun"/>
                <w:b w:val="0"/>
                <w:sz w:val="19"/>
              </w:rPr>
              <w:t>$0.15 \sim 0.2$</w:t>
            </w:r>
          </w:p>
        </w:tc>
      </w:tr>
      <w:tr>
        <w:tc>
          <w:tcPr>
            <w:tcW w:type="dxa" w:w="2880"/>
          </w:tcPr>
          <w:p>
            <w:r>
              <w:rPr>
                <w:rFonts w:ascii="SimSun" w:hAnsi="SimSun" w:eastAsia="SimSun"/>
                <w:b w:val="0"/>
                <w:sz w:val="19"/>
              </w:rPr>
              <w:t>全开球阀</w:t>
            </w:r>
          </w:p>
        </w:tc>
        <w:tc>
          <w:tcPr>
            <w:tcW w:type="dxa" w:w="2880"/>
          </w:tcPr>
          <w:p>
            <w:r>
              <w:rPr>
                <w:rFonts w:ascii="SimSun" w:hAnsi="SimSun" w:eastAsia="SimSun"/>
                <w:b w:val="0"/>
                <w:sz w:val="19"/>
              </w:rPr>
              <w:t>全开状态</w:t>
            </w:r>
          </w:p>
        </w:tc>
        <w:tc>
          <w:tcPr>
            <w:tcW w:type="dxa" w:w="2880"/>
          </w:tcPr>
          <w:p>
            <w:r>
              <w:rPr>
                <w:rFonts w:ascii="SimSun" w:hAnsi="SimSun" w:eastAsia="SimSun"/>
                <w:b w:val="0"/>
                <w:sz w:val="19"/>
              </w:rPr>
              <w:t>$5 \sim 10$</w:t>
            </w:r>
          </w:p>
        </w:tc>
      </w:tr>
      <w:tr>
        <w:tc>
          <w:tcPr>
            <w:tcW w:type="dxa" w:w="2880"/>
          </w:tcPr>
          <w:p>
            <w:r>
              <w:rPr>
                <w:rFonts w:ascii="SimSun" w:hAnsi="SimSun" w:eastAsia="SimSun"/>
                <w:b w:val="0"/>
                <w:sz w:val="19"/>
              </w:rPr>
              <w:t>突然扩大（$A_1 \to A_2$）</w:t>
            </w:r>
          </w:p>
        </w:tc>
        <w:tc>
          <w:tcPr>
            <w:tcW w:type="dxa" w:w="2880"/>
          </w:tcPr>
          <w:p>
            <w:r>
              <w:rPr>
                <w:rFonts w:ascii="SimSun" w:hAnsi="SimSun" w:eastAsia="SimSun"/>
                <w:b w:val="0"/>
                <w:sz w:val="19"/>
              </w:rPr>
              <w:t>小管到大管</w:t>
            </w:r>
          </w:p>
        </w:tc>
        <w:tc>
          <w:tcPr>
            <w:tcW w:type="dxa" w:w="2880"/>
          </w:tcPr>
          <w:p>
            <w:r>
              <w:rPr>
                <w:rFonts w:ascii="SimSun" w:hAnsi="SimSun" w:eastAsia="SimSun"/>
                <w:b w:val="0"/>
                <w:sz w:val="19"/>
              </w:rPr>
              <w:t>$\zeta = \left(1 - \dfrac{A_1}{A_2}\right)^{2}$（理论）</w:t>
            </w:r>
          </w:p>
        </w:tc>
      </w:tr>
      <w:tr>
        <w:tc>
          <w:tcPr>
            <w:tcW w:type="dxa" w:w="2880"/>
          </w:tcPr>
          <w:p>
            <w:r>
              <w:rPr>
                <w:rFonts w:ascii="SimSun" w:hAnsi="SimSun" w:eastAsia="SimSun"/>
                <w:b w:val="0"/>
                <w:sz w:val="19"/>
              </w:rPr>
              <w:t>突然缩小（$A_1 \to A_2$）</w:t>
            </w:r>
          </w:p>
        </w:tc>
        <w:tc>
          <w:tcPr>
            <w:tcW w:type="dxa" w:w="2880"/>
          </w:tcPr>
          <w:p>
            <w:r>
              <w:rPr>
                <w:rFonts w:ascii="SimSun" w:hAnsi="SimSun" w:eastAsia="SimSun"/>
                <w:b w:val="0"/>
                <w:sz w:val="19"/>
              </w:rPr>
              <w:t>大管到小管</w:t>
            </w:r>
          </w:p>
        </w:tc>
        <w:tc>
          <w:tcPr>
            <w:tcW w:type="dxa" w:w="2880"/>
          </w:tcPr>
          <w:p>
            <w:r>
              <w:rPr>
                <w:rFonts w:ascii="SimSun" w:hAnsi="SimSun" w:eastAsia="SimSun"/>
                <w:b w:val="0"/>
                <w:sz w:val="19"/>
              </w:rPr>
              <w:t>$\zeta \approx 0.5\left(1 - \dfrac{A_2}{A_1}\right)$（经验）</w:t>
            </w:r>
          </w:p>
        </w:tc>
      </w:tr>
    </w:tbl>
    <w:p>
      <w:pPr>
        <w:pStyle w:val="Heading4"/>
      </w:pPr>
      <w:r>
        <w:rPr>
          <w:rFonts w:ascii="SimSun" w:hAnsi="SimSun" w:eastAsia="SimSun"/>
          <w:b/>
          <w:sz w:val="24"/>
        </w:rPr>
        <w:t>7-04-4 沿程损失与局部损失对比</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对比项</w:t>
            </w:r>
          </w:p>
        </w:tc>
        <w:tc>
          <w:tcPr>
            <w:tcW w:type="dxa" w:w="2880"/>
          </w:tcPr>
          <w:p>
            <w:r>
              <w:rPr>
                <w:rFonts w:ascii="SimSun" w:hAnsi="SimSun" w:eastAsia="SimSun"/>
                <w:b/>
                <w:sz w:val="19"/>
              </w:rPr>
              <w:t>沿程损失</w:t>
            </w:r>
          </w:p>
        </w:tc>
        <w:tc>
          <w:tcPr>
            <w:tcW w:type="dxa" w:w="2880"/>
          </w:tcPr>
          <w:p>
            <w:r>
              <w:rPr>
                <w:rFonts w:ascii="SimSun" w:hAnsi="SimSun" w:eastAsia="SimSun"/>
                <w:b/>
                <w:sz w:val="19"/>
              </w:rPr>
              <w:t>局部损失</w:t>
            </w:r>
          </w:p>
        </w:tc>
      </w:tr>
      <w:tr>
        <w:tc>
          <w:tcPr>
            <w:tcW w:type="dxa" w:w="2880"/>
          </w:tcPr>
          <w:p>
            <w:r>
              <w:rPr>
                <w:rFonts w:ascii="SimSun" w:hAnsi="SimSun" w:eastAsia="SimSun"/>
                <w:b w:val="0"/>
                <w:sz w:val="19"/>
              </w:rPr>
              <w:t>发生位置</w:t>
            </w:r>
          </w:p>
        </w:tc>
        <w:tc>
          <w:tcPr>
            <w:tcW w:type="dxa" w:w="2880"/>
          </w:tcPr>
          <w:p>
            <w:r>
              <w:rPr>
                <w:rFonts w:ascii="SimSun" w:hAnsi="SimSun" w:eastAsia="SimSun"/>
                <w:b w:val="0"/>
                <w:sz w:val="19"/>
              </w:rPr>
              <w:t>直管段全长</w:t>
            </w:r>
          </w:p>
        </w:tc>
        <w:tc>
          <w:tcPr>
            <w:tcW w:type="dxa" w:w="2880"/>
          </w:tcPr>
          <w:p>
            <w:r>
              <w:rPr>
                <w:rFonts w:ascii="SimSun" w:hAnsi="SimSun" w:eastAsia="SimSun"/>
                <w:b w:val="0"/>
                <w:sz w:val="19"/>
              </w:rPr>
              <w:t>管件、截面变化处</w:t>
            </w:r>
          </w:p>
        </w:tc>
      </w:tr>
      <w:tr>
        <w:tc>
          <w:tcPr>
            <w:tcW w:type="dxa" w:w="2880"/>
          </w:tcPr>
          <w:p>
            <w:r>
              <w:rPr>
                <w:rFonts w:ascii="SimSun" w:hAnsi="SimSun" w:eastAsia="SimSun"/>
                <w:b w:val="0"/>
                <w:sz w:val="19"/>
              </w:rPr>
              <w:t>空间分布</w:t>
            </w:r>
          </w:p>
        </w:tc>
        <w:tc>
          <w:tcPr>
            <w:tcW w:type="dxa" w:w="2880"/>
          </w:tcPr>
          <w:p>
            <w:r>
              <w:rPr>
                <w:rFonts w:ascii="SimSun" w:hAnsi="SimSun" w:eastAsia="SimSun"/>
                <w:b w:val="0"/>
                <w:sz w:val="19"/>
              </w:rPr>
              <w:t>均匀、连续</w:t>
            </w:r>
          </w:p>
        </w:tc>
        <w:tc>
          <w:tcPr>
            <w:tcW w:type="dxa" w:w="2880"/>
          </w:tcPr>
          <w:p>
            <w:r>
              <w:rPr>
                <w:rFonts w:ascii="SimSun" w:hAnsi="SimSun" w:eastAsia="SimSun"/>
                <w:b w:val="0"/>
                <w:sz w:val="19"/>
              </w:rPr>
              <w:t>集中、短距离</w:t>
            </w:r>
          </w:p>
        </w:tc>
      </w:tr>
      <w:tr>
        <w:tc>
          <w:tcPr>
            <w:tcW w:type="dxa" w:w="2880"/>
          </w:tcPr>
          <w:p>
            <w:r>
              <w:rPr>
                <w:rFonts w:ascii="SimSun" w:hAnsi="SimSun" w:eastAsia="SimSun"/>
                <w:b w:val="0"/>
                <w:sz w:val="19"/>
              </w:rPr>
              <w:t>主要机理</w:t>
            </w:r>
          </w:p>
        </w:tc>
        <w:tc>
          <w:tcPr>
            <w:tcW w:type="dxa" w:w="2880"/>
          </w:tcPr>
          <w:p>
            <w:r>
              <w:rPr>
                <w:rFonts w:ascii="SimSun" w:hAnsi="SimSun" w:eastAsia="SimSun"/>
                <w:b w:val="0"/>
                <w:sz w:val="19"/>
              </w:rPr>
              <w:t>黏性摩擦</w:t>
            </w:r>
          </w:p>
        </w:tc>
        <w:tc>
          <w:tcPr>
            <w:tcW w:type="dxa" w:w="2880"/>
          </w:tcPr>
          <w:p>
            <w:r>
              <w:rPr>
                <w:rFonts w:ascii="SimSun" w:hAnsi="SimSun" w:eastAsia="SimSun"/>
                <w:b w:val="0"/>
                <w:sz w:val="19"/>
              </w:rPr>
              <w:t>分离、旋涡、二次流</w:t>
            </w:r>
          </w:p>
        </w:tc>
      </w:tr>
      <w:tr>
        <w:tc>
          <w:tcPr>
            <w:tcW w:type="dxa" w:w="2880"/>
          </w:tcPr>
          <w:p>
            <w:r>
              <w:rPr>
                <w:rFonts w:ascii="SimSun" w:hAnsi="SimSun" w:eastAsia="SimSun"/>
                <w:b w:val="0"/>
                <w:sz w:val="19"/>
              </w:rPr>
              <w:t>计算公式</w:t>
            </w:r>
          </w:p>
        </w:tc>
        <w:tc>
          <w:tcPr>
            <w:tcW w:type="dxa" w:w="2880"/>
          </w:tcPr>
          <w:p>
            <w:r>
              <w:rPr>
                <w:rFonts w:ascii="SimSun" w:hAnsi="SimSun" w:eastAsia="SimSun"/>
                <w:b w:val="0"/>
                <w:sz w:val="19"/>
              </w:rPr>
              <w:t>$h_f = \lambda\dfrac{L}{d}\dfrac{v^{2}}{2g}$</w:t>
            </w:r>
          </w:p>
        </w:tc>
        <w:tc>
          <w:tcPr>
            <w:tcW w:type="dxa" w:w="2880"/>
          </w:tcPr>
          <w:p>
            <w:r>
              <w:rPr>
                <w:rFonts w:ascii="SimSun" w:hAnsi="SimSun" w:eastAsia="SimSun"/>
                <w:b w:val="0"/>
                <w:sz w:val="19"/>
              </w:rPr>
              <w:t>$h_j = \zeta\dfrac{v^{2}}{2g}$</w:t>
            </w:r>
          </w:p>
        </w:tc>
      </w:tr>
      <w:tr>
        <w:tc>
          <w:tcPr>
            <w:tcW w:type="dxa" w:w="2880"/>
          </w:tcPr>
          <w:p>
            <w:r>
              <w:rPr>
                <w:rFonts w:ascii="SimSun" w:hAnsi="SimSun" w:eastAsia="SimSun"/>
                <w:b w:val="0"/>
                <w:sz w:val="19"/>
              </w:rPr>
              <w:t>系数确定</w:t>
            </w:r>
          </w:p>
        </w:tc>
        <w:tc>
          <w:tcPr>
            <w:tcW w:type="dxa" w:w="2880"/>
          </w:tcPr>
          <w:p>
            <w:r>
              <w:rPr>
                <w:rFonts w:ascii="SimSun" w:hAnsi="SimSun" w:eastAsia="SimSun"/>
                <w:b w:val="0"/>
                <w:sz w:val="19"/>
              </w:rPr>
              <w:t>$\lambda(Re, \varepsilon/d)$</w:t>
            </w:r>
          </w:p>
        </w:tc>
        <w:tc>
          <w:tcPr>
            <w:tcW w:type="dxa" w:w="2880"/>
          </w:tcPr>
          <w:p>
            <w:r>
              <w:rPr>
                <w:rFonts w:ascii="SimSun" w:hAnsi="SimSun" w:eastAsia="SimSun"/>
                <w:b w:val="0"/>
                <w:sz w:val="19"/>
              </w:rPr>
              <w:t>$\zeta$（实验，取决于构件类型）</w:t>
            </w:r>
          </w:p>
        </w:tc>
      </w:tr>
      <w:tr>
        <w:tc>
          <w:tcPr>
            <w:tcW w:type="dxa" w:w="2880"/>
          </w:tcPr>
          <w:p>
            <w:r>
              <w:rPr>
                <w:rFonts w:ascii="SimSun" w:hAnsi="SimSun" w:eastAsia="SimSun"/>
                <w:b w:val="0"/>
                <w:sz w:val="19"/>
              </w:rPr>
              <w:t>在长管路中</w:t>
            </w:r>
          </w:p>
        </w:tc>
        <w:tc>
          <w:tcPr>
            <w:tcW w:type="dxa" w:w="2880"/>
          </w:tcPr>
          <w:p>
            <w:r>
              <w:rPr>
                <w:rFonts w:ascii="SimSun" w:hAnsi="SimSun" w:eastAsia="SimSun"/>
                <w:b w:val="0"/>
                <w:sz w:val="19"/>
              </w:rPr>
              <w:t>占主导</w:t>
            </w:r>
          </w:p>
        </w:tc>
        <w:tc>
          <w:tcPr>
            <w:tcW w:type="dxa" w:w="2880"/>
          </w:tcPr>
          <w:p>
            <w:r>
              <w:rPr>
                <w:rFonts w:ascii="SimSun" w:hAnsi="SimSun" w:eastAsia="SimSun"/>
                <w:b w:val="0"/>
                <w:sz w:val="19"/>
              </w:rPr>
              <w:t>占次要比例</w:t>
            </w:r>
          </w:p>
        </w:tc>
      </w:tr>
      <w:tr>
        <w:tc>
          <w:tcPr>
            <w:tcW w:type="dxa" w:w="2880"/>
          </w:tcPr>
          <w:p>
            <w:r>
              <w:rPr>
                <w:rFonts w:ascii="SimSun" w:hAnsi="SimSun" w:eastAsia="SimSun"/>
                <w:b w:val="0"/>
                <w:sz w:val="19"/>
              </w:rPr>
              <w:t>在短管路中</w:t>
            </w:r>
          </w:p>
        </w:tc>
        <w:tc>
          <w:tcPr>
            <w:tcW w:type="dxa" w:w="2880"/>
          </w:tcPr>
          <w:p>
            <w:r>
              <w:rPr>
                <w:rFonts w:ascii="SimSun" w:hAnsi="SimSun" w:eastAsia="SimSun"/>
                <w:b w:val="0"/>
                <w:sz w:val="19"/>
              </w:rPr>
              <w:t>可忽略</w:t>
            </w:r>
          </w:p>
        </w:tc>
        <w:tc>
          <w:tcPr>
            <w:tcW w:type="dxa" w:w="2880"/>
          </w:tcPr>
          <w:p>
            <w:r>
              <w:rPr>
                <w:rFonts w:ascii="SimSun" w:hAnsi="SimSun" w:eastAsia="SimSun"/>
                <w:b w:val="0"/>
                <w:sz w:val="19"/>
              </w:rPr>
              <w:t>占主要比例</w:t>
            </w:r>
          </w:p>
        </w:tc>
      </w:tr>
    </w:tbl>
    <w:p>
      <w:pPr>
        <w:ind w:left="360"/>
      </w:pPr>
      <w:r>
        <w:rPr>
          <w:rFonts w:ascii="SimSun" w:hAnsi="SimSun" w:eastAsia="SimSun"/>
          <w:b w:val="0"/>
          <w:sz w:val="20"/>
        </w:rPr>
        <w:t>**重要说明**："Major" 和 "Minor" 是历史命名习惯，不表示数值上的绝对主次。在短管系统中（如液压元件内部流道），局部损失可能远大于沿程损失，此时"次要"二字仅指称谓而非量级判断。</w:t>
      </w:r>
    </w:p>
    <w:p>
      <w:r>
        <w:br w:type="page"/>
      </w:r>
    </w:p>
    <w:p>
      <w:pPr>
        <w:pStyle w:val="Heading3"/>
      </w:pPr>
      <w:r>
        <w:rPr>
          <w:rFonts w:ascii="SimSun" w:hAnsi="SimSun" w:eastAsia="SimSun"/>
          <w:b/>
          <w:sz w:val="24"/>
        </w:rPr>
        <w:t>7-05 减小次要损失的措施</w:t>
      </w:r>
    </w:p>
    <w:p>
      <w:pPr>
        <w:pStyle w:val="Heading4"/>
      </w:pPr>
      <w:r>
        <w:rPr>
          <w:rFonts w:ascii="SimSun" w:hAnsi="SimSun" w:eastAsia="SimSun"/>
          <w:b/>
          <w:sz w:val="24"/>
        </w:rPr>
        <w:t>7-05-1 减小局部损失的基本思想</w:t>
      </w:r>
    </w:p>
    <w:p>
      <w:r>
        <w:rPr>
          <w:rFonts w:ascii="SimSun" w:hAnsi="SimSun" w:eastAsia="SimSun"/>
          <w:b w:val="0"/>
          <w:sz w:val="21"/>
        </w:rPr>
        <w:t>局部损失的本质是**流道突变引发的边界层分离和旋涡生成**。减小的总原则是：**使流动尽可能平顺，延缓或消除边界层分离**，从而减少旋涡区的产生和尺寸。</w:t>
      </w:r>
    </w:p>
    <w:p>
      <w:pPr>
        <w:pStyle w:val="Heading4"/>
      </w:pPr>
      <w:r>
        <w:rPr>
          <w:rFonts w:ascii="SimSun" w:hAnsi="SimSun" w:eastAsia="SimSun"/>
          <w:b/>
          <w:sz w:val="24"/>
        </w:rPr>
        <w:t>7-05-2 具体措施</w:t>
      </w:r>
    </w:p>
    <w:p>
      <w:pPr>
        <w:pStyle w:val="Heading4"/>
      </w:pPr>
      <w:r>
        <w:rPr>
          <w:rFonts w:ascii="SimSun" w:hAnsi="SimSun" w:eastAsia="SimSun"/>
          <w:b/>
          <w:sz w:val="24"/>
        </w:rPr>
        <w:t>① 管道入口处 — 加圆角或倒角</w:t>
      </w:r>
    </w:p>
    <w:p>
      <w:pPr>
        <w:pStyle w:val="ListBullet"/>
      </w:pPr>
      <w:r>
        <w:rPr>
          <w:rFonts w:ascii="SimSun" w:hAnsi="SimSun" w:eastAsia="SimSun"/>
          <w:b w:val="0"/>
          <w:sz w:val="21"/>
        </w:rPr>
        <w:t>锐口入口 $\zeta \approx 0.5$，倒圆角后降至 $0.05 \sim 0.10$；</w:t>
      </w:r>
    </w:p>
    <w:p>
      <w:pPr>
        <w:pStyle w:val="ListBullet"/>
      </w:pPr>
      <w:r>
        <w:rPr>
          <w:rFonts w:ascii="SimSun" w:hAnsi="SimSun" w:eastAsia="SimSun"/>
          <w:b w:val="0"/>
          <w:sz w:val="21"/>
        </w:rPr>
        <w:t>圆滑入口使流体从大容器逐步加速进入管道，避免在入口处突然收缩形成的分离区。</w:t>
      </w:r>
    </w:p>
    <w:p>
      <w:pPr>
        <w:pStyle w:val="Heading4"/>
      </w:pPr>
      <w:r>
        <w:rPr>
          <w:rFonts w:ascii="SimSun" w:hAnsi="SimSun" w:eastAsia="SimSun"/>
          <w:b/>
          <w:sz w:val="24"/>
        </w:rPr>
        <w:t>② 突然扩大 → 改用渐扩管（Diffuser）</w:t>
      </w:r>
    </w:p>
    <w:p>
      <w:pPr>
        <w:pStyle w:val="ListBullet"/>
      </w:pPr>
      <w:r>
        <w:rPr>
          <w:rFonts w:ascii="SimSun" w:hAnsi="SimSun" w:eastAsia="SimSun"/>
          <w:b w:val="0"/>
          <w:sz w:val="21"/>
        </w:rPr>
        <w:t>突然扩大：$\zeta = \left(1 - A_1/A_2\right)^{2}$；</w:t>
      </w:r>
    </w:p>
    <w:p>
      <w:pPr>
        <w:pStyle w:val="ListBullet"/>
      </w:pPr>
      <w:r>
        <w:rPr>
          <w:rFonts w:ascii="SimSun" w:hAnsi="SimSun" w:eastAsia="SimSun"/>
          <w:b w:val="0"/>
          <w:sz w:val="21"/>
        </w:rPr>
        <w:t>渐扩管：扩散角 $\theta &lt; 8^{\circ} \sim 10^{\circ}$ 时阻力显著减小；</w:t>
      </w:r>
    </w:p>
    <w:p>
      <w:pPr>
        <w:pStyle w:val="ListBullet"/>
      </w:pPr>
      <w:r>
        <w:rPr>
          <w:rFonts w:ascii="SimSun" w:hAnsi="SimSun" w:eastAsia="SimSun"/>
          <w:b w:val="0"/>
          <w:sz w:val="21"/>
        </w:rPr>
        <w:t>最佳扩散角约 $6^{\circ} \sim 8^{\circ}$，过大则分离，过小则管长增加大、摩擦损失增大。</w:t>
      </w:r>
    </w:p>
    <w:p>
      <w:pPr>
        <w:pStyle w:val="Heading4"/>
      </w:pPr>
      <w:r>
        <w:rPr>
          <w:rFonts w:ascii="SimSun" w:hAnsi="SimSun" w:eastAsia="SimSun"/>
          <w:b/>
          <w:sz w:val="24"/>
        </w:rPr>
        <w:t>③ 突然缩小 → 改用渐缩管（Nozzle/Reducer）</w:t>
      </w:r>
    </w:p>
    <w:p>
      <w:pPr>
        <w:pStyle w:val="ListBullet"/>
      </w:pPr>
      <w:r>
        <w:rPr>
          <w:rFonts w:ascii="SimSun" w:hAnsi="SimSun" w:eastAsia="SimSun"/>
          <w:b w:val="0"/>
          <w:sz w:val="21"/>
        </w:rPr>
        <w:t>渐缩管流动相对稳定，收缩角不宜过大；</w:t>
      </w:r>
    </w:p>
    <w:p>
      <w:pPr>
        <w:pStyle w:val="ListBullet"/>
      </w:pPr>
      <w:r>
        <w:rPr>
          <w:rFonts w:ascii="SimSun" w:hAnsi="SimSun" w:eastAsia="SimSun"/>
          <w:b w:val="0"/>
          <w:sz w:val="21"/>
        </w:rPr>
        <w:t>圆滑过渡可使 $\zeta$ 进一步降低。</w:t>
      </w:r>
    </w:p>
    <w:p>
      <w:pPr>
        <w:pStyle w:val="Heading4"/>
      </w:pPr>
      <w:r>
        <w:rPr>
          <w:rFonts w:ascii="SimSun" w:hAnsi="SimSun" w:eastAsia="SimSun"/>
          <w:b/>
          <w:sz w:val="24"/>
        </w:rPr>
        <w:t>④ 弯管 — 加大曲率半径 + 加导流叶片</w:t>
      </w:r>
    </w:p>
    <w:p>
      <w:pPr>
        <w:pStyle w:val="ListBullet"/>
      </w:pPr>
      <w:r>
        <w:rPr>
          <w:rFonts w:ascii="SimSun" w:hAnsi="SimSun" w:eastAsia="SimSun"/>
          <w:b w:val="0"/>
          <w:sz w:val="21"/>
        </w:rPr>
        <w:t>加大曲率半径 $R/d$（通常取 $R/d \ge 3 \sim 5$）减小离心力效应；</w:t>
      </w:r>
    </w:p>
    <w:p>
      <w:pPr>
        <w:pStyle w:val="ListBullet"/>
      </w:pPr>
      <w:r>
        <w:rPr>
          <w:rFonts w:ascii="SimSun" w:hAnsi="SimSun" w:eastAsia="SimSun"/>
          <w:b w:val="0"/>
          <w:sz w:val="21"/>
        </w:rPr>
        <w:t>安装**导流叶片（guide vanes）**：</w:t>
      </w:r>
    </w:p>
    <w:p>
      <w:r>
        <w:rPr>
          <w:rFonts w:ascii="SimSun" w:hAnsi="SimSun" w:eastAsia="SimSun"/>
          <w:b w:val="0"/>
          <w:sz w:val="21"/>
        </w:rPr>
        <w:t xml:space="preserve">  - 将大弯管分隔为多个小弯道；</w:t>
      </w:r>
    </w:p>
    <w:p>
      <w:r>
        <w:rPr>
          <w:rFonts w:ascii="SimSun" w:hAnsi="SimSun" w:eastAsia="SimSun"/>
          <w:b w:val="0"/>
          <w:sz w:val="21"/>
        </w:rPr>
        <w:t xml:space="preserve">  - 减小弯道内外侧压差，抑制二次流；</w:t>
      </w:r>
    </w:p>
    <w:p>
      <w:r>
        <w:rPr>
          <w:rFonts w:ascii="SimSun" w:hAnsi="SimSun" w:eastAsia="SimSun"/>
          <w:b w:val="0"/>
          <w:sz w:val="21"/>
        </w:rPr>
        <w:t xml:space="preserve">  - 可减小局部阻力 $40\% \sim 70\%$；</w:t>
      </w:r>
    </w:p>
    <w:p>
      <w:pPr>
        <w:pStyle w:val="ListBullet"/>
      </w:pPr>
      <w:r>
        <w:rPr>
          <w:rFonts w:ascii="SimSun" w:hAnsi="SimSun" w:eastAsia="SimSun"/>
          <w:b w:val="0"/>
          <w:sz w:val="21"/>
        </w:rPr>
        <w:t>尽量用弯管代替直角直角接头（死弯）。</w:t>
      </w:r>
    </w:p>
    <w:p>
      <w:pPr>
        <w:pStyle w:val="Heading4"/>
      </w:pPr>
      <w:r>
        <w:rPr>
          <w:rFonts w:ascii="SimSun" w:hAnsi="SimSun" w:eastAsia="SimSun"/>
          <w:b/>
          <w:sz w:val="24"/>
        </w:rPr>
        <w:t>⑤ 管道分支、汇合 — 采用顺流三通</w:t>
      </w:r>
    </w:p>
    <w:p>
      <w:pPr>
        <w:pStyle w:val="ListBullet"/>
      </w:pPr>
      <w:r>
        <w:rPr>
          <w:rFonts w:ascii="SimSun" w:hAnsi="SimSun" w:eastAsia="SimSun"/>
          <w:b w:val="0"/>
          <w:sz w:val="21"/>
        </w:rPr>
        <w:t>用顺流三通 Y 型三通替代直角 T 型三通；</w:t>
      </w:r>
    </w:p>
    <w:p>
      <w:pPr>
        <w:pStyle w:val="ListBullet"/>
      </w:pPr>
      <w:r>
        <w:rPr>
          <w:rFonts w:ascii="SimSun" w:hAnsi="SimSun" w:eastAsia="SimSun"/>
          <w:b w:val="0"/>
          <w:sz w:val="21"/>
        </w:rPr>
        <w:t>减小支管与主管夹角，使汇流/分流方向更平顺。</w:t>
      </w:r>
    </w:p>
    <w:p>
      <w:pPr>
        <w:pStyle w:val="Heading4"/>
      </w:pPr>
      <w:r>
        <w:rPr>
          <w:rFonts w:ascii="SimSun" w:hAnsi="SimSun" w:eastAsia="SimSun"/>
          <w:b/>
          <w:sz w:val="24"/>
        </w:rPr>
        <w:t>⑥ 阀门 — 选用低阻阀门，尽量保持全开</w:t>
      </w:r>
    </w:p>
    <w:p>
      <w:pPr>
        <w:pStyle w:val="ListBullet"/>
      </w:pPr>
      <w:r>
        <w:rPr>
          <w:rFonts w:ascii="SimSun" w:hAnsi="SimSun" w:eastAsia="SimSun"/>
          <w:b w:val="0"/>
          <w:sz w:val="21"/>
        </w:rPr>
        <w:t>闸阀 $\ll$ 球阀/截止阀的局部阻力；</w:t>
      </w:r>
    </w:p>
    <w:p>
      <w:pPr>
        <w:pStyle w:val="ListBullet"/>
      </w:pPr>
      <w:r>
        <w:rPr>
          <w:rFonts w:ascii="SimSun" w:hAnsi="SimSun" w:eastAsia="SimSun"/>
          <w:b w:val="0"/>
          <w:sz w:val="21"/>
        </w:rPr>
        <w:t>蝶阀在完全开启时阻力极小；</w:t>
      </w:r>
    </w:p>
    <w:p>
      <w:pPr>
        <w:pStyle w:val="ListBullet"/>
      </w:pPr>
      <w:r>
        <w:rPr>
          <w:rFonts w:ascii="SimSun" w:hAnsi="SimSun" w:eastAsia="SimSun"/>
          <w:b w:val="0"/>
          <w:sz w:val="21"/>
        </w:rPr>
        <w:t>工程中应避免用阀门作为长时间精细节流的手段（除非必要），改用设计节流孔板等更可控的构件。</w:t>
      </w:r>
    </w:p>
    <w:p>
      <w:pPr>
        <w:pStyle w:val="Heading4"/>
      </w:pPr>
      <w:r>
        <w:rPr>
          <w:rFonts w:ascii="SimSun" w:hAnsi="SimSun" w:eastAsia="SimSun"/>
          <w:b/>
          <w:sz w:val="24"/>
        </w:rPr>
        <w:t>⑦ 其他措施</w:t>
      </w:r>
    </w:p>
    <w:p>
      <w:pPr>
        <w:pStyle w:val="ListBullet"/>
      </w:pPr>
      <w:r>
        <w:rPr>
          <w:rFonts w:ascii="SimSun" w:hAnsi="SimSun" w:eastAsia="SimSun"/>
          <w:b w:val="0"/>
          <w:sz w:val="21"/>
        </w:rPr>
        <w:t>管道内表面保持光滑，减小附加摩擦；</w:t>
      </w:r>
    </w:p>
    <w:p>
      <w:pPr>
        <w:pStyle w:val="ListBullet"/>
      </w:pPr>
      <w:r>
        <w:rPr>
          <w:rFonts w:ascii="SimSun" w:hAnsi="SimSun" w:eastAsia="SimSun"/>
          <w:b w:val="0"/>
          <w:sz w:val="21"/>
        </w:rPr>
        <w:t>避免在紧邻弯头/阀门的上下游安装其他管件，保证足够直管段（约 $5 \sim 10d$）使流动恢复；</w:t>
      </w:r>
    </w:p>
    <w:p>
      <w:pPr>
        <w:pStyle w:val="ListBullet"/>
      </w:pPr>
      <w:r>
        <w:rPr>
          <w:rFonts w:ascii="SimSun" w:hAnsi="SimSun" w:eastAsia="SimSun"/>
          <w:b w:val="0"/>
          <w:sz w:val="21"/>
        </w:rPr>
        <w:t>使用渐变的截面过渡，避免任何形式的台阶或尖角。</w:t>
      </w:r>
    </w:p>
    <w:p>
      <w:pPr>
        <w:pStyle w:val="Heading4"/>
      </w:pPr>
      <w:r>
        <w:rPr>
          <w:rFonts w:ascii="SimSun" w:hAnsi="SimSun" w:eastAsia="SimSun"/>
          <w:b/>
          <w:sz w:val="24"/>
        </w:rPr>
        <w:t>7-05-3 措施效果对比（定性）</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措施</w:t>
            </w:r>
          </w:p>
        </w:tc>
        <w:tc>
          <w:tcPr>
            <w:tcW w:type="dxa" w:w="2880"/>
          </w:tcPr>
          <w:p>
            <w:r>
              <w:rPr>
                <w:rFonts w:ascii="SimSun" w:hAnsi="SimSun" w:eastAsia="SimSun"/>
                <w:b/>
                <w:sz w:val="19"/>
              </w:rPr>
              <w:t>典型 $\zeta$ 改善</w:t>
            </w:r>
          </w:p>
        </w:tc>
        <w:tc>
          <w:tcPr>
            <w:tcW w:type="dxa" w:w="2880"/>
          </w:tcPr>
          <w:p>
            <w:r>
              <w:rPr>
                <w:rFonts w:ascii="SimSun" w:hAnsi="SimSun" w:eastAsia="SimSun"/>
                <w:b/>
                <w:sz w:val="19"/>
              </w:rPr>
              <w:t>工程代价</w:t>
            </w:r>
          </w:p>
        </w:tc>
      </w:tr>
      <w:tr>
        <w:tc>
          <w:tcPr>
            <w:tcW w:type="dxa" w:w="2880"/>
          </w:tcPr>
          <w:p>
            <w:r>
              <w:rPr>
                <w:rFonts w:ascii="SimSun" w:hAnsi="SimSun" w:eastAsia="SimSun"/>
                <w:b w:val="0"/>
                <w:sz w:val="19"/>
              </w:rPr>
              <w:t>锐口 → 圆角入口</w:t>
            </w:r>
          </w:p>
        </w:tc>
        <w:tc>
          <w:tcPr>
            <w:tcW w:type="dxa" w:w="2880"/>
          </w:tcPr>
          <w:p>
            <w:r>
              <w:rPr>
                <w:rFonts w:ascii="SimSun" w:hAnsi="SimSun" w:eastAsia="SimSun"/>
                <w:b w:val="0"/>
                <w:sz w:val="19"/>
              </w:rPr>
              <w:t>$0.50 \rightarrow 0.10$</w:t>
            </w:r>
          </w:p>
        </w:tc>
        <w:tc>
          <w:tcPr>
            <w:tcW w:type="dxa" w:w="2880"/>
          </w:tcPr>
          <w:p>
            <w:r>
              <w:rPr>
                <w:rFonts w:ascii="SimSun" w:hAnsi="SimSun" w:eastAsia="SimSun"/>
                <w:b w:val="0"/>
                <w:sz w:val="19"/>
              </w:rPr>
              <w:t>极低</w:t>
            </w:r>
          </w:p>
        </w:tc>
      </w:tr>
      <w:tr>
        <w:tc>
          <w:tcPr>
            <w:tcW w:type="dxa" w:w="2880"/>
          </w:tcPr>
          <w:p>
            <w:r>
              <w:rPr>
                <w:rFonts w:ascii="SimSun" w:hAnsi="SimSun" w:eastAsia="SimSun"/>
                <w:b w:val="0"/>
                <w:sz w:val="19"/>
              </w:rPr>
              <w:t>突扩 → 渐扩($\theta=8^{\circ}$)</w:t>
            </w:r>
          </w:p>
        </w:tc>
        <w:tc>
          <w:tcPr>
            <w:tcW w:type="dxa" w:w="2880"/>
          </w:tcPr>
          <w:p>
            <w:r>
              <w:rPr>
                <w:rFonts w:ascii="SimSun" w:hAnsi="SimSun" w:eastAsia="SimSun"/>
                <w:b w:val="0"/>
                <w:sz w:val="19"/>
              </w:rPr>
              <w:t>$0.25 \rightarrow 0.05$（以速度头计）</w:t>
            </w:r>
          </w:p>
        </w:tc>
        <w:tc>
          <w:tcPr>
            <w:tcW w:type="dxa" w:w="2880"/>
          </w:tcPr>
          <w:p>
            <w:r>
              <w:rPr>
                <w:rFonts w:ascii="SimSun" w:hAnsi="SimSun" w:eastAsia="SimSun"/>
                <w:b w:val="0"/>
                <w:sz w:val="19"/>
              </w:rPr>
              <w:t>中等（需空间）</w:t>
            </w:r>
          </w:p>
        </w:tc>
      </w:tr>
      <w:tr>
        <w:tc>
          <w:tcPr>
            <w:tcW w:type="dxa" w:w="2880"/>
          </w:tcPr>
          <w:p>
            <w:r>
              <w:rPr>
                <w:rFonts w:ascii="SimSun" w:hAnsi="SimSun" w:eastAsia="SimSun"/>
                <w:b w:val="0"/>
                <w:sz w:val="19"/>
              </w:rPr>
              <w:t>直角弯 → 大曲率弯</w:t>
            </w:r>
          </w:p>
        </w:tc>
        <w:tc>
          <w:tcPr>
            <w:tcW w:type="dxa" w:w="2880"/>
          </w:tcPr>
          <w:p>
            <w:r>
              <w:rPr>
                <w:rFonts w:ascii="SimSun" w:hAnsi="SimSun" w:eastAsia="SimSun"/>
                <w:b w:val="0"/>
                <w:sz w:val="19"/>
              </w:rPr>
              <w:t>$1.5 \rightarrow 0.3 \sim 0.5$</w:t>
            </w:r>
          </w:p>
        </w:tc>
        <w:tc>
          <w:tcPr>
            <w:tcW w:type="dxa" w:w="2880"/>
          </w:tcPr>
          <w:p>
            <w:r>
              <w:rPr>
                <w:rFonts w:ascii="SimSun" w:hAnsi="SimSun" w:eastAsia="SimSun"/>
                <w:b w:val="0"/>
                <w:sz w:val="19"/>
              </w:rPr>
              <w:t>中等</w:t>
            </w:r>
          </w:p>
        </w:tc>
      </w:tr>
      <w:tr>
        <w:tc>
          <w:tcPr>
            <w:tcW w:type="dxa" w:w="2880"/>
          </w:tcPr>
          <w:p>
            <w:r>
              <w:rPr>
                <w:rFonts w:ascii="SimSun" w:hAnsi="SimSun" w:eastAsia="SimSun"/>
                <w:b w:val="0"/>
                <w:sz w:val="19"/>
              </w:rPr>
              <w:t>弯管加导流叶片</w:t>
            </w:r>
          </w:p>
        </w:tc>
        <w:tc>
          <w:tcPr>
            <w:tcW w:type="dxa" w:w="2880"/>
          </w:tcPr>
          <w:p>
            <w:r>
              <w:rPr>
                <w:rFonts w:ascii="SimSun" w:hAnsi="SimSun" w:eastAsia="SimSun"/>
                <w:b w:val="0"/>
                <w:sz w:val="19"/>
              </w:rPr>
              <w:t>再降 $40\% \sim 70\%$</w:t>
            </w:r>
          </w:p>
        </w:tc>
        <w:tc>
          <w:tcPr>
            <w:tcW w:type="dxa" w:w="2880"/>
          </w:tcPr>
          <w:p>
            <w:r>
              <w:rPr>
                <w:rFonts w:ascii="SimSun" w:hAnsi="SimSun" w:eastAsia="SimSun"/>
                <w:b w:val="0"/>
                <w:sz w:val="19"/>
              </w:rPr>
              <w:t>中等偏高</w:t>
            </w:r>
          </w:p>
        </w:tc>
      </w:tr>
      <w:tr>
        <w:tc>
          <w:tcPr>
            <w:tcW w:type="dxa" w:w="2880"/>
          </w:tcPr>
          <w:p>
            <w:r>
              <w:rPr>
                <w:rFonts w:ascii="SimSun" w:hAnsi="SimSun" w:eastAsia="SimSun"/>
                <w:b w:val="0"/>
                <w:sz w:val="19"/>
              </w:rPr>
              <w:t>T 三通 → Y 三通</w:t>
            </w:r>
          </w:p>
        </w:tc>
        <w:tc>
          <w:tcPr>
            <w:tcW w:type="dxa" w:w="2880"/>
          </w:tcPr>
          <w:p>
            <w:r>
              <w:rPr>
                <w:rFonts w:ascii="SimSun" w:hAnsi="SimSun" w:eastAsia="SimSun"/>
                <w:b w:val="0"/>
                <w:sz w:val="19"/>
              </w:rPr>
              <w:t>降低约 $50\%$</w:t>
            </w:r>
          </w:p>
        </w:tc>
        <w:tc>
          <w:tcPr>
            <w:tcW w:type="dxa" w:w="2880"/>
          </w:tcPr>
          <w:p>
            <w:r>
              <w:rPr>
                <w:rFonts w:ascii="SimSun" w:hAnsi="SimSun" w:eastAsia="SimSun"/>
                <w:b w:val="0"/>
                <w:sz w:val="19"/>
              </w:rPr>
              <w:t>中等</w:t>
            </w:r>
          </w:p>
        </w:tc>
      </w:tr>
    </w:tbl>
    <w:p>
      <w:r>
        <w:br w:type="page"/>
      </w:r>
    </w:p>
    <w:p>
      <w:pPr>
        <w:pStyle w:val="Heading3"/>
      </w:pPr>
      <w:r>
        <w:rPr>
          <w:rFonts w:ascii="SimSun" w:hAnsi="SimSun" w:eastAsia="SimSun"/>
          <w:b/>
          <w:sz w:val="24"/>
        </w:rPr>
        <w:t>易混点、常考点与典型题解题模板</w:t>
      </w:r>
    </w:p>
    <w:p>
      <w:pPr>
        <w:pStyle w:val="Heading4"/>
      </w:pPr>
      <w:r>
        <w:rPr>
          <w:rFonts w:ascii="SimSun" w:hAnsi="SimSun" w:eastAsia="SimSun"/>
          <w:b/>
          <w:sz w:val="24"/>
        </w:rPr>
        <w:t>易混点辨析</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易混概念</w:t>
            </w:r>
          </w:p>
        </w:tc>
        <w:tc>
          <w:tcPr>
            <w:tcW w:type="dxa" w:w="4320"/>
          </w:tcPr>
          <w:p>
            <w:r>
              <w:rPr>
                <w:rFonts w:ascii="SimSun" w:hAnsi="SimSun" w:eastAsia="SimSun"/>
                <w:b/>
                <w:sz w:val="19"/>
              </w:rPr>
              <w:t>区别关键</w:t>
            </w:r>
          </w:p>
        </w:tc>
      </w:tr>
      <w:tr>
        <w:tc>
          <w:tcPr>
            <w:tcW w:type="dxa" w:w="4320"/>
          </w:tcPr>
          <w:p>
            <w:r>
              <w:rPr>
                <w:rFonts w:ascii="SimSun" w:hAnsi="SimSun" w:eastAsia="SimSun"/>
                <w:b w:val="0"/>
                <w:sz w:val="19"/>
              </w:rPr>
              <w:t>沿程损失 vs 局部损失</w:t>
            </w:r>
          </w:p>
        </w:tc>
        <w:tc>
          <w:tcPr>
            <w:tcW w:type="dxa" w:w="4320"/>
          </w:tcPr>
          <w:p>
            <w:r>
              <w:rPr>
                <w:rFonts w:ascii="SimSun" w:hAnsi="SimSun" w:eastAsia="SimSun"/>
                <w:b w:val="0"/>
                <w:sz w:val="19"/>
              </w:rPr>
              <w:t>前者发生在直管全段，系数 $\lambda$；后者发生在管件处，系数 $\zeta$</w:t>
            </w:r>
          </w:p>
        </w:tc>
      </w:tr>
      <w:tr>
        <w:tc>
          <w:tcPr>
            <w:tcW w:type="dxa" w:w="4320"/>
          </w:tcPr>
          <w:p>
            <w:r>
              <w:rPr>
                <w:rFonts w:ascii="SimSun" w:hAnsi="SimSun" w:eastAsia="SimSun"/>
                <w:b w:val="0"/>
                <w:sz w:val="19"/>
              </w:rPr>
              <w:t>达西摩阻系数 $\lambda$ vs 范宁摩阻系数 $C_f$</w:t>
            </w:r>
          </w:p>
        </w:tc>
        <w:tc>
          <w:tcPr>
            <w:tcW w:type="dxa" w:w="4320"/>
          </w:tcPr>
          <w:p>
            <w:r>
              <w:rPr>
                <w:rFonts w:ascii="SimSun" w:hAnsi="SimSun" w:eastAsia="SimSun"/>
                <w:b w:val="0"/>
                <w:sz w:val="19"/>
              </w:rPr>
              <w:t>$\lambda = 4C_f$；不同教材表述不同，注意区分</w:t>
            </w:r>
          </w:p>
        </w:tc>
      </w:tr>
      <w:tr>
        <w:tc>
          <w:tcPr>
            <w:tcW w:type="dxa" w:w="4320"/>
          </w:tcPr>
          <w:p>
            <w:r>
              <w:rPr>
                <w:rFonts w:ascii="SimSun" w:hAnsi="SimSun" w:eastAsia="SimSun"/>
                <w:b w:val="0"/>
                <w:sz w:val="19"/>
              </w:rPr>
              <w:t>层流 $v = u_{\max}/2$ vs 湍流 $v \approx 0.82u_{\max}$</w:t>
            </w:r>
          </w:p>
        </w:tc>
        <w:tc>
          <w:tcPr>
            <w:tcW w:type="dxa" w:w="4320"/>
          </w:tcPr>
          <w:p>
            <w:r>
              <w:rPr>
                <w:rFonts w:ascii="SimSun" w:hAnsi="SimSun" w:eastAsia="SimSun"/>
                <w:b w:val="0"/>
                <w:sz w:val="19"/>
              </w:rPr>
              <w:t>层流精确可算，湍流经验近似</w:t>
            </w:r>
          </w:p>
        </w:tc>
      </w:tr>
      <w:tr>
        <w:tc>
          <w:tcPr>
            <w:tcW w:type="dxa" w:w="4320"/>
          </w:tcPr>
          <w:p>
            <w:r>
              <w:rPr>
                <w:rFonts w:ascii="SimSun" w:hAnsi="SimSun" w:eastAsia="SimSun"/>
                <w:b w:val="0"/>
                <w:sz w:val="19"/>
              </w:rPr>
              <w:t>$Re$ 公式中的 $d$ 与水力直径 $d_e$</w:t>
            </w:r>
          </w:p>
        </w:tc>
        <w:tc>
          <w:tcPr>
            <w:tcW w:type="dxa" w:w="4320"/>
          </w:tcPr>
          <w:p>
            <w:r>
              <w:rPr>
                <w:rFonts w:ascii="SimSun" w:hAnsi="SimSun" w:eastAsia="SimSun"/>
                <w:b w:val="0"/>
                <w:sz w:val="19"/>
              </w:rPr>
              <w:t>圆管用 $d$，非圆管用 $d_e = 4A/\chi$</w:t>
            </w:r>
          </w:p>
        </w:tc>
      </w:tr>
      <w:tr>
        <w:tc>
          <w:tcPr>
            <w:tcW w:type="dxa" w:w="4320"/>
          </w:tcPr>
          <w:p>
            <w:r>
              <w:rPr>
                <w:rFonts w:ascii="SimSun" w:hAnsi="SimSun" w:eastAsia="SimSun"/>
                <w:b w:val="0"/>
                <w:sz w:val="19"/>
              </w:rPr>
              <w:t>理想流体 vs 实际流体速度分布</w:t>
            </w:r>
          </w:p>
        </w:tc>
        <w:tc>
          <w:tcPr>
            <w:tcW w:type="dxa" w:w="4320"/>
          </w:tcPr>
          <w:p>
            <w:r>
              <w:rPr>
                <w:rFonts w:ascii="SimSun" w:hAnsi="SimSun" w:eastAsia="SimSun"/>
                <w:b w:val="0"/>
                <w:sz w:val="19"/>
              </w:rPr>
              <w:t>理想均匀；实际层流抛物线、湍流扁平</w:t>
            </w:r>
          </w:p>
        </w:tc>
      </w:tr>
      <w:tr>
        <w:tc>
          <w:tcPr>
            <w:tcW w:type="dxa" w:w="4320"/>
          </w:tcPr>
          <w:p>
            <w:r>
              <w:rPr>
                <w:rFonts w:ascii="SimSun" w:hAnsi="SimSun" w:eastAsia="SimSun"/>
                <w:b w:val="0"/>
                <w:sz w:val="19"/>
              </w:rPr>
              <w:t>$h_f$ 与 $\Delta p_f$</w:t>
            </w:r>
          </w:p>
        </w:tc>
        <w:tc>
          <w:tcPr>
            <w:tcW w:type="dxa" w:w="4320"/>
          </w:tcPr>
          <w:p>
            <w:r>
              <w:rPr>
                <w:rFonts w:ascii="SimSun" w:hAnsi="SimSun" w:eastAsia="SimSun"/>
                <w:b w:val="0"/>
                <w:sz w:val="19"/>
              </w:rPr>
              <w:t>$h_f$为水头(m)，$\Delta p_f = \rho g h_f$ 为压降(Pa)</w:t>
            </w:r>
          </w:p>
        </w:tc>
      </w:tr>
    </w:tbl>
    <w:p>
      <w:pPr>
        <w:pStyle w:val="Heading4"/>
      </w:pPr>
      <w:r>
        <w:rPr>
          <w:rFonts w:ascii="SimSun" w:hAnsi="SimSun" w:eastAsia="SimSun"/>
          <w:b/>
          <w:sz w:val="24"/>
        </w:rPr>
        <w:t>常考点</w:t>
      </w:r>
    </w:p>
    <w:p>
      <w:r>
        <w:rPr>
          <w:rFonts w:ascii="SimSun" w:hAnsi="SimSun" w:eastAsia="SimSun"/>
          <w:b w:val="0"/>
          <w:sz w:val="21"/>
        </w:rPr>
        <w:t>1. **雷诺数的计算与流态判断**：给 $v, d, \rho, \mu$ 或 $\nu$，求 $Re$，判流态。</w:t>
      </w:r>
    </w:p>
    <w:p>
      <w:r>
        <w:rPr>
          <w:rFonts w:ascii="SimSun" w:hAnsi="SimSun" w:eastAsia="SimSun"/>
          <w:b w:val="0"/>
          <w:sz w:val="21"/>
        </w:rPr>
        <w:t>2. **层流圆管速度分布**：计算给定 $r$ 处的速度，或由流量反求压降。</w:t>
      </w:r>
    </w:p>
    <w:p>
      <w:r>
        <w:rPr>
          <w:rFonts w:ascii="SimSun" w:hAnsi="SimSun" w:eastAsia="SimSun"/>
          <w:b w:val="0"/>
          <w:sz w:val="21"/>
        </w:rPr>
        <w:t>3. **平均/最大速度关系**：层流 $\frac{v}{u_{\max}}=\frac12$；湍流 $\approx 0.8$。</w:t>
      </w:r>
    </w:p>
    <w:p>
      <w:r>
        <w:rPr>
          <w:rFonts w:ascii="SimSun" w:hAnsi="SimSun" w:eastAsia="SimSun"/>
          <w:b w:val="0"/>
          <w:sz w:val="21"/>
        </w:rPr>
        <w:t>4. **达西-魏斯巴赫公式应用**：已知 $Q, d, L, \lambda$ 求 $h_f$ 或 $\Delta p$。</w:t>
      </w:r>
    </w:p>
    <w:p>
      <w:r>
        <w:rPr>
          <w:rFonts w:ascii="SimSun" w:hAnsi="SimSun" w:eastAsia="SimSun"/>
          <w:b w:val="0"/>
          <w:sz w:val="21"/>
        </w:rPr>
        <w:t>5. **局部损失计算**：查表或给定 $\zeta$，求 $h_j$。</w:t>
      </w:r>
    </w:p>
    <w:p>
      <w:r>
        <w:rPr>
          <w:rFonts w:ascii="SimSun" w:hAnsi="SimSun" w:eastAsia="SimSun"/>
          <w:b w:val="0"/>
          <w:sz w:val="21"/>
        </w:rPr>
        <w:t>6. **串联/并联管路**：总损失相加/各支路损失相等。</w:t>
      </w:r>
    </w:p>
    <w:p>
      <w:r>
        <w:rPr>
          <w:rFonts w:ascii="SimSun" w:hAnsi="SimSun" w:eastAsia="SimSun"/>
          <w:b w:val="0"/>
          <w:sz w:val="21"/>
        </w:rPr>
        <w:t>7. **Moody 图/ Colebrook 公式查读**：已知 $Re$ 和 $\varepsilon/d$ 确定 $\lambda$。</w:t>
      </w:r>
    </w:p>
    <w:p>
      <w:r>
        <w:rPr>
          <w:rFonts w:ascii="SimSun" w:hAnsi="SimSun" w:eastAsia="SimSun"/>
          <w:b w:val="0"/>
          <w:sz w:val="21"/>
        </w:rPr>
        <w:t>8. **减小局部损失的措施**：简答题或问答题。</w:t>
      </w:r>
    </w:p>
    <w:p>
      <w:pPr>
        <w:pStyle w:val="Heading4"/>
      </w:pPr>
      <w:r>
        <w:rPr>
          <w:rFonts w:ascii="SimSun" w:hAnsi="SimSun" w:eastAsia="SimSun"/>
          <w:b/>
          <w:sz w:val="24"/>
        </w:rPr>
        <w:t>典型题解题模板</w:t>
      </w:r>
    </w:p>
    <w:p>
      <w:pPr>
        <w:pStyle w:val="Heading4"/>
      </w:pPr>
      <w:r>
        <w:rPr>
          <w:rFonts w:ascii="SimSun" w:hAnsi="SimSun" w:eastAsia="SimSun"/>
          <w:b/>
          <w:sz w:val="24"/>
        </w:rPr>
        <w:t>题型一：层流圆管压降/流量计算</w:t>
      </w:r>
    </w:p>
    <w:p>
      <w:r>
        <w:rPr>
          <w:rFonts w:ascii="SimSun" w:hAnsi="SimSun" w:eastAsia="SimSun"/>
          <w:b w:val="0"/>
          <w:sz w:val="21"/>
        </w:rPr>
        <w:t>**模板**：</w:t>
      </w:r>
    </w:p>
    <w:p>
      <w:r>
        <w:rPr>
          <w:rFonts w:ascii="SimSun" w:hAnsi="SimSun" w:eastAsia="SimSun"/>
          <w:b w:val="0"/>
          <w:sz w:val="18"/>
        </w:rPr>
        <w:t>已知：d, L, μ, v 或 Q</w:t>
      </w:r>
    </w:p>
    <w:p>
      <w:r>
        <w:rPr>
          <w:rFonts w:ascii="SimSun" w:hAnsi="SimSun" w:eastAsia="SimSun"/>
          <w:b w:val="0"/>
          <w:sz w:val="18"/>
        </w:rPr>
        <w:t>1. 求 Re = ρvd/μ，验证 Re &lt; 2300</w:t>
      </w:r>
    </w:p>
    <w:p>
      <w:r>
        <w:rPr>
          <w:rFonts w:ascii="SimSun" w:hAnsi="SimSun" w:eastAsia="SimSun"/>
          <w:b w:val="0"/>
          <w:sz w:val="18"/>
        </w:rPr>
        <w:t>2. 确认层流，λ = 64/Re</w:t>
      </w:r>
    </w:p>
    <w:p>
      <w:r>
        <w:rPr>
          <w:rFonts w:ascii="SimSun" w:hAnsi="SimSun" w:eastAsia="SimSun"/>
          <w:b w:val="0"/>
          <w:sz w:val="18"/>
        </w:rPr>
        <w:t>3. 达西公式：Δp = λ(L/d)(ρv²/2)</w:t>
      </w:r>
    </w:p>
    <w:p>
      <w:r>
        <w:rPr>
          <w:rFonts w:ascii="SimSun" w:hAnsi="SimSun" w:eastAsia="SimSun"/>
          <w:b w:val="0"/>
          <w:sz w:val="18"/>
        </w:rPr>
        <w:t xml:space="preserve">   或直接用哈根-泊肃叶公式：Q = πd⁴Δp/(128μL)</w:t>
      </w:r>
    </w:p>
    <w:p>
      <w:pPr>
        <w:pStyle w:val="Heading4"/>
      </w:pPr>
      <w:r>
        <w:rPr>
          <w:rFonts w:ascii="SimSun" w:hAnsi="SimSun" w:eastAsia="SimSun"/>
          <w:b/>
          <w:sz w:val="24"/>
        </w:rPr>
        <w:t>题型二：湍流管道沿程损失计算</w:t>
      </w:r>
    </w:p>
    <w:p>
      <w:r>
        <w:rPr>
          <w:rFonts w:ascii="SimSun" w:hAnsi="SimSun" w:eastAsia="SimSun"/>
          <w:b w:val="0"/>
          <w:sz w:val="21"/>
        </w:rPr>
        <w:t>**模板**：</w:t>
      </w:r>
    </w:p>
    <w:p>
      <w:r>
        <w:rPr>
          <w:rFonts w:ascii="SimSun" w:hAnsi="SimSun" w:eastAsia="SimSun"/>
          <w:b w:val="0"/>
          <w:sz w:val="18"/>
        </w:rPr>
        <w:t>已知：d, L, Q, ε, ρ, μ</w:t>
      </w:r>
    </w:p>
    <w:p>
      <w:r>
        <w:rPr>
          <w:rFonts w:ascii="SimSun" w:hAnsi="SimSun" w:eastAsia="SimSun"/>
          <w:b w:val="0"/>
          <w:sz w:val="18"/>
        </w:rPr>
        <w:t>1. v = Q/A = 4Q/(πd²)</w:t>
      </w:r>
    </w:p>
    <w:p>
      <w:r>
        <w:rPr>
          <w:rFonts w:ascii="SimSun" w:hAnsi="SimSun" w:eastAsia="SimSun"/>
          <w:b w:val="0"/>
          <w:sz w:val="18"/>
        </w:rPr>
        <w:t>2. Re = ρvd/μ</w:t>
      </w:r>
    </w:p>
    <w:p>
      <w:r>
        <w:rPr>
          <w:rFonts w:ascii="SimSun" w:hAnsi="SimSun" w:eastAsia="SimSun"/>
          <w:b w:val="0"/>
          <w:sz w:val="18"/>
        </w:rPr>
        <w:t>3. ε/d = 相对粗糙度</w:t>
      </w:r>
    </w:p>
    <w:p>
      <w:r>
        <w:rPr>
          <w:rFonts w:ascii="SimSun" w:hAnsi="SimSun" w:eastAsia="SimSun"/>
          <w:b w:val="0"/>
          <w:sz w:val="18"/>
        </w:rPr>
        <w:t>4. 查 Moody 图 或 用 Colebrook 公式求 λ</w:t>
      </w:r>
    </w:p>
    <w:p>
      <w:r>
        <w:rPr>
          <w:rFonts w:ascii="SimSun" w:hAnsi="SimSun" w:eastAsia="SimSun"/>
          <w:b w:val="0"/>
          <w:sz w:val="18"/>
        </w:rPr>
        <w:t>5. hf = λ(L/d)(v²/2g)</w:t>
      </w:r>
    </w:p>
    <w:p>
      <w:pPr>
        <w:pStyle w:val="Heading4"/>
      </w:pPr>
      <w:r>
        <w:rPr>
          <w:rFonts w:ascii="SimSun" w:hAnsi="SimSun" w:eastAsia="SimSun"/>
          <w:b/>
          <w:sz w:val="24"/>
        </w:rPr>
        <w:t>题型三：简单管路总能量损失</w:t>
      </w:r>
    </w:p>
    <w:p>
      <w:r>
        <w:rPr>
          <w:rFonts w:ascii="SimSun" w:hAnsi="SimSun" w:eastAsia="SimSun"/>
          <w:b w:val="0"/>
          <w:sz w:val="21"/>
        </w:rPr>
        <w:t>**模板**：</w:t>
      </w:r>
    </w:p>
    <w:p>
      <w:r>
        <w:rPr>
          <w:rFonts w:ascii="SimSun" w:hAnsi="SimSun" w:eastAsia="SimSun"/>
          <w:b w:val="0"/>
          <w:sz w:val="18"/>
        </w:rPr>
        <w:t>已知：管道各段长度、管径、管件类型</w:t>
      </w:r>
    </w:p>
    <w:p>
      <w:r>
        <w:rPr>
          <w:rFonts w:ascii="SimSun" w:hAnsi="SimSun" w:eastAsia="SimSun"/>
          <w:b w:val="0"/>
          <w:sz w:val="18"/>
        </w:rPr>
        <w:t>1. 逐段计算沿程损失 hf = Σλ(L/d)(v²/2g)</w:t>
      </w:r>
    </w:p>
    <w:p>
      <w:r>
        <w:rPr>
          <w:rFonts w:ascii="SimSun" w:hAnsi="SimSun" w:eastAsia="SimSun"/>
          <w:b w:val="0"/>
          <w:sz w:val="18"/>
        </w:rPr>
        <w:t>2. 逐个管件计算局部损失 hj = Σζ(v²/2g)</w:t>
      </w:r>
    </w:p>
    <w:p>
      <w:r>
        <w:rPr>
          <w:rFonts w:ascii="SimSun" w:hAnsi="SimSun" w:eastAsia="SimSun"/>
          <w:b w:val="0"/>
          <w:sz w:val="18"/>
        </w:rPr>
        <w:t>3. 总损失 hw = hf + hj</w:t>
      </w:r>
    </w:p>
    <w:p>
      <w:r>
        <w:rPr>
          <w:rFonts w:ascii="SimSun" w:hAnsi="SimSun" w:eastAsia="SimSun"/>
          <w:b w:val="0"/>
          <w:sz w:val="18"/>
        </w:rPr>
        <w:t>4. 伯努利方程：z₁ + p₁/(ρg) + v₁²/(2g) = z₂ + p₂/(ρg) + v₂²/(2g) + hw</w:t>
      </w:r>
    </w:p>
    <w:p>
      <w:pPr>
        <w:pStyle w:val="Heading4"/>
      </w:pPr>
      <w:r>
        <w:rPr>
          <w:rFonts w:ascii="SimSun" w:hAnsi="SimSun" w:eastAsia="SimSun"/>
          <w:b/>
          <w:sz w:val="24"/>
        </w:rPr>
        <w:t>题型四：并联管路流量分配</w:t>
      </w:r>
    </w:p>
    <w:p>
      <w:r>
        <w:rPr>
          <w:rFonts w:ascii="SimSun" w:hAnsi="SimSun" w:eastAsia="SimSun"/>
          <w:b w:val="0"/>
          <w:sz w:val="21"/>
        </w:rPr>
        <w:t>**模板**：</w:t>
      </w:r>
    </w:p>
    <w:p>
      <w:r>
        <w:rPr>
          <w:rFonts w:ascii="SimSun" w:hAnsi="SimSun" w:eastAsia="SimSun"/>
          <w:b w:val="0"/>
          <w:sz w:val="18"/>
        </w:rPr>
        <w:t>两支路 A、B 并联：</w:t>
      </w:r>
    </w:p>
    <w:p>
      <w:r>
        <w:rPr>
          <w:rFonts w:ascii="SimSun" w:hAnsi="SimSun" w:eastAsia="SimSun"/>
          <w:b w:val="0"/>
          <w:sz w:val="18"/>
        </w:rPr>
        <w:t>1. 共同压降：ΔpA = ΔpB</w:t>
      </w:r>
    </w:p>
    <w:p>
      <w:r>
        <w:rPr>
          <w:rFonts w:ascii="SimSun" w:hAnsi="SimSun" w:eastAsia="SimSun"/>
          <w:b w:val="0"/>
          <w:sz w:val="18"/>
        </w:rPr>
        <w:t>2. 流量守恒：Q总 = QA + QB</w:t>
      </w:r>
    </w:p>
    <w:p>
      <w:r>
        <w:rPr>
          <w:rFonts w:ascii="SimSun" w:hAnsi="SimSun" w:eastAsia="SimSun"/>
          <w:b w:val="0"/>
          <w:sz w:val="18"/>
        </w:rPr>
        <w:t>3. 对每支路：Δp = λ(L/d)(ρv²/2)</w:t>
      </w:r>
    </w:p>
    <w:p>
      <w:r>
        <w:rPr>
          <w:rFonts w:ascii="SimSun" w:hAnsi="SimSun" w:eastAsia="SimSun"/>
          <w:b w:val="0"/>
          <w:sz w:val="18"/>
        </w:rPr>
        <w:t>4. 联立求解</w:t>
      </w:r>
    </w:p>
    <w:p>
      <w:r>
        <w:br w:type="page"/>
      </w:r>
    </w:p>
    <w:p>
      <w:pPr>
        <w:pStyle w:val="Heading3"/>
      </w:pPr>
      <w:r>
        <w:rPr>
          <w:rFonts w:ascii="SimSun" w:hAnsi="SimSun" w:eastAsia="SimSun"/>
          <w:b/>
          <w:sz w:val="24"/>
        </w:rPr>
        <w:t>本章覆盖清单</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SimSun" w:hAnsi="SimSun" w:eastAsia="SimSun"/>
                <w:b/>
                <w:sz w:val="19"/>
              </w:rPr>
              <w:t>ID</w:t>
            </w:r>
          </w:p>
        </w:tc>
        <w:tc>
          <w:tcPr>
            <w:tcW w:type="dxa" w:w="2160"/>
          </w:tcPr>
          <w:p>
            <w:r>
              <w:rPr>
                <w:rFonts w:ascii="SimSun" w:hAnsi="SimSun" w:eastAsia="SimSun"/>
                <w:b/>
                <w:sz w:val="19"/>
              </w:rPr>
              <w:t>原始重点</w:t>
            </w:r>
          </w:p>
        </w:tc>
        <w:tc>
          <w:tcPr>
            <w:tcW w:type="dxa" w:w="2160"/>
          </w:tcPr>
          <w:p>
            <w:r>
              <w:rPr>
                <w:rFonts w:ascii="SimSun" w:hAnsi="SimSun" w:eastAsia="SimSun"/>
                <w:b/>
                <w:sz w:val="19"/>
              </w:rPr>
              <w:t>覆盖位置</w:t>
            </w:r>
          </w:p>
        </w:tc>
        <w:tc>
          <w:tcPr>
            <w:tcW w:type="dxa" w:w="2160"/>
          </w:tcPr>
          <w:p>
            <w:r>
              <w:rPr>
                <w:rFonts w:ascii="SimSun" w:hAnsi="SimSun" w:eastAsia="SimSun"/>
                <w:b/>
                <w:sz w:val="19"/>
              </w:rPr>
              <w:t>状态</w:t>
            </w:r>
          </w:p>
        </w:tc>
      </w:tr>
      <w:tr>
        <w:tc>
          <w:tcPr>
            <w:tcW w:type="dxa" w:w="2160"/>
          </w:tcPr>
          <w:p>
            <w:r>
              <w:rPr>
                <w:rFonts w:ascii="SimSun" w:hAnsi="SimSun" w:eastAsia="SimSun"/>
                <w:b w:val="0"/>
                <w:sz w:val="19"/>
              </w:rPr>
              <w:t>7-01</w:t>
            </w:r>
          </w:p>
        </w:tc>
        <w:tc>
          <w:tcPr>
            <w:tcW w:type="dxa" w:w="2160"/>
          </w:tcPr>
          <w:p>
            <w:r>
              <w:rPr>
                <w:rFonts w:ascii="SimSun" w:hAnsi="SimSun" w:eastAsia="SimSun"/>
                <w:b w:val="0"/>
                <w:sz w:val="19"/>
              </w:rPr>
              <w:t>层流/湍流与 Re 判别（Re&lt;2300，Re&gt;4000）</w:t>
            </w:r>
          </w:p>
        </w:tc>
        <w:tc>
          <w:tcPr>
            <w:tcW w:type="dxa" w:w="2160"/>
          </w:tcPr>
          <w:p>
            <w:r>
              <w:rPr>
                <w:rFonts w:ascii="SimSun" w:hAnsi="SimSun" w:eastAsia="SimSun"/>
                <w:b w:val="0"/>
                <w:sz w:val="19"/>
              </w:rPr>
              <w:t>§7-01</w:t>
            </w:r>
          </w:p>
        </w:tc>
        <w:tc>
          <w:tcPr>
            <w:tcW w:type="dxa" w:w="2160"/>
          </w:tcPr>
          <w:p>
            <w:r>
              <w:rPr>
                <w:rFonts w:ascii="SimSun" w:hAnsi="SimSun" w:eastAsia="SimSun"/>
                <w:b w:val="0"/>
                <w:sz w:val="19"/>
              </w:rPr>
              <w:t>已写</w:t>
            </w:r>
          </w:p>
        </w:tc>
      </w:tr>
      <w:tr>
        <w:tc>
          <w:tcPr>
            <w:tcW w:type="dxa" w:w="2160"/>
          </w:tcPr>
          <w:p>
            <w:r>
              <w:rPr>
                <w:rFonts w:ascii="SimSun" w:hAnsi="SimSun" w:eastAsia="SimSun"/>
                <w:b w:val="0"/>
                <w:sz w:val="19"/>
              </w:rPr>
              <w:t>7-02</w:t>
            </w:r>
          </w:p>
        </w:tc>
        <w:tc>
          <w:tcPr>
            <w:tcW w:type="dxa" w:w="2160"/>
          </w:tcPr>
          <w:p>
            <w:r>
              <w:rPr>
                <w:rFonts w:ascii="SimSun" w:hAnsi="SimSun" w:eastAsia="SimSun"/>
                <w:b w:val="0"/>
                <w:sz w:val="19"/>
              </w:rPr>
              <w:t>圆管速度分布；平均/最大流速关系（理想/层流/湍流三种情况）</w:t>
            </w:r>
          </w:p>
        </w:tc>
        <w:tc>
          <w:tcPr>
            <w:tcW w:type="dxa" w:w="2160"/>
          </w:tcPr>
          <w:p>
            <w:r>
              <w:rPr>
                <w:rFonts w:ascii="SimSun" w:hAnsi="SimSun" w:eastAsia="SimSun"/>
                <w:b w:val="0"/>
                <w:sz w:val="19"/>
              </w:rPr>
              <w:t>§7-02</w:t>
            </w:r>
          </w:p>
        </w:tc>
        <w:tc>
          <w:tcPr>
            <w:tcW w:type="dxa" w:w="2160"/>
          </w:tcPr>
          <w:p>
            <w:r>
              <w:rPr>
                <w:rFonts w:ascii="SimSun" w:hAnsi="SimSun" w:eastAsia="SimSun"/>
                <w:b w:val="0"/>
                <w:sz w:val="19"/>
              </w:rPr>
              <w:t>已写</w:t>
            </w:r>
          </w:p>
        </w:tc>
      </w:tr>
      <w:tr>
        <w:tc>
          <w:tcPr>
            <w:tcW w:type="dxa" w:w="2160"/>
          </w:tcPr>
          <w:p>
            <w:r>
              <w:rPr>
                <w:rFonts w:ascii="SimSun" w:hAnsi="SimSun" w:eastAsia="SimSun"/>
                <w:b w:val="0"/>
                <w:sz w:val="19"/>
              </w:rPr>
              <w:t>7-03</w:t>
            </w:r>
          </w:p>
        </w:tc>
        <w:tc>
          <w:tcPr>
            <w:tcW w:type="dxa" w:w="2160"/>
          </w:tcPr>
          <w:p>
            <w:r>
              <w:rPr>
                <w:rFonts w:ascii="SimSun" w:hAnsi="SimSun" w:eastAsia="SimSun"/>
                <w:b w:val="0"/>
                <w:sz w:val="19"/>
              </w:rPr>
              <w:t>层流与湍流阻力产生的机理</w:t>
            </w:r>
          </w:p>
        </w:tc>
        <w:tc>
          <w:tcPr>
            <w:tcW w:type="dxa" w:w="2160"/>
          </w:tcPr>
          <w:p>
            <w:r>
              <w:rPr>
                <w:rFonts w:ascii="SimSun" w:hAnsi="SimSun" w:eastAsia="SimSun"/>
                <w:b w:val="0"/>
                <w:sz w:val="19"/>
              </w:rPr>
              <w:t>§7-03</w:t>
            </w:r>
          </w:p>
        </w:tc>
        <w:tc>
          <w:tcPr>
            <w:tcW w:type="dxa" w:w="2160"/>
          </w:tcPr>
          <w:p>
            <w:r>
              <w:rPr>
                <w:rFonts w:ascii="SimSun" w:hAnsi="SimSun" w:eastAsia="SimSun"/>
                <w:b w:val="0"/>
                <w:sz w:val="19"/>
              </w:rPr>
              <w:t>已写</w:t>
            </w:r>
          </w:p>
        </w:tc>
      </w:tr>
      <w:tr>
        <w:tc>
          <w:tcPr>
            <w:tcW w:type="dxa" w:w="2160"/>
          </w:tcPr>
          <w:p>
            <w:r>
              <w:rPr>
                <w:rFonts w:ascii="SimSun" w:hAnsi="SimSun" w:eastAsia="SimSun"/>
                <w:b w:val="0"/>
                <w:sz w:val="19"/>
              </w:rPr>
              <w:t>7-04</w:t>
            </w:r>
          </w:p>
        </w:tc>
        <w:tc>
          <w:tcPr>
            <w:tcW w:type="dxa" w:w="2160"/>
          </w:tcPr>
          <w:p>
            <w:r>
              <w:rPr>
                <w:rFonts w:ascii="SimSun" w:hAnsi="SimSun" w:eastAsia="SimSun"/>
                <w:b w:val="0"/>
                <w:sz w:val="19"/>
              </w:rPr>
              <w:t>管内流动阻力分类；主要损失/次要损失及机理</w:t>
            </w:r>
          </w:p>
        </w:tc>
        <w:tc>
          <w:tcPr>
            <w:tcW w:type="dxa" w:w="2160"/>
          </w:tcPr>
          <w:p>
            <w:r>
              <w:rPr>
                <w:rFonts w:ascii="SimSun" w:hAnsi="SimSun" w:eastAsia="SimSun"/>
                <w:b w:val="0"/>
                <w:sz w:val="19"/>
              </w:rPr>
              <w:t>§7-04</w:t>
            </w:r>
          </w:p>
        </w:tc>
        <w:tc>
          <w:tcPr>
            <w:tcW w:type="dxa" w:w="2160"/>
          </w:tcPr>
          <w:p>
            <w:r>
              <w:rPr>
                <w:rFonts w:ascii="SimSun" w:hAnsi="SimSun" w:eastAsia="SimSun"/>
                <w:b w:val="0"/>
                <w:sz w:val="19"/>
              </w:rPr>
              <w:t>已写</w:t>
            </w:r>
          </w:p>
        </w:tc>
      </w:tr>
      <w:tr>
        <w:tc>
          <w:tcPr>
            <w:tcW w:type="dxa" w:w="2160"/>
          </w:tcPr>
          <w:p>
            <w:r>
              <w:rPr>
                <w:rFonts w:ascii="SimSun" w:hAnsi="SimSun" w:eastAsia="SimSun"/>
                <w:b w:val="0"/>
                <w:sz w:val="19"/>
              </w:rPr>
              <w:t>7-05</w:t>
            </w:r>
          </w:p>
        </w:tc>
        <w:tc>
          <w:tcPr>
            <w:tcW w:type="dxa" w:w="2160"/>
          </w:tcPr>
          <w:p>
            <w:r>
              <w:rPr>
                <w:rFonts w:ascii="SimSun" w:hAnsi="SimSun" w:eastAsia="SimSun"/>
                <w:b w:val="0"/>
                <w:sz w:val="19"/>
              </w:rPr>
              <w:t>减小次要损失的措施</w:t>
            </w:r>
          </w:p>
        </w:tc>
        <w:tc>
          <w:tcPr>
            <w:tcW w:type="dxa" w:w="2160"/>
          </w:tcPr>
          <w:p>
            <w:r>
              <w:rPr>
                <w:rFonts w:ascii="SimSun" w:hAnsi="SimSun" w:eastAsia="SimSun"/>
                <w:b w:val="0"/>
                <w:sz w:val="19"/>
              </w:rPr>
              <w:t>§7-05</w:t>
            </w:r>
          </w:p>
        </w:tc>
        <w:tc>
          <w:tcPr>
            <w:tcW w:type="dxa" w:w="2160"/>
          </w:tcPr>
          <w:p>
            <w:r>
              <w:rPr>
                <w:rFonts w:ascii="SimSun" w:hAnsi="SimSun" w:eastAsia="SimSun"/>
                <w:b w:val="0"/>
                <w:sz w:val="19"/>
              </w:rPr>
              <w:t>已写</w:t>
            </w:r>
          </w:p>
        </w:tc>
      </w:tr>
    </w:tbl>
    <w:p>
      <w:r>
        <w:rPr>
          <w:rFonts w:ascii="SimSun" w:hAnsi="SimSun" w:eastAsia="SimSun"/>
          <w:b w:val="0"/>
          <w:sz w:val="21"/>
        </w:rPr>
        <w:t>**补充覆盖要点**：</w:t>
      </w:r>
    </w:p>
    <w:p>
      <w:pPr>
        <w:pStyle w:val="ListBullet"/>
      </w:pPr>
      <w:r>
        <w:rPr>
          <w:rFonts w:ascii="SimSun" w:hAnsi="SimSun" w:eastAsia="SimSun"/>
          <w:b w:val="0"/>
          <w:sz w:val="21"/>
        </w:rPr>
        <w:t>雷诺数与雷诺实验：§7-01-1, §7-01-2</w:t>
      </w:r>
    </w:p>
    <w:p>
      <w:pPr>
        <w:pStyle w:val="ListBullet"/>
      </w:pPr>
      <w:r>
        <w:rPr>
          <w:rFonts w:ascii="SimSun" w:hAnsi="SimSun" w:eastAsia="SimSun"/>
          <w:b w:val="0"/>
          <w:sz w:val="21"/>
        </w:rPr>
        <w:t>过渡流区间说明：§7-01-3（附教材口径说明）</w:t>
      </w:r>
    </w:p>
    <w:p>
      <w:pPr>
        <w:pStyle w:val="ListBullet"/>
      </w:pPr>
      <w:r>
        <w:rPr>
          <w:rFonts w:ascii="SimSun" w:hAnsi="SimSun" w:eastAsia="SimSun"/>
          <w:b w:val="0"/>
          <w:sz w:val="21"/>
        </w:rPr>
        <w:t>非圆管水力直径：§7-01-4</w:t>
      </w:r>
    </w:p>
    <w:p>
      <w:pPr>
        <w:pStyle w:val="ListBullet"/>
      </w:pPr>
      <w:r>
        <w:rPr>
          <w:rFonts w:ascii="SimSun" w:hAnsi="SimSun" w:eastAsia="SimSun"/>
          <w:b w:val="0"/>
          <w:sz w:val="21"/>
        </w:rPr>
        <w:t>理想流体的均匀速度分布：§7-02-1</w:t>
      </w:r>
    </w:p>
    <w:p>
      <w:pPr>
        <w:pStyle w:val="ListBullet"/>
      </w:pPr>
      <w:r>
        <w:rPr>
          <w:rFonts w:ascii="SimSun" w:hAnsi="SimSun" w:eastAsia="SimSun"/>
          <w:b w:val="0"/>
          <w:sz w:val="21"/>
        </w:rPr>
        <w:t>哈根-泊肃叶定律（解析解）：§7-02-2</w:t>
      </w:r>
    </w:p>
    <w:p>
      <w:pPr>
        <w:pStyle w:val="ListBullet"/>
      </w:pPr>
      <w:r>
        <w:rPr>
          <w:rFonts w:ascii="SimSun" w:hAnsi="SimSun" w:eastAsia="SimSun"/>
          <w:b w:val="0"/>
          <w:sz w:val="21"/>
        </w:rPr>
        <w:t>湍流1/7次方律与对数律：§7-02-3, §7-02-4</w:t>
      </w:r>
    </w:p>
    <w:p>
      <w:pPr>
        <w:pStyle w:val="ListBullet"/>
      </w:pPr>
      <w:r>
        <w:rPr>
          <w:rFonts w:ascii="SimSun" w:hAnsi="SimSun" w:eastAsia="SimSun"/>
          <w:b w:val="0"/>
          <w:sz w:val="21"/>
        </w:rPr>
        <w:t>达西-魏斯巴赫公式详解：§7-04-2</w:t>
      </w:r>
    </w:p>
    <w:p>
      <w:pPr>
        <w:pStyle w:val="ListBullet"/>
      </w:pPr>
      <w:r>
        <w:rPr>
          <w:rFonts w:ascii="SimSun" w:hAnsi="SimSun" w:eastAsia="SimSun"/>
          <w:b w:val="0"/>
          <w:sz w:val="21"/>
        </w:rPr>
        <w:t>Moody 图与 Colebrook 公式：§7-03-3, §7-04-2</w:t>
      </w:r>
    </w:p>
    <w:p>
      <w:pPr>
        <w:pStyle w:val="ListBullet"/>
      </w:pPr>
      <w:r>
        <w:rPr>
          <w:rFonts w:ascii="SimSun" w:hAnsi="SimSun" w:eastAsia="SimSun"/>
          <w:b w:val="0"/>
          <w:sz w:val="21"/>
        </w:rPr>
        <w:t>局部损失机理（边界层分离 + 旋涡耗散 + 二次流）：§7-04-3</w:t>
      </w:r>
    </w:p>
    <w:p>
      <w:pPr>
        <w:pStyle w:val="ListBullet"/>
      </w:pPr>
      <w:r>
        <w:rPr>
          <w:rFonts w:ascii="SimSun" w:hAnsi="SimSun" w:eastAsia="SimSun"/>
          <w:b w:val="0"/>
          <w:sz w:val="21"/>
        </w:rPr>
        <w:t>典型局部阻力系数表：§7-04-3</w:t>
      </w:r>
    </w:p>
    <w:p>
      <w:pPr>
        <w:pStyle w:val="ListBullet"/>
      </w:pPr>
      <w:r>
        <w:rPr>
          <w:rFonts w:ascii="SimSun" w:hAnsi="SimSun" w:eastAsia="SimSun"/>
          <w:b w:val="0"/>
          <w:sz w:val="21"/>
        </w:rPr>
        <w:t>易混点/常考点/解题模板：单独章节</w:t>
      </w:r>
    </w:p>
    <w:p>
      <w:r>
        <w:br w:type="page"/>
      </w:r>
    </w:p>
    <w:p>
      <w:pPr>
        <w:ind w:left="360"/>
      </w:pPr>
      <w:r>
        <w:rPr>
          <w:rFonts w:ascii="SimSun" w:hAnsi="SimSun" w:eastAsia="SimSun"/>
          <w:b w:val="0"/>
          <w:sz w:val="20"/>
        </w:rPr>
        <w:t>**主要参考资料**</w:t>
      </w:r>
    </w:p>
    <w:p>
      <w:pPr>
        <w:ind w:left="360"/>
      </w:pPr>
      <w:r>
        <w:rPr>
          <w:rFonts w:ascii="SimSun" w:hAnsi="SimSun" w:eastAsia="SimSun"/>
          <w:b w:val="0"/>
          <w:sz w:val="20"/>
        </w:rPr>
        <w:t>1. 工程流体力学教材（第7章 管内流动）</w:t>
      </w:r>
    </w:p>
    <w:p>
      <w:pPr>
        <w:ind w:left="360"/>
      </w:pPr>
      <w:r>
        <w:rPr>
          <w:rFonts w:ascii="SimSun" w:hAnsi="SimSun" w:eastAsia="SimSun"/>
          <w:b w:val="0"/>
          <w:sz w:val="20"/>
        </w:rPr>
        <w:t>2. Fox, McDonald, Pritchard. *Introduction to Fluid Mechanics*</w:t>
      </w:r>
    </w:p>
    <w:p>
      <w:pPr>
        <w:ind w:left="360"/>
      </w:pPr>
      <w:r>
        <w:rPr>
          <w:rFonts w:ascii="SimSun" w:hAnsi="SimSun" w:eastAsia="SimSun"/>
          <w:b w:val="0"/>
          <w:sz w:val="20"/>
        </w:rPr>
        <w:t>3. White, F. M. *Fluid Mechanics*, 8th Ed.</w:t>
      </w:r>
    </w:p>
    <w:p>
      <w:pPr>
        <w:ind w:left="360"/>
      </w:pPr>
      <w:r>
        <w:rPr>
          <w:rFonts w:ascii="SimSun" w:hAnsi="SimSun" w:eastAsia="SimSun"/>
          <w:b w:val="0"/>
          <w:sz w:val="20"/>
        </w:rPr>
        <w:t>4. Cengel &amp; Cimbala. *Fluid Mechanics: Fundamentals and Applications*</w:t>
      </w:r>
    </w:p>
    <w:p>
      <w:pPr>
        <w:ind w:left="360"/>
      </w:pPr>
      <w:r>
        <w:rPr>
          <w:rFonts w:ascii="SimSun" w:hAnsi="SimSun" w:eastAsia="SimSun"/>
          <w:b w:val="0"/>
          <w:sz w:val="20"/>
        </w:rPr>
        <w:t>5. 百度百科/维基百科：雷诺数、泊肃叶定律、达西-魏斯巴赫方程式、穆迪图</w:t>
      </w:r>
    </w:p>
    <w:p>
      <w:pPr>
        <w:ind w:left="360"/>
      </w:pPr>
      <w:r>
        <w:rPr>
          <w:rFonts w:ascii="SimSun" w:hAnsi="SimSun" w:eastAsia="SimSun"/>
          <w:b w:val="0"/>
          <w:sz w:val="20"/>
        </w:rPr>
        <w:t>6. 知乎专栏 / 公开课件：管内流动、沿程损失与局部损失</w:t>
      </w:r>
    </w:p>
    <w:p>
      <w:pPr>
        <w:ind w:left="360"/>
      </w:pPr>
      <w:r>
        <w:rPr>
          <w:rFonts w:ascii="SimSun" w:hAnsi="SimSun" w:eastAsia="SimSun"/>
          <w:b w:val="0"/>
          <w:sz w:val="20"/>
        </w:rPr>
        <w:t>7. Colebrook, C. F. (1939). "Turbulent flow in pipes, with particular reference to the transition region between the smooth and rough pipe laws"</w:t>
      </w:r>
    </w:p>
    <w:p>
      <w:r>
        <w:br w:type="page"/>
      </w:r>
    </w:p>
    <w:p>
      <w:pPr>
        <w:pStyle w:val="Heading2"/>
      </w:pPr>
      <w:r>
        <w:rPr>
          <w:rFonts w:ascii="SimSun" w:hAnsi="SimSun" w:eastAsia="SimSun"/>
          <w:b/>
          <w:sz w:val="28"/>
        </w:rPr>
        <w:t>第8章 平面势流（Plane Potential Flow）</w:t>
      </w:r>
    </w:p>
    <w:p>
      <w:r>
        <w:br w:type="page"/>
      </w:r>
    </w:p>
    <w:p>
      <w:pPr>
        <w:pStyle w:val="Heading3"/>
      </w:pPr>
      <w:r>
        <w:rPr>
          <w:rFonts w:ascii="SimSun" w:hAnsi="SimSun" w:eastAsia="SimSun"/>
          <w:b/>
          <w:sz w:val="24"/>
        </w:rPr>
        <w:t>一页式：本章名词与公式解释</w:t>
      </w:r>
    </w:p>
    <w:p>
      <w:pPr>
        <w:pStyle w:val="Heading4"/>
      </w:pPr>
      <w:r>
        <w:rPr>
          <w:rFonts w:ascii="SimSun" w:hAnsi="SimSun" w:eastAsia="SimSun"/>
          <w:b/>
          <w:sz w:val="24"/>
        </w:rPr>
        <w:t>核心名词</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术语</w:t>
            </w:r>
          </w:p>
        </w:tc>
        <w:tc>
          <w:tcPr>
            <w:tcW w:type="dxa" w:w="2880"/>
          </w:tcPr>
          <w:p>
            <w:r>
              <w:rPr>
                <w:rFonts w:ascii="SimSun" w:hAnsi="SimSun" w:eastAsia="SimSun"/>
                <w:b/>
                <w:sz w:val="19"/>
              </w:rPr>
              <w:t>英文</w:t>
            </w:r>
          </w:p>
        </w:tc>
        <w:tc>
          <w:tcPr>
            <w:tcW w:type="dxa" w:w="2880"/>
          </w:tcPr>
          <w:p>
            <w:r>
              <w:rPr>
                <w:rFonts w:ascii="SimSun" w:hAnsi="SimSun" w:eastAsia="SimSun"/>
                <w:b/>
                <w:sz w:val="19"/>
              </w:rPr>
              <w:t>解释</w:t>
            </w:r>
          </w:p>
        </w:tc>
      </w:tr>
      <w:tr>
        <w:tc>
          <w:tcPr>
            <w:tcW w:type="dxa" w:w="2880"/>
          </w:tcPr>
          <w:p>
            <w:r>
              <w:rPr>
                <w:rFonts w:ascii="SimSun" w:hAnsi="SimSun" w:eastAsia="SimSun"/>
                <w:b w:val="0"/>
                <w:sz w:val="19"/>
              </w:rPr>
              <w:t>**平面流动（二维流动）**</w:t>
            </w:r>
          </w:p>
        </w:tc>
        <w:tc>
          <w:tcPr>
            <w:tcW w:type="dxa" w:w="2880"/>
          </w:tcPr>
          <w:p>
            <w:r>
              <w:rPr>
                <w:rFonts w:ascii="SimSun" w:hAnsi="SimSun" w:eastAsia="SimSun"/>
                <w:b w:val="0"/>
                <w:sz w:val="19"/>
              </w:rPr>
              <w:t>Plane flow / 2D flow</w:t>
            </w:r>
          </w:p>
        </w:tc>
        <w:tc>
          <w:tcPr>
            <w:tcW w:type="dxa" w:w="2880"/>
          </w:tcPr>
          <w:p>
            <w:r>
              <w:rPr>
                <w:rFonts w:ascii="SimSun" w:hAnsi="SimSun" w:eastAsia="SimSun"/>
                <w:b w:val="0"/>
                <w:sz w:val="19"/>
              </w:rPr>
              <w:t>流动参数仅依赖两个空间坐标（如 $x,y$），第三个方向速度为零或可忽略，$\dfrac{\partial}{\partial z}=0,\; w=0$。</w:t>
            </w:r>
          </w:p>
        </w:tc>
      </w:tr>
      <w:tr>
        <w:tc>
          <w:tcPr>
            <w:tcW w:type="dxa" w:w="2880"/>
          </w:tcPr>
          <w:p>
            <w:r>
              <w:rPr>
                <w:rFonts w:ascii="SimSun" w:hAnsi="SimSun" w:eastAsia="SimSun"/>
                <w:b w:val="0"/>
                <w:sz w:val="19"/>
              </w:rPr>
              <w:t>**无旋流动（有势流动）**</w:t>
            </w:r>
          </w:p>
        </w:tc>
        <w:tc>
          <w:tcPr>
            <w:tcW w:type="dxa" w:w="2880"/>
          </w:tcPr>
          <w:p>
            <w:r>
              <w:rPr>
                <w:rFonts w:ascii="SimSun" w:hAnsi="SimSun" w:eastAsia="SimSun"/>
                <w:b w:val="0"/>
                <w:sz w:val="19"/>
              </w:rPr>
              <w:t>Irrotational flow / Potential flow</w:t>
            </w:r>
          </w:p>
        </w:tc>
        <w:tc>
          <w:tcPr>
            <w:tcW w:type="dxa" w:w="2880"/>
          </w:tcPr>
          <w:p>
            <w:r>
              <w:rPr>
                <w:rFonts w:ascii="SimSun" w:hAnsi="SimSun" w:eastAsia="SimSun"/>
                <w:b w:val="0"/>
                <w:sz w:val="19"/>
              </w:rPr>
              <w:t>流场中各点流体微团的旋转角速度为零，即 $\nabla \times \boldsymbol{V} = \boldsymbol{0}$。</w:t>
            </w:r>
          </w:p>
        </w:tc>
      </w:tr>
      <w:tr>
        <w:tc>
          <w:tcPr>
            <w:tcW w:type="dxa" w:w="2880"/>
          </w:tcPr>
          <w:p>
            <w:r>
              <w:rPr>
                <w:rFonts w:ascii="SimSun" w:hAnsi="SimSun" w:eastAsia="SimSun"/>
                <w:b w:val="0"/>
                <w:sz w:val="19"/>
              </w:rPr>
              <w:t>**有旋流动**</w:t>
            </w:r>
          </w:p>
        </w:tc>
        <w:tc>
          <w:tcPr>
            <w:tcW w:type="dxa" w:w="2880"/>
          </w:tcPr>
          <w:p>
            <w:r>
              <w:rPr>
                <w:rFonts w:ascii="SimSun" w:hAnsi="SimSun" w:eastAsia="SimSun"/>
                <w:b w:val="0"/>
                <w:sz w:val="19"/>
              </w:rPr>
              <w:t>Rotational flow</w:t>
            </w:r>
          </w:p>
        </w:tc>
        <w:tc>
          <w:tcPr>
            <w:tcW w:type="dxa" w:w="2880"/>
          </w:tcPr>
          <w:p>
            <w:r>
              <w:rPr>
                <w:rFonts w:ascii="SimSun" w:hAnsi="SimSun" w:eastAsia="SimSun"/>
                <w:b w:val="0"/>
                <w:sz w:val="19"/>
              </w:rPr>
              <w:t>流场中至少存在一点旋度不为零。</w:t>
            </w:r>
          </w:p>
        </w:tc>
      </w:tr>
      <w:tr>
        <w:tc>
          <w:tcPr>
            <w:tcW w:type="dxa" w:w="2880"/>
          </w:tcPr>
          <w:p>
            <w:r>
              <w:rPr>
                <w:rFonts w:ascii="SimSun" w:hAnsi="SimSun" w:eastAsia="SimSun"/>
                <w:b w:val="0"/>
                <w:sz w:val="19"/>
              </w:rPr>
              <w:t>**速度势（速度势函数）**</w:t>
            </w:r>
          </w:p>
        </w:tc>
        <w:tc>
          <w:tcPr>
            <w:tcW w:type="dxa" w:w="2880"/>
          </w:tcPr>
          <w:p>
            <w:r>
              <w:rPr>
                <w:rFonts w:ascii="SimSun" w:hAnsi="SimSun" w:eastAsia="SimSun"/>
                <w:b w:val="0"/>
                <w:sz w:val="19"/>
              </w:rPr>
              <w:t>Velocity potential</w:t>
            </w:r>
          </w:p>
        </w:tc>
        <w:tc>
          <w:tcPr>
            <w:tcW w:type="dxa" w:w="2880"/>
          </w:tcPr>
          <w:p>
            <w:r>
              <w:rPr>
                <w:rFonts w:ascii="SimSun" w:hAnsi="SimSun" w:eastAsia="SimSun"/>
                <w:b w:val="0"/>
                <w:sz w:val="19"/>
              </w:rPr>
              <w:t>标量函数 $\phi(x,y,z,t)$，满足 $\boldsymbol{V} = \nabla\phi$（无旋流动的必要充分条件）。方向导数 $\dfrac{\partial\phi}{\partial s}$ 等于速度在 $s$ 方向的分量。</w:t>
            </w:r>
          </w:p>
        </w:tc>
      </w:tr>
      <w:tr>
        <w:tc>
          <w:tcPr>
            <w:tcW w:type="dxa" w:w="2880"/>
          </w:tcPr>
          <w:p>
            <w:r>
              <w:rPr>
                <w:rFonts w:ascii="SimSun" w:hAnsi="SimSun" w:eastAsia="SimSun"/>
                <w:b w:val="0"/>
                <w:sz w:val="19"/>
              </w:rPr>
              <w:t>**流函数**</w:t>
            </w:r>
          </w:p>
        </w:tc>
        <w:tc>
          <w:tcPr>
            <w:tcW w:type="dxa" w:w="2880"/>
          </w:tcPr>
          <w:p>
            <w:r>
              <w:rPr>
                <w:rFonts w:ascii="SimSun" w:hAnsi="SimSun" w:eastAsia="SimSun"/>
                <w:b w:val="0"/>
                <w:sz w:val="19"/>
              </w:rPr>
              <w:t>Stream function</w:t>
            </w:r>
          </w:p>
        </w:tc>
        <w:tc>
          <w:tcPr>
            <w:tcW w:type="dxa" w:w="2880"/>
          </w:tcPr>
          <w:p>
            <w:r>
              <w:rPr>
                <w:rFonts w:ascii="SimSun" w:hAnsi="SimSun" w:eastAsia="SimSun"/>
                <w:b w:val="0"/>
                <w:sz w:val="19"/>
              </w:rPr>
              <w:t>对于不可压缩平面流动，存在标量函数 $\psi(x,y,t)$，满足 $u = \dfrac{\partial\psi}{\partial y},\; v = -\dfrac{\partial\psi}{\partial x}$，自动满足连续性方程。</w:t>
            </w:r>
          </w:p>
        </w:tc>
      </w:tr>
      <w:tr>
        <w:tc>
          <w:tcPr>
            <w:tcW w:type="dxa" w:w="2880"/>
          </w:tcPr>
          <w:p>
            <w:r>
              <w:rPr>
                <w:rFonts w:ascii="SimSun" w:hAnsi="SimSun" w:eastAsia="SimSun"/>
                <w:b w:val="0"/>
                <w:sz w:val="19"/>
              </w:rPr>
              <w:t>**等势线**</w:t>
            </w:r>
          </w:p>
        </w:tc>
        <w:tc>
          <w:tcPr>
            <w:tcW w:type="dxa" w:w="2880"/>
          </w:tcPr>
          <w:p>
            <w:r>
              <w:rPr>
                <w:rFonts w:ascii="SimSun" w:hAnsi="SimSun" w:eastAsia="SimSun"/>
                <w:b w:val="0"/>
                <w:sz w:val="19"/>
              </w:rPr>
              <w:t>Equipotential line</w:t>
            </w:r>
          </w:p>
        </w:tc>
        <w:tc>
          <w:tcPr>
            <w:tcW w:type="dxa" w:w="2880"/>
          </w:tcPr>
          <w:p>
            <w:r>
              <w:rPr>
                <w:rFonts w:ascii="SimSun" w:hAnsi="SimSun" w:eastAsia="SimSun"/>
                <w:b w:val="0"/>
                <w:sz w:val="19"/>
              </w:rPr>
              <w:t>$\phi = \text{常数}$ 的曲线。</w:t>
            </w:r>
          </w:p>
        </w:tc>
      </w:tr>
      <w:tr>
        <w:tc>
          <w:tcPr>
            <w:tcW w:type="dxa" w:w="2880"/>
          </w:tcPr>
          <w:p>
            <w:r>
              <w:rPr>
                <w:rFonts w:ascii="SimSun" w:hAnsi="SimSun" w:eastAsia="SimSun"/>
                <w:b w:val="0"/>
                <w:sz w:val="19"/>
              </w:rPr>
              <w:t>**流线**</w:t>
            </w:r>
          </w:p>
        </w:tc>
        <w:tc>
          <w:tcPr>
            <w:tcW w:type="dxa" w:w="2880"/>
          </w:tcPr>
          <w:p>
            <w:r>
              <w:rPr>
                <w:rFonts w:ascii="SimSun" w:hAnsi="SimSun" w:eastAsia="SimSun"/>
                <w:b w:val="0"/>
                <w:sz w:val="19"/>
              </w:rPr>
              <w:t>Streamline</w:t>
            </w:r>
          </w:p>
        </w:tc>
        <w:tc>
          <w:tcPr>
            <w:tcW w:type="dxa" w:w="2880"/>
          </w:tcPr>
          <w:p>
            <w:r>
              <w:rPr>
                <w:rFonts w:ascii="SimSun" w:hAnsi="SimSun" w:eastAsia="SimSun"/>
                <w:b w:val="0"/>
                <w:sz w:val="19"/>
              </w:rPr>
              <w:t>$\psi = \text{常数}$ 的曲线，线上每点切线方向与速度方向一致。</w:t>
            </w:r>
          </w:p>
        </w:tc>
      </w:tr>
      <w:tr>
        <w:tc>
          <w:tcPr>
            <w:tcW w:type="dxa" w:w="2880"/>
          </w:tcPr>
          <w:p>
            <w:r>
              <w:rPr>
                <w:rFonts w:ascii="SimSun" w:hAnsi="SimSun" w:eastAsia="SimSun"/>
                <w:b w:val="0"/>
                <w:sz w:val="19"/>
              </w:rPr>
              <w:t>**拉普拉斯方程**</w:t>
            </w:r>
          </w:p>
        </w:tc>
        <w:tc>
          <w:tcPr>
            <w:tcW w:type="dxa" w:w="2880"/>
          </w:tcPr>
          <w:p>
            <w:r>
              <w:rPr>
                <w:rFonts w:ascii="SimSun" w:hAnsi="SimSun" w:eastAsia="SimSun"/>
                <w:b w:val="0"/>
                <w:sz w:val="19"/>
              </w:rPr>
              <w:t>Laplace's equation</w:t>
            </w:r>
          </w:p>
        </w:tc>
        <w:tc>
          <w:tcPr>
            <w:tcW w:type="dxa" w:w="2880"/>
          </w:tcPr>
          <w:p>
            <w:r>
              <w:rPr>
                <w:rFonts w:ascii="SimSun" w:hAnsi="SimSun" w:eastAsia="SimSun"/>
                <w:b w:val="0"/>
                <w:sz w:val="19"/>
              </w:rPr>
              <w:t>$\nabla^2 \phi = 0$ 或 $\nabla^2 \psi = 0$。满足该方程的函数称为**调和函数**。</w:t>
            </w:r>
          </w:p>
        </w:tc>
      </w:tr>
      <w:tr>
        <w:tc>
          <w:tcPr>
            <w:tcW w:type="dxa" w:w="2880"/>
          </w:tcPr>
          <w:p>
            <w:r>
              <w:rPr>
                <w:rFonts w:ascii="SimSun" w:hAnsi="SimSun" w:eastAsia="SimSun"/>
                <w:b w:val="0"/>
                <w:sz w:val="19"/>
              </w:rPr>
              <w:t>**柯西-黎曼条件**</w:t>
            </w:r>
          </w:p>
        </w:tc>
        <w:tc>
          <w:tcPr>
            <w:tcW w:type="dxa" w:w="2880"/>
          </w:tcPr>
          <w:p>
            <w:r>
              <w:rPr>
                <w:rFonts w:ascii="SimSun" w:hAnsi="SimSun" w:eastAsia="SimSun"/>
                <w:b w:val="0"/>
                <w:sz w:val="19"/>
              </w:rPr>
              <w:t>Cauchy-Riemann conditions</w:t>
            </w:r>
          </w:p>
        </w:tc>
        <w:tc>
          <w:tcPr>
            <w:tcW w:type="dxa" w:w="2880"/>
          </w:tcPr>
          <w:p>
            <w:r>
              <w:rPr>
                <w:rFonts w:ascii="SimSun" w:hAnsi="SimSun" w:eastAsia="SimSun"/>
                <w:b w:val="0"/>
                <w:sz w:val="19"/>
              </w:rPr>
              <w:t>对于不可压缩平面无旋流动，$\phi$ 与 $\psi$ 满足 $u = \dfrac{\partial\phi}{\partial x} = \dfrac{\partial\psi}{\partial y}$, $v = \dfrac{\partial\phi}{\partial y} = -\dfrac{\partial\psi}{\partial x}$。</w:t>
            </w:r>
          </w:p>
        </w:tc>
      </w:tr>
      <w:tr>
        <w:tc>
          <w:tcPr>
            <w:tcW w:type="dxa" w:w="2880"/>
          </w:tcPr>
          <w:p>
            <w:r>
              <w:rPr>
                <w:rFonts w:ascii="SimSun" w:hAnsi="SimSun" w:eastAsia="SimSun"/>
                <w:b w:val="0"/>
                <w:sz w:val="19"/>
              </w:rPr>
              <w:t>**共轭调和函数**</w:t>
            </w:r>
          </w:p>
        </w:tc>
        <w:tc>
          <w:tcPr>
            <w:tcW w:type="dxa" w:w="2880"/>
          </w:tcPr>
          <w:p>
            <w:r>
              <w:rPr>
                <w:rFonts w:ascii="SimSun" w:hAnsi="SimSun" w:eastAsia="SimSun"/>
                <w:b w:val="0"/>
                <w:sz w:val="19"/>
              </w:rPr>
              <w:t>Conjugate harmonic functions</w:t>
            </w:r>
          </w:p>
        </w:tc>
        <w:tc>
          <w:tcPr>
            <w:tcW w:type="dxa" w:w="2880"/>
          </w:tcPr>
          <w:p>
            <w:r>
              <w:rPr>
                <w:rFonts w:ascii="SimSun" w:hAnsi="SimSun" w:eastAsia="SimSun"/>
                <w:b w:val="0"/>
                <w:sz w:val="19"/>
              </w:rPr>
              <w:t>$\phi$ 与 $\psi$ 都满足拉普拉斯方程，且满足柯西-黎曼条件。</w:t>
            </w:r>
          </w:p>
        </w:tc>
      </w:tr>
      <w:tr>
        <w:tc>
          <w:tcPr>
            <w:tcW w:type="dxa" w:w="2880"/>
          </w:tcPr>
          <w:p>
            <w:r>
              <w:rPr>
                <w:rFonts w:ascii="SimSun" w:hAnsi="SimSun" w:eastAsia="SimSun"/>
                <w:b w:val="0"/>
                <w:sz w:val="19"/>
              </w:rPr>
              <w:t>**复势**</w:t>
            </w:r>
          </w:p>
        </w:tc>
        <w:tc>
          <w:tcPr>
            <w:tcW w:type="dxa" w:w="2880"/>
          </w:tcPr>
          <w:p>
            <w:r>
              <w:rPr>
                <w:rFonts w:ascii="SimSun" w:hAnsi="SimSun" w:eastAsia="SimSun"/>
                <w:b w:val="0"/>
                <w:sz w:val="19"/>
              </w:rPr>
              <w:t>Complex potential</w:t>
            </w:r>
          </w:p>
        </w:tc>
        <w:tc>
          <w:tcPr>
            <w:tcW w:type="dxa" w:w="2880"/>
          </w:tcPr>
          <w:p>
            <w:r>
              <w:rPr>
                <w:rFonts w:ascii="SimSun" w:hAnsi="SimSun" w:eastAsia="SimSun"/>
                <w:b w:val="0"/>
                <w:sz w:val="19"/>
              </w:rPr>
              <w:t>$w(z) = \phi + i\psi$，其中 $z = x + iy$。</w:t>
            </w:r>
          </w:p>
        </w:tc>
      </w:tr>
      <w:tr>
        <w:tc>
          <w:tcPr>
            <w:tcW w:type="dxa" w:w="2880"/>
          </w:tcPr>
          <w:p>
            <w:r>
              <w:rPr>
                <w:rFonts w:ascii="SimSun" w:hAnsi="SimSun" w:eastAsia="SimSun"/>
                <w:b w:val="0"/>
                <w:sz w:val="19"/>
              </w:rPr>
              <w:t>**旋度 / 涡量**</w:t>
            </w:r>
          </w:p>
        </w:tc>
        <w:tc>
          <w:tcPr>
            <w:tcW w:type="dxa" w:w="2880"/>
          </w:tcPr>
          <w:p>
            <w:r>
              <w:rPr>
                <w:rFonts w:ascii="SimSun" w:hAnsi="SimSun" w:eastAsia="SimSun"/>
                <w:b w:val="0"/>
                <w:sz w:val="19"/>
              </w:rPr>
              <w:t>Curl / Vorticity</w:t>
            </w:r>
          </w:p>
        </w:tc>
        <w:tc>
          <w:tcPr>
            <w:tcW w:type="dxa" w:w="2880"/>
          </w:tcPr>
          <w:p>
            <w:r>
              <w:rPr>
                <w:rFonts w:ascii="SimSun" w:hAnsi="SimSun" w:eastAsia="SimSun"/>
                <w:b w:val="0"/>
                <w:sz w:val="19"/>
              </w:rPr>
              <w:t>$\boldsymbol{\omega} = \nabla \times \boldsymbol{V}$，描述流体微元旋转程度。</w:t>
            </w:r>
          </w:p>
        </w:tc>
      </w:tr>
      <w:tr>
        <w:tc>
          <w:tcPr>
            <w:tcW w:type="dxa" w:w="2880"/>
          </w:tcPr>
          <w:p>
            <w:r>
              <w:rPr>
                <w:rFonts w:ascii="SimSun" w:hAnsi="SimSun" w:eastAsia="SimSun"/>
                <w:b w:val="0"/>
                <w:sz w:val="19"/>
              </w:rPr>
              <w:t>**环量**</w:t>
            </w:r>
          </w:p>
        </w:tc>
        <w:tc>
          <w:tcPr>
            <w:tcW w:type="dxa" w:w="2880"/>
          </w:tcPr>
          <w:p>
            <w:r>
              <w:rPr>
                <w:rFonts w:ascii="SimSun" w:hAnsi="SimSun" w:eastAsia="SimSun"/>
                <w:b w:val="0"/>
                <w:sz w:val="19"/>
              </w:rPr>
              <w:t>Circulation</w:t>
            </w:r>
          </w:p>
        </w:tc>
        <w:tc>
          <w:tcPr>
            <w:tcW w:type="dxa" w:w="2880"/>
          </w:tcPr>
          <w:p>
            <w:r>
              <w:rPr>
                <w:rFonts w:ascii="SimSun" w:hAnsi="SimSun" w:eastAsia="SimSun"/>
                <w:b w:val="0"/>
                <w:sz w:val="19"/>
              </w:rPr>
              <w:t>$\Gamma = \oint_C \boldsymbol{V} \cdot \mathrm{d}\boldsymbol{l}$，沿封闭曲线的速度线积分。</w:t>
            </w:r>
          </w:p>
        </w:tc>
      </w:tr>
      <w:tr>
        <w:tc>
          <w:tcPr>
            <w:tcW w:type="dxa" w:w="2880"/>
          </w:tcPr>
          <w:p>
            <w:r>
              <w:rPr>
                <w:rFonts w:ascii="SimSun" w:hAnsi="SimSun" w:eastAsia="SimSun"/>
                <w:b w:val="0"/>
                <w:sz w:val="19"/>
              </w:rPr>
              <w:t>**点源 / 点汇**</w:t>
            </w:r>
          </w:p>
        </w:tc>
        <w:tc>
          <w:tcPr>
            <w:tcW w:type="dxa" w:w="2880"/>
          </w:tcPr>
          <w:p>
            <w:r>
              <w:rPr>
                <w:rFonts w:ascii="SimSun" w:hAnsi="SimSun" w:eastAsia="SimSun"/>
                <w:b w:val="0"/>
                <w:sz w:val="19"/>
              </w:rPr>
              <w:t>Source / Sink</w:t>
            </w:r>
          </w:p>
        </w:tc>
        <w:tc>
          <w:tcPr>
            <w:tcW w:type="dxa" w:w="2880"/>
          </w:tcPr>
          <w:p>
            <w:r>
              <w:rPr>
                <w:rFonts w:ascii="SimSun" w:hAnsi="SimSun" w:eastAsia="SimSun"/>
                <w:b w:val="0"/>
                <w:sz w:val="19"/>
              </w:rPr>
              <w:t>流体从一点均匀向外（或向内）流动。$Q$ 为体积流量（源强度）。</w:t>
            </w:r>
          </w:p>
        </w:tc>
      </w:tr>
      <w:tr>
        <w:tc>
          <w:tcPr>
            <w:tcW w:type="dxa" w:w="2880"/>
          </w:tcPr>
          <w:p>
            <w:r>
              <w:rPr>
                <w:rFonts w:ascii="SimSun" w:hAnsi="SimSun" w:eastAsia="SimSun"/>
                <w:b w:val="0"/>
                <w:sz w:val="19"/>
              </w:rPr>
              <w:t>**点涡**</w:t>
            </w:r>
          </w:p>
        </w:tc>
        <w:tc>
          <w:tcPr>
            <w:tcW w:type="dxa" w:w="2880"/>
          </w:tcPr>
          <w:p>
            <w:r>
              <w:rPr>
                <w:rFonts w:ascii="SimSun" w:hAnsi="SimSun" w:eastAsia="SimSun"/>
                <w:b w:val="0"/>
                <w:sz w:val="19"/>
              </w:rPr>
              <w:t>Vortex</w:t>
            </w:r>
          </w:p>
        </w:tc>
        <w:tc>
          <w:tcPr>
            <w:tcW w:type="dxa" w:w="2880"/>
          </w:tcPr>
          <w:p>
            <w:r>
              <w:rPr>
                <w:rFonts w:ascii="SimSun" w:hAnsi="SimSun" w:eastAsia="SimSun"/>
                <w:b w:val="0"/>
                <w:sz w:val="19"/>
              </w:rPr>
              <w:t>流体绕一点做圆周运动，速度与半径成反比。$\Gamma$ 为环量强度。</w:t>
            </w:r>
          </w:p>
        </w:tc>
      </w:tr>
      <w:tr>
        <w:tc>
          <w:tcPr>
            <w:tcW w:type="dxa" w:w="2880"/>
          </w:tcPr>
          <w:p>
            <w:r>
              <w:rPr>
                <w:rFonts w:ascii="SimSun" w:hAnsi="SimSun" w:eastAsia="SimSun"/>
                <w:b w:val="0"/>
                <w:sz w:val="19"/>
              </w:rPr>
              <w:t>**偶极子**</w:t>
            </w:r>
          </w:p>
        </w:tc>
        <w:tc>
          <w:tcPr>
            <w:tcW w:type="dxa" w:w="2880"/>
          </w:tcPr>
          <w:p>
            <w:r>
              <w:rPr>
                <w:rFonts w:ascii="SimSun" w:hAnsi="SimSun" w:eastAsia="SimSun"/>
                <w:b w:val="0"/>
                <w:sz w:val="19"/>
              </w:rPr>
              <w:t>Doublet / Dipole</w:t>
            </w:r>
          </w:p>
        </w:tc>
        <w:tc>
          <w:tcPr>
            <w:tcW w:type="dxa" w:w="2880"/>
          </w:tcPr>
          <w:p>
            <w:r>
              <w:rPr>
                <w:rFonts w:ascii="SimSun" w:hAnsi="SimSun" w:eastAsia="SimSun"/>
                <w:b w:val="0"/>
                <w:sz w:val="19"/>
              </w:rPr>
              <w:t>点源与等强度点汇无限靠近形成的极限流动。</w:t>
            </w:r>
          </w:p>
        </w:tc>
      </w:tr>
      <w:tr>
        <w:tc>
          <w:tcPr>
            <w:tcW w:type="dxa" w:w="2880"/>
          </w:tcPr>
          <w:p>
            <w:r>
              <w:rPr>
                <w:rFonts w:ascii="SimSun" w:hAnsi="SimSun" w:eastAsia="SimSun"/>
                <w:b w:val="0"/>
                <w:sz w:val="19"/>
              </w:rPr>
              <w:t>**开尔文定理**</w:t>
            </w:r>
          </w:p>
        </w:tc>
        <w:tc>
          <w:tcPr>
            <w:tcW w:type="dxa" w:w="2880"/>
          </w:tcPr>
          <w:p>
            <w:r>
              <w:rPr>
                <w:rFonts w:ascii="SimSun" w:hAnsi="SimSun" w:eastAsia="SimSun"/>
                <w:b w:val="0"/>
                <w:sz w:val="19"/>
              </w:rPr>
              <w:t>Kelvin's theorem</w:t>
            </w:r>
          </w:p>
        </w:tc>
        <w:tc>
          <w:tcPr>
            <w:tcW w:type="dxa" w:w="2880"/>
          </w:tcPr>
          <w:p>
            <w:r>
              <w:rPr>
                <w:rFonts w:ascii="SimSun" w:hAnsi="SimSun" w:eastAsia="SimSun"/>
                <w:b w:val="0"/>
                <w:sz w:val="19"/>
              </w:rPr>
              <w:t>理想流体中，沿封闭流体线的速度环量不随时间变化。</w:t>
            </w:r>
          </w:p>
        </w:tc>
      </w:tr>
      <w:tr>
        <w:tc>
          <w:tcPr>
            <w:tcW w:type="dxa" w:w="2880"/>
          </w:tcPr>
          <w:p>
            <w:r>
              <w:rPr>
                <w:rFonts w:ascii="SimSun" w:hAnsi="SimSun" w:eastAsia="SimSun"/>
                <w:b w:val="0"/>
                <w:sz w:val="19"/>
              </w:rPr>
              <w:t>**流网**</w:t>
            </w:r>
          </w:p>
        </w:tc>
        <w:tc>
          <w:tcPr>
            <w:tcW w:type="dxa" w:w="2880"/>
          </w:tcPr>
          <w:p>
            <w:r>
              <w:rPr>
                <w:rFonts w:ascii="SimSun" w:hAnsi="SimSun" w:eastAsia="SimSun"/>
                <w:b w:val="0"/>
                <w:sz w:val="19"/>
              </w:rPr>
              <w:t>Flow net</w:t>
            </w:r>
          </w:p>
        </w:tc>
        <w:tc>
          <w:tcPr>
            <w:tcW w:type="dxa" w:w="2880"/>
          </w:tcPr>
          <w:p>
            <w:r>
              <w:rPr>
                <w:rFonts w:ascii="SimSun" w:hAnsi="SimSun" w:eastAsia="SimSun"/>
                <w:b w:val="0"/>
                <w:sz w:val="19"/>
              </w:rPr>
              <w:t>等势线与流线正交构成的网络。</w:t>
            </w:r>
          </w:p>
        </w:tc>
      </w:tr>
      <w:tr>
        <w:tc>
          <w:tcPr>
            <w:tcW w:type="dxa" w:w="2880"/>
          </w:tcPr>
          <w:p>
            <w:r>
              <w:rPr>
                <w:rFonts w:ascii="SimSun" w:hAnsi="SimSun" w:eastAsia="SimSun"/>
                <w:b w:val="0"/>
                <w:sz w:val="19"/>
              </w:rPr>
              <w:t>**马格努斯效应**</w:t>
            </w:r>
          </w:p>
        </w:tc>
        <w:tc>
          <w:tcPr>
            <w:tcW w:type="dxa" w:w="2880"/>
          </w:tcPr>
          <w:p>
            <w:r>
              <w:rPr>
                <w:rFonts w:ascii="SimSun" w:hAnsi="SimSun" w:eastAsia="SimSun"/>
                <w:b w:val="0"/>
                <w:sz w:val="19"/>
              </w:rPr>
              <w:t>Magnus effect</w:t>
            </w:r>
          </w:p>
        </w:tc>
        <w:tc>
          <w:tcPr>
            <w:tcW w:type="dxa" w:w="2880"/>
          </w:tcPr>
          <w:p>
            <w:r>
              <w:rPr>
                <w:rFonts w:ascii="SimSun" w:hAnsi="SimSun" w:eastAsia="SimSun"/>
                <w:b w:val="0"/>
                <w:sz w:val="19"/>
              </w:rPr>
              <w:t>旋转圆柱在来流中受到升力的现象。</w:t>
            </w:r>
          </w:p>
        </w:tc>
      </w:tr>
      <w:tr>
        <w:tc>
          <w:tcPr>
            <w:tcW w:type="dxa" w:w="2880"/>
          </w:tcPr>
          <w:p>
            <w:r>
              <w:rPr>
                <w:rFonts w:ascii="SimSun" w:hAnsi="SimSun" w:eastAsia="SimSun"/>
                <w:b w:val="0"/>
                <w:sz w:val="19"/>
              </w:rPr>
              <w:t>**达朗贝尔佯谬**</w:t>
            </w:r>
          </w:p>
        </w:tc>
        <w:tc>
          <w:tcPr>
            <w:tcW w:type="dxa" w:w="2880"/>
          </w:tcPr>
          <w:p>
            <w:r>
              <w:rPr>
                <w:rFonts w:ascii="SimSun" w:hAnsi="SimSun" w:eastAsia="SimSun"/>
                <w:b w:val="0"/>
                <w:sz w:val="19"/>
              </w:rPr>
              <w:t>d'Alembert's paradox</w:t>
            </w:r>
          </w:p>
        </w:tc>
        <w:tc>
          <w:tcPr>
            <w:tcW w:type="dxa" w:w="2880"/>
          </w:tcPr>
          <w:p>
            <w:r>
              <w:rPr>
                <w:rFonts w:ascii="SimSun" w:hAnsi="SimSun" w:eastAsia="SimSun"/>
                <w:b w:val="0"/>
                <w:sz w:val="19"/>
              </w:rPr>
              <w:t>理想流体无旋绕流物体时阻力为零的结论。</w:t>
            </w:r>
          </w:p>
        </w:tc>
      </w:tr>
    </w:tbl>
    <w:p>
      <w:pPr>
        <w:pStyle w:val="Heading4"/>
      </w:pPr>
      <w:r>
        <w:rPr>
          <w:rFonts w:ascii="SimSun" w:hAnsi="SimSun" w:eastAsia="SimSun"/>
          <w:b/>
          <w:sz w:val="24"/>
        </w:rPr>
        <w:t>核心公式一览</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公式</w:t>
            </w:r>
          </w:p>
        </w:tc>
        <w:tc>
          <w:tcPr>
            <w:tcW w:type="dxa" w:w="2880"/>
          </w:tcPr>
          <w:p>
            <w:r>
              <w:rPr>
                <w:rFonts w:ascii="SimSun" w:hAnsi="SimSun" w:eastAsia="SimSun"/>
                <w:b/>
                <w:sz w:val="19"/>
              </w:rPr>
              <w:t>名称 / 说明</w:t>
            </w:r>
          </w:p>
        </w:tc>
        <w:tc>
          <w:tcPr>
            <w:tcW w:type="dxa" w:w="2880"/>
          </w:tcPr>
          <w:p>
            <w:r>
              <w:rPr>
                <w:rFonts w:ascii="SimSun" w:hAnsi="SimSun" w:eastAsia="SimSun"/>
                <w:b/>
                <w:sz w:val="19"/>
              </w:rPr>
              <w:t>适用条件</w:t>
            </w:r>
          </w:p>
        </w:tc>
      </w:tr>
      <w:tr>
        <w:tc>
          <w:tcPr>
            <w:tcW w:type="dxa" w:w="2880"/>
          </w:tcPr>
          <w:p>
            <w:r>
              <w:rPr>
                <w:rFonts w:ascii="SimSun" w:hAnsi="SimSun" w:eastAsia="SimSun"/>
                <w:b w:val="0"/>
                <w:sz w:val="19"/>
              </w:rPr>
              <w:t>$\boldsymbol{\omega} = \nabla \times \boldsymbol{V} = \boldsymbol{0}$</w:t>
            </w:r>
          </w:p>
        </w:tc>
        <w:tc>
          <w:tcPr>
            <w:tcW w:type="dxa" w:w="2880"/>
          </w:tcPr>
          <w:p>
            <w:r>
              <w:rPr>
                <w:rFonts w:ascii="SimSun" w:hAnsi="SimSun" w:eastAsia="SimSun"/>
                <w:b w:val="0"/>
                <w:sz w:val="19"/>
              </w:rPr>
              <w:t>无旋判别式</w:t>
            </w:r>
          </w:p>
        </w:tc>
        <w:tc>
          <w:tcPr>
            <w:tcW w:type="dxa" w:w="2880"/>
          </w:tcPr>
          <w:p>
            <w:r>
              <w:rPr>
                <w:rFonts w:ascii="SimSun" w:hAnsi="SimSun" w:eastAsia="SimSun"/>
                <w:b w:val="0"/>
                <w:sz w:val="19"/>
              </w:rPr>
              <w:t>任意流体</w:t>
            </w:r>
          </w:p>
        </w:tc>
      </w:tr>
      <w:tr>
        <w:tc>
          <w:tcPr>
            <w:tcW w:type="dxa" w:w="2880"/>
          </w:tcPr>
          <w:p>
            <w:r>
              <w:rPr>
                <w:rFonts w:ascii="SimSun" w:hAnsi="SimSun" w:eastAsia="SimSun"/>
                <w:b w:val="0"/>
                <w:sz w:val="19"/>
              </w:rPr>
              <w:t>$\boldsymbol{V} = \nabla \phi$</w:t>
            </w:r>
          </w:p>
        </w:tc>
        <w:tc>
          <w:tcPr>
            <w:tcW w:type="dxa" w:w="2880"/>
          </w:tcPr>
          <w:p>
            <w:r>
              <w:rPr>
                <w:rFonts w:ascii="SimSun" w:hAnsi="SimSun" w:eastAsia="SimSun"/>
                <w:b w:val="0"/>
                <w:sz w:val="19"/>
              </w:rPr>
              <w:t>速度势定义</w:t>
            </w:r>
          </w:p>
        </w:tc>
        <w:tc>
          <w:tcPr>
            <w:tcW w:type="dxa" w:w="2880"/>
          </w:tcPr>
          <w:p>
            <w:r>
              <w:rPr>
                <w:rFonts w:ascii="SimSun" w:hAnsi="SimSun" w:eastAsia="SimSun"/>
                <w:b w:val="0"/>
                <w:sz w:val="19"/>
              </w:rPr>
              <w:t>$\nabla \times \boldsymbol{V} = \boldsymbol{0}$（无旋）</w:t>
            </w:r>
          </w:p>
        </w:tc>
      </w:tr>
      <w:tr>
        <w:tc>
          <w:tcPr>
            <w:tcW w:type="dxa" w:w="2880"/>
          </w:tcPr>
          <w:p>
            <w:r>
              <w:rPr>
                <w:rFonts w:ascii="SimSun" w:hAnsi="SimSun" w:eastAsia="SimSun"/>
                <w:b w:val="0"/>
                <w:sz w:val="19"/>
              </w:rPr>
              <w:t>$u = \dfrac{\partial\phi}{\partial x},\; v = \dfrac{\partial\phi}{\partial y},\; w = \dfrac{\partial\phi}{\partial z}$</w:t>
            </w:r>
          </w:p>
        </w:tc>
        <w:tc>
          <w:tcPr>
            <w:tcW w:type="dxa" w:w="2880"/>
          </w:tcPr>
          <w:p>
            <w:r>
              <w:rPr>
                <w:rFonts w:ascii="SimSun" w:hAnsi="SimSun" w:eastAsia="SimSun"/>
                <w:b w:val="0"/>
                <w:sz w:val="19"/>
              </w:rPr>
              <w:t>速度-势函数关系</w:t>
            </w:r>
          </w:p>
        </w:tc>
        <w:tc>
          <w:tcPr>
            <w:tcW w:type="dxa" w:w="2880"/>
          </w:tcPr>
          <w:p>
            <w:r>
              <w:rPr>
                <w:rFonts w:ascii="SimSun" w:hAnsi="SimSun" w:eastAsia="SimSun"/>
                <w:b w:val="0"/>
                <w:sz w:val="19"/>
              </w:rPr>
              <w:t>无旋流动</w:t>
            </w:r>
          </w:p>
        </w:tc>
      </w:tr>
      <w:tr>
        <w:tc>
          <w:tcPr>
            <w:tcW w:type="dxa" w:w="2880"/>
          </w:tcPr>
          <w:p>
            <w:r>
              <w:rPr>
                <w:rFonts w:ascii="SimSun" w:hAnsi="SimSun" w:eastAsia="SimSun"/>
                <w:b w:val="0"/>
                <w:sz w:val="19"/>
              </w:rPr>
              <w:t>$\nabla^2 \phi = \dfrac{\partial^2\phi}{\partial x^2} + \dfrac{\partial^2\phi}{\partial y^2} + \dfrac{\partial^2\phi}{\partial z^2} = 0$</w:t>
            </w:r>
          </w:p>
        </w:tc>
        <w:tc>
          <w:tcPr>
            <w:tcW w:type="dxa" w:w="2880"/>
          </w:tcPr>
          <w:p>
            <w:r>
              <w:rPr>
                <w:rFonts w:ascii="SimSun" w:hAnsi="SimSun" w:eastAsia="SimSun"/>
                <w:b w:val="0"/>
                <w:sz w:val="19"/>
              </w:rPr>
              <w:t>不可压缩无旋：速度势满足拉普拉斯方程</w:t>
            </w:r>
          </w:p>
        </w:tc>
        <w:tc>
          <w:tcPr>
            <w:tcW w:type="dxa" w:w="2880"/>
          </w:tcPr>
          <w:p>
            <w:r>
              <w:rPr>
                <w:rFonts w:ascii="SimSun" w:hAnsi="SimSun" w:eastAsia="SimSun"/>
                <w:b w:val="0"/>
                <w:sz w:val="19"/>
              </w:rPr>
              <w:t>不可压缩 + 无旋</w:t>
            </w:r>
          </w:p>
        </w:tc>
      </w:tr>
      <w:tr>
        <w:tc>
          <w:tcPr>
            <w:tcW w:type="dxa" w:w="2880"/>
          </w:tcPr>
          <w:p>
            <w:r>
              <w:rPr>
                <w:rFonts w:ascii="SimSun" w:hAnsi="SimSun" w:eastAsia="SimSun"/>
                <w:b w:val="0"/>
                <w:sz w:val="19"/>
              </w:rPr>
              <w:t>$u = \dfrac{\partial\psi}{\partial y},\; v = -\dfrac{\partial\psi}{\partial x}$</w:t>
            </w:r>
          </w:p>
        </w:tc>
        <w:tc>
          <w:tcPr>
            <w:tcW w:type="dxa" w:w="2880"/>
          </w:tcPr>
          <w:p>
            <w:r>
              <w:rPr>
                <w:rFonts w:ascii="SimSun" w:hAnsi="SimSun" w:eastAsia="SimSun"/>
                <w:b w:val="0"/>
                <w:sz w:val="19"/>
              </w:rPr>
              <w:t>流函数定义</w:t>
            </w:r>
          </w:p>
        </w:tc>
        <w:tc>
          <w:tcPr>
            <w:tcW w:type="dxa" w:w="2880"/>
          </w:tcPr>
          <w:p>
            <w:r>
              <w:rPr>
                <w:rFonts w:ascii="SimSun" w:hAnsi="SimSun" w:eastAsia="SimSun"/>
                <w:b w:val="0"/>
                <w:sz w:val="19"/>
              </w:rPr>
              <w:t>不可压缩平面流动</w:t>
            </w:r>
          </w:p>
        </w:tc>
      </w:tr>
      <w:tr>
        <w:tc>
          <w:tcPr>
            <w:tcW w:type="dxa" w:w="2880"/>
          </w:tcPr>
          <w:p>
            <w:r>
              <w:rPr>
                <w:rFonts w:ascii="SimSun" w:hAnsi="SimSun" w:eastAsia="SimSun"/>
                <w:b w:val="0"/>
                <w:sz w:val="19"/>
              </w:rPr>
              <w:t>$\nabla^2 \psi = 0$</w:t>
            </w:r>
          </w:p>
        </w:tc>
        <w:tc>
          <w:tcPr>
            <w:tcW w:type="dxa" w:w="2880"/>
          </w:tcPr>
          <w:p>
            <w:r>
              <w:rPr>
                <w:rFonts w:ascii="SimSun" w:hAnsi="SimSun" w:eastAsia="SimSun"/>
                <w:b w:val="0"/>
                <w:sz w:val="19"/>
              </w:rPr>
              <w:t>平面无旋：流函数满足拉普拉斯方程</w:t>
            </w:r>
          </w:p>
        </w:tc>
        <w:tc>
          <w:tcPr>
            <w:tcW w:type="dxa" w:w="2880"/>
          </w:tcPr>
          <w:p>
            <w:r>
              <w:rPr>
                <w:rFonts w:ascii="SimSun" w:hAnsi="SimSun" w:eastAsia="SimSun"/>
                <w:b w:val="0"/>
                <w:sz w:val="19"/>
              </w:rPr>
              <w:t>不可压缩平面无旋</w:t>
            </w:r>
          </w:p>
        </w:tc>
      </w:tr>
      <w:tr>
        <w:tc>
          <w:tcPr>
            <w:tcW w:type="dxa" w:w="2880"/>
          </w:tcPr>
          <w:p>
            <w:r>
              <w:rPr>
                <w:rFonts w:ascii="SimSun" w:hAnsi="SimSun" w:eastAsia="SimSun"/>
                <w:b w:val="0"/>
                <w:sz w:val="19"/>
              </w:rPr>
              <w:t>$\dfrac{\partial\phi}{\partial x} = \dfrac{\partial\psi}{\partial y},\; \dfrac{\partial\phi}{\partial y} = -\dfrac{\partial\psi}{\partial x}$</w:t>
            </w:r>
          </w:p>
        </w:tc>
        <w:tc>
          <w:tcPr>
            <w:tcW w:type="dxa" w:w="2880"/>
          </w:tcPr>
          <w:p>
            <w:r>
              <w:rPr>
                <w:rFonts w:ascii="SimSun" w:hAnsi="SimSun" w:eastAsia="SimSun"/>
                <w:b w:val="0"/>
                <w:sz w:val="19"/>
              </w:rPr>
              <w:t>柯西-黎曼条件</w:t>
            </w:r>
          </w:p>
        </w:tc>
        <w:tc>
          <w:tcPr>
            <w:tcW w:type="dxa" w:w="2880"/>
          </w:tcPr>
          <w:p>
            <w:r>
              <w:rPr>
                <w:rFonts w:ascii="SimSun" w:hAnsi="SimSun" w:eastAsia="SimSun"/>
                <w:b w:val="0"/>
                <w:sz w:val="19"/>
              </w:rPr>
              <w:t>不可压缩平面无旋</w:t>
            </w:r>
          </w:p>
        </w:tc>
      </w:tr>
      <w:tr>
        <w:tc>
          <w:tcPr>
            <w:tcW w:type="dxa" w:w="2880"/>
          </w:tcPr>
          <w:p>
            <w:r>
              <w:rPr>
                <w:rFonts w:ascii="SimSun" w:hAnsi="SimSun" w:eastAsia="SimSun"/>
                <w:b w:val="0"/>
                <w:sz w:val="19"/>
              </w:rPr>
              <w:t>$Q = \displaystyle\oint \boldsymbol{V} \cdot \boldsymbol{n} \,\mathrm{d}A$</w:t>
            </w:r>
          </w:p>
        </w:tc>
        <w:tc>
          <w:tcPr>
            <w:tcW w:type="dxa" w:w="2880"/>
          </w:tcPr>
          <w:p>
            <w:r>
              <w:rPr>
                <w:rFonts w:ascii="SimSun" w:hAnsi="SimSun" w:eastAsia="SimSun"/>
                <w:b w:val="0"/>
                <w:sz w:val="19"/>
              </w:rPr>
              <w:t>体积流量（二维中 $Q = \Delta\psi$）</w:t>
            </w:r>
          </w:p>
        </w:tc>
        <w:tc>
          <w:tcPr>
            <w:tcW w:type="dxa" w:w="2880"/>
          </w:tcPr>
          <w:p>
            <w:r>
              <w:rPr>
                <w:rFonts w:ascii="SimSun" w:hAnsi="SimSun" w:eastAsia="SimSun"/>
                <w:b w:val="0"/>
                <w:sz w:val="19"/>
              </w:rPr>
              <w:t>不可压缩平面流动</w:t>
            </w:r>
          </w:p>
        </w:tc>
      </w:tr>
      <w:tr>
        <w:tc>
          <w:tcPr>
            <w:tcW w:type="dxa" w:w="2880"/>
          </w:tcPr>
          <w:p>
            <w:r>
              <w:rPr>
                <w:rFonts w:ascii="SimSun" w:hAnsi="SimSun" w:eastAsia="SimSun"/>
                <w:b w:val="0"/>
                <w:sz w:val="19"/>
              </w:rPr>
              <w:t>$\Gamma = \displaystyle\oint_C \boldsymbol{V} \cdot \mathrm{d}\boldsymbol{l}$</w:t>
            </w:r>
          </w:p>
        </w:tc>
        <w:tc>
          <w:tcPr>
            <w:tcW w:type="dxa" w:w="2880"/>
          </w:tcPr>
          <w:p>
            <w:r>
              <w:rPr>
                <w:rFonts w:ascii="SimSun" w:hAnsi="SimSun" w:eastAsia="SimSun"/>
                <w:b w:val="0"/>
                <w:sz w:val="19"/>
              </w:rPr>
              <w:t>速度环量定义</w:t>
            </w:r>
          </w:p>
        </w:tc>
        <w:tc>
          <w:tcPr>
            <w:tcW w:type="dxa" w:w="2880"/>
          </w:tcPr>
          <w:p>
            <w:r>
              <w:rPr>
                <w:rFonts w:ascii="SimSun" w:hAnsi="SimSun" w:eastAsia="SimSun"/>
                <w:b w:val="0"/>
                <w:sz w:val="19"/>
              </w:rPr>
              <w:t>任意流动</w:t>
            </w:r>
          </w:p>
        </w:tc>
      </w:tr>
      <w:tr>
        <w:tc>
          <w:tcPr>
            <w:tcW w:type="dxa" w:w="2880"/>
          </w:tcPr>
          <w:p>
            <w:r>
              <w:rPr>
                <w:rFonts w:ascii="SimSun" w:hAnsi="SimSun" w:eastAsia="SimSun"/>
                <w:b w:val="0"/>
                <w:sz w:val="19"/>
              </w:rPr>
              <w:t>$\Gamma = \displaystyle\int_A \boldsymbol{\omega} \cdot \boldsymbol{n} \,\mathrm{d}A$</w:t>
            </w:r>
          </w:p>
        </w:tc>
        <w:tc>
          <w:tcPr>
            <w:tcW w:type="dxa" w:w="2880"/>
          </w:tcPr>
          <w:p>
            <w:r>
              <w:rPr>
                <w:rFonts w:ascii="SimSun" w:hAnsi="SimSun" w:eastAsia="SimSun"/>
                <w:b w:val="0"/>
                <w:sz w:val="19"/>
              </w:rPr>
              <w:t>斯托克斯定理</w:t>
            </w:r>
          </w:p>
        </w:tc>
        <w:tc>
          <w:tcPr>
            <w:tcW w:type="dxa" w:w="2880"/>
          </w:tcPr>
          <w:p>
            <w:r>
              <w:rPr>
                <w:rFonts w:ascii="SimSun" w:hAnsi="SimSun" w:eastAsia="SimSun"/>
                <w:b w:val="0"/>
                <w:sz w:val="19"/>
              </w:rPr>
              <w:t>环量 = 通过张曲面的涡通量</w:t>
            </w:r>
          </w:p>
        </w:tc>
      </w:tr>
      <w:tr>
        <w:tc>
          <w:tcPr>
            <w:tcW w:type="dxa" w:w="2880"/>
          </w:tcPr>
          <w:p>
            <w:r>
              <w:rPr>
                <w:rFonts w:ascii="SimSun" w:hAnsi="SimSun" w:eastAsia="SimSun"/>
                <w:b w:val="0"/>
                <w:sz w:val="19"/>
              </w:rPr>
              <w:t>$\boldsymbol{a} = \dfrac{\mathrm{D}\boldsymbol{V}}{\mathrm{D}t} = \nabla\left(\dfrac{\partial\phi}{\partial t} + \dfrac{1}{2}V^2\right)$</w:t>
            </w:r>
          </w:p>
        </w:tc>
        <w:tc>
          <w:tcPr>
            <w:tcW w:type="dxa" w:w="2880"/>
          </w:tcPr>
          <w:p>
            <w:r>
              <w:rPr>
                <w:rFonts w:ascii="SimSun" w:hAnsi="SimSun" w:eastAsia="SimSun"/>
                <w:b w:val="0"/>
                <w:sz w:val="19"/>
              </w:rPr>
              <w:t>无旋流动加速度有势</w:t>
            </w:r>
          </w:p>
        </w:tc>
        <w:tc>
          <w:tcPr>
            <w:tcW w:type="dxa" w:w="2880"/>
          </w:tcPr>
          <w:p>
            <w:r>
              <w:rPr>
                <w:rFonts w:ascii="SimSun" w:hAnsi="SimSun" w:eastAsia="SimSun"/>
                <w:b w:val="0"/>
                <w:sz w:val="19"/>
              </w:rPr>
              <w:t>$\nabla\!\times\!\boldsymbol{V}=0$ 且 $\nabla\!\times\!\boldsymbol{a}=0$</w:t>
            </w:r>
          </w:p>
        </w:tc>
      </w:tr>
      <w:tr>
        <w:tc>
          <w:tcPr>
            <w:tcW w:type="dxa" w:w="2880"/>
          </w:tcPr>
          <w:p>
            <w:r>
              <w:rPr>
                <w:rFonts w:ascii="SimSun" w:hAnsi="SimSun" w:eastAsia="SimSun"/>
                <w:b w:val="0"/>
                <w:sz w:val="19"/>
              </w:rPr>
              <w:t>$\dfrac{p}{\rho} + \dfrac{1}{2}V^2 + \dfrac{\partial\phi}{\partial t} + gz = C(t)$</w:t>
            </w:r>
          </w:p>
        </w:tc>
        <w:tc>
          <w:tcPr>
            <w:tcW w:type="dxa" w:w="2880"/>
          </w:tcPr>
          <w:p>
            <w:r>
              <w:rPr>
                <w:rFonts w:ascii="SimSun" w:hAnsi="SimSun" w:eastAsia="SimSun"/>
                <w:b w:val="0"/>
                <w:sz w:val="19"/>
              </w:rPr>
              <w:t>非定常伯努利方程（柯西-拉格朗日积分）</w:t>
            </w:r>
          </w:p>
        </w:tc>
        <w:tc>
          <w:tcPr>
            <w:tcW w:type="dxa" w:w="2880"/>
          </w:tcPr>
          <w:p>
            <w:r>
              <w:rPr>
                <w:rFonts w:ascii="SimSun" w:hAnsi="SimSun" w:eastAsia="SimSun"/>
                <w:b w:val="0"/>
                <w:sz w:val="19"/>
              </w:rPr>
              <w:t>理想不可压缩无旋流动</w:t>
            </w:r>
          </w:p>
        </w:tc>
      </w:tr>
      <w:tr>
        <w:tc>
          <w:tcPr>
            <w:tcW w:type="dxa" w:w="2880"/>
          </w:tcPr>
          <w:p>
            <w:r>
              <w:rPr>
                <w:rFonts w:ascii="SimSun" w:hAnsi="SimSun" w:eastAsia="SimSun"/>
                <w:b w:val="0"/>
                <w:sz w:val="19"/>
              </w:rPr>
              <w:t>$w(z) = \phi + i\psi$</w:t>
            </w:r>
          </w:p>
        </w:tc>
        <w:tc>
          <w:tcPr>
            <w:tcW w:type="dxa" w:w="2880"/>
          </w:tcPr>
          <w:p>
            <w:r>
              <w:rPr>
                <w:rFonts w:ascii="SimSun" w:hAnsi="SimSun" w:eastAsia="SimSun"/>
                <w:b w:val="0"/>
                <w:sz w:val="19"/>
              </w:rPr>
              <w:t>复势</w:t>
            </w:r>
          </w:p>
        </w:tc>
        <w:tc>
          <w:tcPr>
            <w:tcW w:type="dxa" w:w="2880"/>
          </w:tcPr>
          <w:p>
            <w:r>
              <w:rPr>
                <w:rFonts w:ascii="SimSun" w:hAnsi="SimSun" w:eastAsia="SimSun"/>
                <w:b w:val="0"/>
                <w:sz w:val="19"/>
              </w:rPr>
              <w:t>平面势流</w:t>
            </w:r>
          </w:p>
        </w:tc>
      </w:tr>
      <w:tr>
        <w:tc>
          <w:tcPr>
            <w:tcW w:type="dxa" w:w="2880"/>
          </w:tcPr>
          <w:p>
            <w:r>
              <w:rPr>
                <w:rFonts w:ascii="SimSun" w:hAnsi="SimSun" w:eastAsia="SimSun"/>
                <w:b w:val="0"/>
                <w:sz w:val="19"/>
              </w:rPr>
              <w:t>$\dfrac{\mathrm{d}w}{\mathrm{d}z} = u - iv$</w:t>
            </w:r>
          </w:p>
        </w:tc>
        <w:tc>
          <w:tcPr>
            <w:tcW w:type="dxa" w:w="2880"/>
          </w:tcPr>
          <w:p>
            <w:r>
              <w:rPr>
                <w:rFonts w:ascii="SimSun" w:hAnsi="SimSun" w:eastAsia="SimSun"/>
                <w:b w:val="0"/>
                <w:sz w:val="19"/>
              </w:rPr>
              <w:t>复速度</w:t>
            </w:r>
          </w:p>
        </w:tc>
        <w:tc>
          <w:tcPr>
            <w:tcW w:type="dxa" w:w="2880"/>
          </w:tcPr>
          <w:p>
            <w:r>
              <w:rPr>
                <w:rFonts w:ascii="SimSun" w:hAnsi="SimSun" w:eastAsia="SimSun"/>
                <w:b w:val="0"/>
                <w:sz w:val="19"/>
              </w:rPr>
              <w:t>平面势流</w:t>
            </w:r>
          </w:p>
        </w:tc>
      </w:tr>
      <w:tr>
        <w:tc>
          <w:tcPr>
            <w:tcW w:type="dxa" w:w="2880"/>
          </w:tcPr>
          <w:p>
            <w:r>
              <w:rPr>
                <w:rFonts w:ascii="SimSun" w:hAnsi="SimSun" w:eastAsia="SimSun"/>
                <w:b w:val="0"/>
                <w:sz w:val="19"/>
              </w:rPr>
              <w:t>$\phi = Ux,\; \psi = Uy$</w:t>
            </w:r>
          </w:p>
        </w:tc>
        <w:tc>
          <w:tcPr>
            <w:tcW w:type="dxa" w:w="2880"/>
          </w:tcPr>
          <w:p>
            <w:r>
              <w:rPr>
                <w:rFonts w:ascii="SimSun" w:hAnsi="SimSun" w:eastAsia="SimSun"/>
                <w:b w:val="0"/>
                <w:sz w:val="19"/>
              </w:rPr>
              <w:t>均匀流（沿 $x$ 方向）</w:t>
            </w:r>
          </w:p>
        </w:tc>
        <w:tc>
          <w:tcPr>
            <w:tcW w:type="dxa" w:w="2880"/>
          </w:tcPr>
          <w:p>
            <w:r>
              <w:rPr>
                <w:rFonts w:ascii="SimSun" w:hAnsi="SimSun" w:eastAsia="SimSun"/>
                <w:b w:val="0"/>
                <w:sz w:val="19"/>
              </w:rPr>
              <w:t>基本解</w:t>
            </w:r>
          </w:p>
        </w:tc>
      </w:tr>
      <w:tr>
        <w:tc>
          <w:tcPr>
            <w:tcW w:type="dxa" w:w="2880"/>
          </w:tcPr>
          <w:p>
            <w:r>
              <w:rPr>
                <w:rFonts w:ascii="SimSun" w:hAnsi="SimSun" w:eastAsia="SimSun"/>
                <w:b w:val="0"/>
                <w:sz w:val="19"/>
              </w:rPr>
              <w:t>$\phi = \dfrac{Q}{2\pi}\ln r,\; \psi = \dfrac{Q}{2\pi}\theta$</w:t>
            </w:r>
          </w:p>
        </w:tc>
        <w:tc>
          <w:tcPr>
            <w:tcW w:type="dxa" w:w="2880"/>
          </w:tcPr>
          <w:p>
            <w:r>
              <w:rPr>
                <w:rFonts w:ascii="SimSun" w:hAnsi="SimSun" w:eastAsia="SimSun"/>
                <w:b w:val="0"/>
                <w:sz w:val="19"/>
              </w:rPr>
              <w:t>点源 $(Q&gt;0)$ / 点汇 $(Q&lt;0)$</w:t>
            </w:r>
          </w:p>
        </w:tc>
        <w:tc>
          <w:tcPr>
            <w:tcW w:type="dxa" w:w="2880"/>
          </w:tcPr>
          <w:p>
            <w:r>
              <w:rPr>
                <w:rFonts w:ascii="SimSun" w:hAnsi="SimSun" w:eastAsia="SimSun"/>
                <w:b w:val="0"/>
                <w:sz w:val="19"/>
              </w:rPr>
              <w:t>基本解</w:t>
            </w:r>
          </w:p>
        </w:tc>
      </w:tr>
      <w:tr>
        <w:tc>
          <w:tcPr>
            <w:tcW w:type="dxa" w:w="2880"/>
          </w:tcPr>
          <w:p>
            <w:r>
              <w:rPr>
                <w:rFonts w:ascii="SimSun" w:hAnsi="SimSun" w:eastAsia="SimSun"/>
                <w:b w:val="0"/>
                <w:sz w:val="19"/>
              </w:rPr>
              <w:t>$\phi = \dfrac{\Gamma}{2\pi}\theta,\; \psi = -\dfrac{\Gamma}{2\pi}\ln r$</w:t>
            </w:r>
          </w:p>
        </w:tc>
        <w:tc>
          <w:tcPr>
            <w:tcW w:type="dxa" w:w="2880"/>
          </w:tcPr>
          <w:p>
            <w:r>
              <w:rPr>
                <w:rFonts w:ascii="SimSun" w:hAnsi="SimSun" w:eastAsia="SimSun"/>
                <w:b w:val="0"/>
                <w:sz w:val="19"/>
              </w:rPr>
              <w:t>点涡（$\Gamma&gt;0$ 逆时针）</w:t>
            </w:r>
          </w:p>
        </w:tc>
        <w:tc>
          <w:tcPr>
            <w:tcW w:type="dxa" w:w="2880"/>
          </w:tcPr>
          <w:p>
            <w:r>
              <w:rPr>
                <w:rFonts w:ascii="SimSun" w:hAnsi="SimSun" w:eastAsia="SimSun"/>
                <w:b w:val="0"/>
                <w:sz w:val="19"/>
              </w:rPr>
              <w:t>基本解</w:t>
            </w:r>
          </w:p>
        </w:tc>
      </w:tr>
      <w:tr>
        <w:tc>
          <w:tcPr>
            <w:tcW w:type="dxa" w:w="2880"/>
          </w:tcPr>
          <w:p>
            <w:r>
              <w:rPr>
                <w:rFonts w:ascii="SimSun" w:hAnsi="SimSun" w:eastAsia="SimSun"/>
                <w:b w:val="0"/>
                <w:sz w:val="19"/>
              </w:rPr>
              <w:t>$\phi = \dfrac{M}{2\pi}\dfrac{\cos\theta}{r},\; \psi = -\dfrac{M}{2\pi}\dfrac{\sin\theta}{r}$</w:t>
            </w:r>
          </w:p>
        </w:tc>
        <w:tc>
          <w:tcPr>
            <w:tcW w:type="dxa" w:w="2880"/>
          </w:tcPr>
          <w:p>
            <w:r>
              <w:rPr>
                <w:rFonts w:ascii="SimSun" w:hAnsi="SimSun" w:eastAsia="SimSun"/>
                <w:b w:val="0"/>
                <w:sz w:val="19"/>
              </w:rPr>
              <w:t>偶极子（$M$ 为偶极矩，方向沿 $x$ 正轴）</w:t>
            </w:r>
          </w:p>
        </w:tc>
        <w:tc>
          <w:tcPr>
            <w:tcW w:type="dxa" w:w="2880"/>
          </w:tcPr>
          <w:p>
            <w:r>
              <w:rPr>
                <w:rFonts w:ascii="SimSun" w:hAnsi="SimSun" w:eastAsia="SimSun"/>
                <w:b w:val="0"/>
                <w:sz w:val="19"/>
              </w:rPr>
              <w:t>基本解</w:t>
            </w:r>
          </w:p>
        </w:tc>
      </w:tr>
    </w:tbl>
    <w:p>
      <w:r>
        <w:br w:type="page"/>
      </w:r>
    </w:p>
    <w:p>
      <w:pPr>
        <w:pStyle w:val="Heading3"/>
      </w:pPr>
      <w:r>
        <w:rPr>
          <w:rFonts w:ascii="SimSun" w:hAnsi="SimSun" w:eastAsia="SimSun"/>
          <w:b/>
          <w:sz w:val="24"/>
        </w:rPr>
        <w:t>学习目标与主线</w:t>
      </w:r>
    </w:p>
    <w:p>
      <w:r>
        <w:rPr>
          <w:rFonts w:ascii="SimSun" w:hAnsi="SimSun" w:eastAsia="SimSun"/>
          <w:b w:val="0"/>
          <w:sz w:val="21"/>
        </w:rPr>
        <w:t>本章的核心主线是：**对于理想不可压缩流体的无旋流动，如何通过势函数和流函数两个标量函数，将复杂的流体运动简化为求解拉普拉斯方程的问题。**</w:t>
      </w:r>
    </w:p>
    <w:p>
      <w:r>
        <w:rPr>
          <w:rFonts w:ascii="SimSun" w:hAnsi="SimSun" w:eastAsia="SimSun"/>
          <w:b w:val="0"/>
          <w:sz w:val="21"/>
        </w:rPr>
        <w:t>学习路径：</w:t>
      </w:r>
    </w:p>
    <w:p>
      <w:r>
        <w:rPr>
          <w:rFonts w:ascii="SimSun" w:hAnsi="SimSun" w:eastAsia="SimSun"/>
          <w:b w:val="0"/>
          <w:sz w:val="21"/>
        </w:rPr>
        <w:t>1. 理解流函数的存在条件 → 不可压缩平面流动（连续性方程自动满足）</w:t>
      </w:r>
    </w:p>
    <w:p>
      <w:r>
        <w:rPr>
          <w:rFonts w:ascii="SimSun" w:hAnsi="SimSun" w:eastAsia="SimSun"/>
          <w:b w:val="0"/>
          <w:sz w:val="21"/>
        </w:rPr>
        <w:t>2. 理解势函数的存在条件 → 无旋流动</w:t>
      </w:r>
    </w:p>
    <w:p>
      <w:r>
        <w:rPr>
          <w:rFonts w:ascii="SimSun" w:hAnsi="SimSun" w:eastAsia="SimSun"/>
          <w:b w:val="0"/>
          <w:sz w:val="21"/>
        </w:rPr>
        <w:t>3. 两者同时存在 → 不可压缩平面无旋流动（平面势流）</w:t>
      </w:r>
    </w:p>
    <w:p>
      <w:r>
        <w:rPr>
          <w:rFonts w:ascii="SimSun" w:hAnsi="SimSun" w:eastAsia="SimSun"/>
          <w:b w:val="0"/>
          <w:sz w:val="21"/>
        </w:rPr>
        <w:t>4. 此时 $\phi$ 和 $\psi$ 都满足拉普拉斯方程 → 互为共轭调和函数</w:t>
      </w:r>
    </w:p>
    <w:p>
      <w:r>
        <w:rPr>
          <w:rFonts w:ascii="SimSun" w:hAnsi="SimSun" w:eastAsia="SimSun"/>
          <w:b w:val="0"/>
          <w:sz w:val="21"/>
        </w:rPr>
        <w:t>5. 利用基本解（均匀流、点源/汇、点涡、偶极子）的叠加，构造复杂绕流问题的解</w:t>
      </w:r>
    </w:p>
    <w:p>
      <w:r>
        <w:rPr>
          <w:rFonts w:ascii="SimSun" w:hAnsi="SimSun" w:eastAsia="SimSun"/>
          <w:b w:val="0"/>
          <w:sz w:val="21"/>
        </w:rPr>
        <w:t>6. 无旋流动的特点：速度有势、加速度有势</w:t>
      </w:r>
    </w:p>
    <w:p>
      <w:r>
        <w:br w:type="page"/>
      </w:r>
    </w:p>
    <w:p>
      <w:pPr>
        <w:pStyle w:val="Heading3"/>
      </w:pPr>
      <w:r>
        <w:rPr>
          <w:rFonts w:ascii="SimSun" w:hAnsi="SimSun" w:eastAsia="SimSun"/>
          <w:b/>
          <w:sz w:val="24"/>
        </w:rPr>
        <w:t>核心知识点详解</w:t>
      </w:r>
    </w:p>
    <w:p>
      <w:pPr>
        <w:pStyle w:val="Heading4"/>
      </w:pPr>
      <w:r>
        <w:rPr>
          <w:rFonts w:ascii="SimSun" w:hAnsi="SimSun" w:eastAsia="SimSun"/>
          <w:b/>
          <w:sz w:val="24"/>
        </w:rPr>
        <w:t>8.1 流函数及其存在条件</w:t>
      </w:r>
    </w:p>
    <w:p>
      <w:pPr>
        <w:pStyle w:val="Heading4"/>
      </w:pPr>
      <w:r>
        <w:rPr>
          <w:rFonts w:ascii="SimSun" w:hAnsi="SimSun" w:eastAsia="SimSun"/>
          <w:b/>
          <w:sz w:val="24"/>
        </w:rPr>
        <w:t>8.1.1 流函数的定义</w:t>
      </w:r>
    </w:p>
    <w:p>
      <w:r>
        <w:rPr>
          <w:rFonts w:ascii="SimSun" w:hAnsi="SimSun" w:eastAsia="SimSun"/>
          <w:b w:val="0"/>
          <w:sz w:val="21"/>
        </w:rPr>
        <w:t>对于二维不可压缩流动 $(\nabla \cdot \boldsymbol{V} = 0)$，连续性方程为：</w:t>
      </w:r>
    </w:p>
    <w:p>
      <w:r>
        <w:rPr>
          <w:rFonts w:ascii="SimSun" w:hAnsi="SimSun" w:eastAsia="SimSun"/>
          <w:b w:val="0"/>
          <w:sz w:val="21"/>
        </w:rPr>
        <w:t>$$</w:t>
      </w:r>
    </w:p>
    <w:p>
      <w:r>
        <w:rPr>
          <w:rFonts w:ascii="SimSun" w:hAnsi="SimSun" w:eastAsia="SimSun"/>
          <w:b w:val="0"/>
          <w:sz w:val="21"/>
        </w:rPr>
        <w:t>\frac{\partial u}{\partial x} + \frac{\partial v}{\partial y} = 0</w:t>
      </w:r>
    </w:p>
    <w:p>
      <w:r>
        <w:rPr>
          <w:rFonts w:ascii="SimSun" w:hAnsi="SimSun" w:eastAsia="SimSun"/>
          <w:b w:val="0"/>
          <w:sz w:val="21"/>
        </w:rPr>
        <w:t>$$</w:t>
      </w:r>
    </w:p>
    <w:p>
      <w:r>
        <w:rPr>
          <w:rFonts w:ascii="SimSun" w:hAnsi="SimSun" w:eastAsia="SimSun"/>
          <w:b w:val="0"/>
          <w:sz w:val="21"/>
        </w:rPr>
        <w:t>这个方程自动暗示存在一个标量函数 $\psi(x,y,t)$，使得：</w:t>
      </w:r>
    </w:p>
    <w:p>
      <w:r>
        <w:rPr>
          <w:rFonts w:ascii="SimSun" w:hAnsi="SimSun" w:eastAsia="SimSun"/>
          <w:b w:val="0"/>
          <w:sz w:val="21"/>
        </w:rPr>
        <w:t>$$</w:t>
      </w:r>
    </w:p>
    <w:p>
      <w:r>
        <w:rPr>
          <w:rFonts w:ascii="SimSun" w:hAnsi="SimSun" w:eastAsia="SimSun"/>
          <w:b w:val="0"/>
          <w:sz w:val="21"/>
        </w:rPr>
        <w:t>\boxed{u = \frac{\partial\psi}{\partial y},\qquad v = -\frac{\partial\psi}{\partial x}}</w:t>
      </w:r>
    </w:p>
    <w:p>
      <w:r>
        <w:rPr>
          <w:rFonts w:ascii="SimSun" w:hAnsi="SimSun" w:eastAsia="SimSun"/>
          <w:b w:val="0"/>
          <w:sz w:val="21"/>
        </w:rPr>
        <w:t>$$</w:t>
      </w:r>
    </w:p>
    <w:p>
      <w:r>
        <w:rPr>
          <w:rFonts w:ascii="SimSun" w:hAnsi="SimSun" w:eastAsia="SimSun"/>
          <w:b w:val="0"/>
          <w:sz w:val="21"/>
        </w:rPr>
        <w:t>称 $\psi$ 为**流函数**（stream function）。</w:t>
      </w:r>
    </w:p>
    <w:p>
      <w:r>
        <w:rPr>
          <w:rFonts w:ascii="SimSun" w:hAnsi="SimSun" w:eastAsia="SimSun"/>
          <w:b w:val="0"/>
          <w:sz w:val="21"/>
        </w:rPr>
        <w:t>**验证：** 将定义式代入连续性方程：</w:t>
      </w:r>
    </w:p>
    <w:p>
      <w:r>
        <w:rPr>
          <w:rFonts w:ascii="SimSun" w:hAnsi="SimSun" w:eastAsia="SimSun"/>
          <w:b w:val="0"/>
          <w:sz w:val="21"/>
        </w:rPr>
        <w:t>$$</w:t>
      </w:r>
    </w:p>
    <w:p>
      <w:r>
        <w:rPr>
          <w:rFonts w:ascii="SimSun" w:hAnsi="SimSun" w:eastAsia="SimSun"/>
          <w:b w:val="0"/>
          <w:sz w:val="21"/>
        </w:rPr>
        <w:t>\frac{\partial}{\partial x}\!\left(\frac{\partial\psi}{\partial y}\right) + \frac{\partial}{\partial y}\!\left(-\frac{\partial\psi}{\partial x}\right)</w:t>
      </w:r>
    </w:p>
    <w:p>
      <w:r>
        <w:rPr>
          <w:rFonts w:ascii="SimSun" w:hAnsi="SimSun" w:eastAsia="SimSun"/>
          <w:b w:val="0"/>
          <w:sz w:val="21"/>
        </w:rPr>
        <w:t>= \frac{\partial^2\psi}{\partial x\partial y} - \frac{\partial^2\psi}{\partial y\partial x} = 0</w:t>
      </w:r>
    </w:p>
    <w:p>
      <w:r>
        <w:rPr>
          <w:rFonts w:ascii="SimSun" w:hAnsi="SimSun" w:eastAsia="SimSun"/>
          <w:b w:val="0"/>
          <w:sz w:val="21"/>
        </w:rPr>
        <w:t>$$</w:t>
      </w:r>
    </w:p>
    <w:p>
      <w:r>
        <w:rPr>
          <w:rFonts w:ascii="SimSun" w:hAnsi="SimSun" w:eastAsia="SimSun"/>
          <w:b w:val="0"/>
          <w:sz w:val="21"/>
        </w:rPr>
        <w:t>故自动满足。</w:t>
      </w:r>
    </w:p>
    <w:p>
      <w:pPr>
        <w:pStyle w:val="Heading4"/>
      </w:pPr>
      <w:r>
        <w:rPr>
          <w:rFonts w:ascii="SimSun" w:hAnsi="SimSun" w:eastAsia="SimSun"/>
          <w:b/>
          <w:sz w:val="24"/>
        </w:rPr>
        <w:t>8.1.2 流函数的存在条件</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条件</w:t>
            </w:r>
          </w:p>
        </w:tc>
        <w:tc>
          <w:tcPr>
            <w:tcW w:type="dxa" w:w="4320"/>
          </w:tcPr>
          <w:p>
            <w:r>
              <w:rPr>
                <w:rFonts w:ascii="SimSun" w:hAnsi="SimSun" w:eastAsia="SimSun"/>
                <w:b/>
                <w:sz w:val="19"/>
              </w:rPr>
              <w:t>原因</w:t>
            </w:r>
          </w:p>
        </w:tc>
      </w:tr>
      <w:tr>
        <w:tc>
          <w:tcPr>
            <w:tcW w:type="dxa" w:w="4320"/>
          </w:tcPr>
          <w:p>
            <w:r>
              <w:rPr>
                <w:rFonts w:ascii="SimSun" w:hAnsi="SimSun" w:eastAsia="SimSun"/>
                <w:b w:val="0"/>
                <w:sz w:val="19"/>
              </w:rPr>
              <w:t>**二维（平面）流动**</w:t>
            </w:r>
          </w:p>
        </w:tc>
        <w:tc>
          <w:tcPr>
            <w:tcW w:type="dxa" w:w="4320"/>
          </w:tcPr>
          <w:p>
            <w:r>
              <w:rPr>
                <w:rFonts w:ascii="SimSun" w:hAnsi="SimSun" w:eastAsia="SimSun"/>
                <w:b w:val="0"/>
                <w:sz w:val="19"/>
              </w:rPr>
              <w:t>三维不可压缩流动中也存在满足类似性质的流函数，但形式更复杂（如三维 Stokes 流函数）；标准教材中的"流函数"特指二维情形</w:t>
            </w:r>
          </w:p>
        </w:tc>
      </w:tr>
      <w:tr>
        <w:tc>
          <w:tcPr>
            <w:tcW w:type="dxa" w:w="4320"/>
          </w:tcPr>
          <w:p>
            <w:r>
              <w:rPr>
                <w:rFonts w:ascii="SimSun" w:hAnsi="SimSun" w:eastAsia="SimSun"/>
                <w:b w:val="0"/>
                <w:sz w:val="19"/>
              </w:rPr>
              <w:t>**不可压缩流体**</w:t>
            </w:r>
          </w:p>
        </w:tc>
        <w:tc>
          <w:tcPr>
            <w:tcW w:type="dxa" w:w="4320"/>
          </w:tcPr>
          <w:p>
            <w:r>
              <w:rPr>
                <w:rFonts w:ascii="SimSun" w:hAnsi="SimSun" w:eastAsia="SimSun"/>
                <w:b w:val="0"/>
                <w:sz w:val="19"/>
              </w:rPr>
              <w:t>$\nabla \cdot \boldsymbol{V} = 0$ 是流函数定义的基础</w:t>
            </w:r>
          </w:p>
        </w:tc>
      </w:tr>
    </w:tbl>
    <w:p>
      <w:pPr>
        <w:ind w:left="360"/>
      </w:pPr>
      <w:r>
        <w:rPr>
          <w:rFonts w:ascii="SimSun" w:hAnsi="SimSun" w:eastAsia="SimSun"/>
          <w:b w:val="0"/>
          <w:sz w:val="20"/>
        </w:rPr>
        <w:t>**要点：** 只要流动是二维不可压缩的，无论有旋还是无旋，流函数都存在。流函数的存在**不需要**无旋条件。</w:t>
      </w:r>
    </w:p>
    <w:p>
      <w:pPr>
        <w:pStyle w:val="Heading4"/>
      </w:pPr>
      <w:r>
        <w:rPr>
          <w:rFonts w:ascii="SimSun" w:hAnsi="SimSun" w:eastAsia="SimSun"/>
          <w:b/>
          <w:sz w:val="24"/>
        </w:rPr>
        <w:t>8.1.3 流函数的物理意义</w:t>
      </w:r>
    </w:p>
    <w:p>
      <w:r>
        <w:rPr>
          <w:rFonts w:ascii="SimSun" w:hAnsi="SimSun" w:eastAsia="SimSun"/>
          <w:b w:val="0"/>
          <w:sz w:val="21"/>
        </w:rPr>
        <w:t>1. **$\psi = \text{常数}$ 即流线。**</w:t>
      </w:r>
    </w:p>
    <w:p>
      <w:r>
        <w:rPr>
          <w:rFonts w:ascii="SimSun" w:hAnsi="SimSun" w:eastAsia="SimSun"/>
          <w:b w:val="0"/>
          <w:sz w:val="21"/>
        </w:rPr>
        <w:t xml:space="preserve">   - 沿流线：$d\psi = \dfrac{\partial\psi}{\partial x}dx + \dfrac{\partial\psi}{\partial y}dy = -v\,dx + u\,dy = 0$</w:t>
      </w:r>
    </w:p>
    <w:p>
      <w:r>
        <w:rPr>
          <w:rFonts w:ascii="SimSun" w:hAnsi="SimSun" w:eastAsia="SimSun"/>
          <w:b w:val="0"/>
          <w:sz w:val="21"/>
        </w:rPr>
        <w:t xml:space="preserve">   - 即 $\dfrac{dx}{u} = \dfrac{dy}{v}$，正是流线微分方程。</w:t>
      </w:r>
    </w:p>
    <w:p>
      <w:r>
        <w:rPr>
          <w:rFonts w:ascii="SimSun" w:hAnsi="SimSun" w:eastAsia="SimSun"/>
          <w:b w:val="0"/>
          <w:sz w:val="21"/>
        </w:rPr>
        <w:t>2. **两条流线的流函数差值等于通过这两条流线之间的体积流量（单位宽度）。**</w:t>
      </w:r>
    </w:p>
    <w:p>
      <w:r>
        <w:rPr>
          <w:rFonts w:ascii="SimSun" w:hAnsi="SimSun" w:eastAsia="SimSun"/>
          <w:b w:val="0"/>
          <w:sz w:val="21"/>
        </w:rPr>
        <w:t xml:space="preserve">   $$</w:t>
      </w:r>
    </w:p>
    <w:p>
      <w:r>
        <w:rPr>
          <w:rFonts w:ascii="SimSun" w:hAnsi="SimSun" w:eastAsia="SimSun"/>
          <w:b w:val="0"/>
          <w:sz w:val="21"/>
        </w:rPr>
        <w:t xml:space="preserve">   \psi_2 - \psi_1 = \int_{1}^{2} \boldsymbol{V} \cdot \boldsymbol{n} \,\mathrm{d}s = Q_{12}</w:t>
      </w:r>
    </w:p>
    <w:p>
      <w:r>
        <w:rPr>
          <w:rFonts w:ascii="SimSun" w:hAnsi="SimSun" w:eastAsia="SimSun"/>
          <w:b w:val="0"/>
          <w:sz w:val="21"/>
        </w:rPr>
        <w:t xml:space="preserve">   $$</w:t>
      </w:r>
    </w:p>
    <w:p>
      <w:r>
        <w:rPr>
          <w:rFonts w:ascii="SimSun" w:hAnsi="SimSun" w:eastAsia="SimSun"/>
          <w:b w:val="0"/>
          <w:sz w:val="21"/>
        </w:rPr>
        <w:t xml:space="preserve">   即通过任意连接两条流线的曲线的体积流量（单位宽度）。</w:t>
      </w:r>
    </w:p>
    <w:p>
      <w:r>
        <w:rPr>
          <w:rFonts w:ascii="SimSun" w:hAnsi="SimSun" w:eastAsia="SimSun"/>
          <w:b w:val="0"/>
          <w:sz w:val="21"/>
        </w:rPr>
        <w:t>3. **流线不能相交（驻点和奇点除外）。**</w:t>
      </w:r>
    </w:p>
    <w:p>
      <w:pPr>
        <w:pStyle w:val="Heading4"/>
      </w:pPr>
      <w:r>
        <w:rPr>
          <w:rFonts w:ascii="SimSun" w:hAnsi="SimSun" w:eastAsia="SimSun"/>
          <w:b/>
          <w:sz w:val="24"/>
        </w:rPr>
        <w:t>8.1.4 极坐标系中的流函数</w:t>
      </w:r>
    </w:p>
    <w:p>
      <w:r>
        <w:rPr>
          <w:rFonts w:ascii="SimSun" w:hAnsi="SimSun" w:eastAsia="SimSun"/>
          <w:b w:val="0"/>
          <w:sz w:val="21"/>
        </w:rPr>
        <w:t>在极坐标 $(r,\theta)$ 中，径向速度 $v_r$ 和切向速度 $v_\theta$ 与流函数的关系为：</w:t>
      </w:r>
    </w:p>
    <w:p>
      <w:r>
        <w:rPr>
          <w:rFonts w:ascii="SimSun" w:hAnsi="SimSun" w:eastAsia="SimSun"/>
          <w:b w:val="0"/>
          <w:sz w:val="21"/>
        </w:rPr>
        <w:t>$$</w:t>
      </w:r>
    </w:p>
    <w:p>
      <w:r>
        <w:rPr>
          <w:rFonts w:ascii="SimSun" w:hAnsi="SimSun" w:eastAsia="SimSun"/>
          <w:b w:val="0"/>
          <w:sz w:val="21"/>
        </w:rPr>
        <w:t>v_r = \frac{1}{r}\frac{\partial\psi}{\partial\theta},\qquad v_\theta = -\frac{\partial\psi}{\partial r}</w:t>
      </w:r>
    </w:p>
    <w:p>
      <w:r>
        <w:rPr>
          <w:rFonts w:ascii="SimSun" w:hAnsi="SimSun" w:eastAsia="SimSun"/>
          <w:b w:val="0"/>
          <w:sz w:val="21"/>
        </w:rPr>
        <w:t>$$</w:t>
      </w:r>
    </w:p>
    <w:p>
      <w:r>
        <w:br w:type="page"/>
      </w:r>
    </w:p>
    <w:p>
      <w:pPr>
        <w:pStyle w:val="Heading4"/>
      </w:pPr>
      <w:r>
        <w:rPr>
          <w:rFonts w:ascii="SimSun" w:hAnsi="SimSun" w:eastAsia="SimSun"/>
          <w:b/>
          <w:sz w:val="24"/>
        </w:rPr>
        <w:t>8.2 速度势函数及其存在条件</w:t>
      </w:r>
    </w:p>
    <w:p>
      <w:pPr>
        <w:pStyle w:val="Heading4"/>
      </w:pPr>
      <w:r>
        <w:rPr>
          <w:rFonts w:ascii="SimSun" w:hAnsi="SimSun" w:eastAsia="SimSun"/>
          <w:b/>
          <w:sz w:val="24"/>
        </w:rPr>
        <w:t>8.2.1 速度势的定义</w:t>
      </w:r>
    </w:p>
    <w:p>
      <w:r>
        <w:rPr>
          <w:rFonts w:ascii="SimSun" w:hAnsi="SimSun" w:eastAsia="SimSun"/>
          <w:b w:val="0"/>
          <w:sz w:val="21"/>
        </w:rPr>
        <w:t>对于**无旋流动** $(\nabla \times \boldsymbol{V} = \boldsymbol{0})$，存在标量函数 $\phi(x,y,z,t)$，使得：</w:t>
      </w:r>
    </w:p>
    <w:p>
      <w:r>
        <w:rPr>
          <w:rFonts w:ascii="SimSun" w:hAnsi="SimSun" w:eastAsia="SimSun"/>
          <w:b w:val="0"/>
          <w:sz w:val="21"/>
        </w:rPr>
        <w:t>$$</w:t>
      </w:r>
    </w:p>
    <w:p>
      <w:r>
        <w:rPr>
          <w:rFonts w:ascii="SimSun" w:hAnsi="SimSun" w:eastAsia="SimSun"/>
          <w:b w:val="0"/>
          <w:sz w:val="21"/>
        </w:rPr>
        <w:t>\boxed{\boldsymbol{V} = \nabla\phi}</w:t>
      </w:r>
    </w:p>
    <w:p>
      <w:r>
        <w:rPr>
          <w:rFonts w:ascii="SimSun" w:hAnsi="SimSun" w:eastAsia="SimSun"/>
          <w:b w:val="0"/>
          <w:sz w:val="21"/>
        </w:rPr>
        <w:t>$$</w:t>
      </w:r>
    </w:p>
    <w:p>
      <w:r>
        <w:rPr>
          <w:rFonts w:ascii="SimSun" w:hAnsi="SimSun" w:eastAsia="SimSun"/>
          <w:b w:val="0"/>
          <w:sz w:val="21"/>
        </w:rPr>
        <w:t>即：</w:t>
      </w:r>
    </w:p>
    <w:p>
      <w:r>
        <w:rPr>
          <w:rFonts w:ascii="SimSun" w:hAnsi="SimSun" w:eastAsia="SimSun"/>
          <w:b w:val="0"/>
          <w:sz w:val="21"/>
        </w:rPr>
        <w:t>$$</w:t>
      </w:r>
    </w:p>
    <w:p>
      <w:r>
        <w:rPr>
          <w:rFonts w:ascii="SimSun" w:hAnsi="SimSun" w:eastAsia="SimSun"/>
          <w:b w:val="0"/>
          <w:sz w:val="21"/>
        </w:rPr>
        <w:t>u = \frac{\partial\phi}{\partial x},\quad v = \frac{\partial\phi}{\partial y},\quad w = \frac{\partial\phi}{\partial z}</w:t>
      </w:r>
    </w:p>
    <w:p>
      <w:r>
        <w:rPr>
          <w:rFonts w:ascii="SimSun" w:hAnsi="SimSun" w:eastAsia="SimSun"/>
          <w:b w:val="0"/>
          <w:sz w:val="21"/>
        </w:rPr>
        <w:t>$$</w:t>
      </w:r>
    </w:p>
    <w:p>
      <w:r>
        <w:rPr>
          <w:rFonts w:ascii="SimSun" w:hAnsi="SimSun" w:eastAsia="SimSun"/>
          <w:b w:val="0"/>
          <w:sz w:val="21"/>
        </w:rPr>
        <w:t>称 $\phi$ 为**速度势函数**（velocity potential），简称为**速度势**或**势函数**。</w:t>
      </w:r>
    </w:p>
    <w:p>
      <w:pPr>
        <w:pStyle w:val="Heading4"/>
      </w:pPr>
      <w:r>
        <w:rPr>
          <w:rFonts w:ascii="SimSun" w:hAnsi="SimSun" w:eastAsia="SimSun"/>
          <w:b/>
          <w:sz w:val="24"/>
        </w:rPr>
        <w:t>8.2.2 速度势的存在条件</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条件</w:t>
            </w:r>
          </w:p>
        </w:tc>
        <w:tc>
          <w:tcPr>
            <w:tcW w:type="dxa" w:w="4320"/>
          </w:tcPr>
          <w:p>
            <w:r>
              <w:rPr>
                <w:rFonts w:ascii="SimSun" w:hAnsi="SimSun" w:eastAsia="SimSun"/>
                <w:b/>
                <w:sz w:val="19"/>
              </w:rPr>
              <w:t>原因</w:t>
            </w:r>
          </w:p>
        </w:tc>
      </w:tr>
      <w:tr>
        <w:tc>
          <w:tcPr>
            <w:tcW w:type="dxa" w:w="4320"/>
          </w:tcPr>
          <w:p>
            <w:r>
              <w:rPr>
                <w:rFonts w:ascii="SimSun" w:hAnsi="SimSun" w:eastAsia="SimSun"/>
                <w:b w:val="0"/>
                <w:sz w:val="19"/>
              </w:rPr>
              <w:t>**无旋流动**</w:t>
            </w:r>
          </w:p>
        </w:tc>
        <w:tc>
          <w:tcPr>
            <w:tcW w:type="dxa" w:w="4320"/>
          </w:tcPr>
          <w:p>
            <w:r>
              <w:rPr>
                <w:rFonts w:ascii="SimSun" w:hAnsi="SimSun" w:eastAsia="SimSun"/>
                <w:b w:val="0"/>
                <w:sz w:val="19"/>
              </w:rPr>
              <w:t>$\nabla \times \boldsymbol{V} = \boldsymbol{0} \;\Longleftrightarrow\; \boldsymbol{V} = \nabla\phi$ 是矢量分析的斯托克斯定理推论</w:t>
            </w:r>
          </w:p>
        </w:tc>
      </w:tr>
      <w:tr>
        <w:tc>
          <w:tcPr>
            <w:tcW w:type="dxa" w:w="4320"/>
          </w:tcPr>
          <w:p>
            <w:r>
              <w:rPr>
                <w:rFonts w:ascii="SimSun" w:hAnsi="SimSun" w:eastAsia="SimSun"/>
                <w:b w:val="0"/>
                <w:sz w:val="19"/>
              </w:rPr>
              <w:t>**单连通区域**</w:t>
            </w:r>
          </w:p>
        </w:tc>
        <w:tc>
          <w:tcPr>
            <w:tcW w:type="dxa" w:w="4320"/>
          </w:tcPr>
          <w:p>
            <w:r>
              <w:rPr>
                <w:rFonts w:ascii="SimSun" w:hAnsi="SimSun" w:eastAsia="SimSun"/>
                <w:b w:val="0"/>
                <w:sz w:val="19"/>
              </w:rPr>
              <w:t>在数学上要求考虑积分路径的单值性；实际工程中通常默认单连通</w:t>
            </w:r>
          </w:p>
        </w:tc>
      </w:tr>
    </w:tbl>
    <w:p>
      <w:pPr>
        <w:ind w:left="360"/>
      </w:pPr>
      <w:r>
        <w:rPr>
          <w:rFonts w:ascii="SimSun" w:hAnsi="SimSun" w:eastAsia="SimSun"/>
          <w:b w:val="0"/>
          <w:sz w:val="20"/>
        </w:rPr>
        <w:t>**充分必要条件：** $\nabla \times \boldsymbol{V} = \boldsymbol{0}$ **等价于** 存在速度势 $\phi$ 使得 $\boldsymbol{V} = \nabla\phi$。</w:t>
      </w:r>
    </w:p>
    <w:p>
      <w:r>
        <w:rPr>
          <w:rFonts w:ascii="SimSun" w:hAnsi="SimSun" w:eastAsia="SimSun"/>
          <w:b w:val="0"/>
          <w:sz w:val="21"/>
        </w:rPr>
        <w:t>&gt;</w:t>
      </w:r>
    </w:p>
    <w:p>
      <w:pPr>
        <w:ind w:left="360"/>
      </w:pPr>
      <w:r>
        <w:rPr>
          <w:rFonts w:ascii="SimSun" w:hAnsi="SimSun" w:eastAsia="SimSun"/>
          <w:b w:val="0"/>
          <w:sz w:val="20"/>
        </w:rPr>
        <w:t>- 若 $\boldsymbol{V} = \nabla\phi$，则 $\nabla \times \boldsymbol{V} = \nabla \times (\nabla\phi) \equiv \boldsymbol{0}$（旋度的梯度恒为零）。</w:t>
      </w:r>
    </w:p>
    <w:p>
      <w:pPr>
        <w:ind w:left="360"/>
      </w:pPr>
      <w:r>
        <w:rPr>
          <w:rFonts w:ascii="SimSun" w:hAnsi="SimSun" w:eastAsia="SimSun"/>
          <w:b w:val="0"/>
          <w:sz w:val="20"/>
        </w:rPr>
        <w:t>- 反之，若 $\nabla \times \boldsymbol{V} = \boldsymbol{0}$，则 $\phi = \displaystyle\int_{\boldsymbol{r}_0}^{\boldsymbol{r}} \boldsymbol{V} \cdot \mathrm{d}\boldsymbol{l}$（与路径无关），取其梯度即得 $\boldsymbol{V}$。</w:t>
      </w:r>
    </w:p>
    <w:p>
      <w:pPr>
        <w:pStyle w:val="Heading4"/>
      </w:pPr>
      <w:r>
        <w:rPr>
          <w:rFonts w:ascii="SimSun" w:hAnsi="SimSun" w:eastAsia="SimSun"/>
          <w:b/>
          <w:sz w:val="24"/>
        </w:rPr>
        <w:t>8.2.3 速度势的物理意义</w:t>
      </w:r>
    </w:p>
    <w:p>
      <w:r>
        <w:rPr>
          <w:rFonts w:ascii="SimSun" w:hAnsi="SimSun" w:eastAsia="SimSun"/>
          <w:b w:val="0"/>
          <w:sz w:val="21"/>
        </w:rPr>
        <w:t>1. **速度势的方向导数等于该方向的速度分量：**</w:t>
      </w:r>
    </w:p>
    <w:p>
      <w:r>
        <w:rPr>
          <w:rFonts w:ascii="SimSun" w:hAnsi="SimSun" w:eastAsia="SimSun"/>
          <w:b w:val="0"/>
          <w:sz w:val="21"/>
        </w:rPr>
        <w:t xml:space="preserve">   $$</w:t>
      </w:r>
    </w:p>
    <w:p>
      <w:r>
        <w:rPr>
          <w:rFonts w:ascii="SimSun" w:hAnsi="SimSun" w:eastAsia="SimSun"/>
          <w:b w:val="0"/>
          <w:sz w:val="21"/>
        </w:rPr>
        <w:t xml:space="preserve">   \frac{\partial\phi}{\partial s} = V_s</w:t>
      </w:r>
    </w:p>
    <w:p>
      <w:r>
        <w:rPr>
          <w:rFonts w:ascii="SimSun" w:hAnsi="SimSun" w:eastAsia="SimSun"/>
          <w:b w:val="0"/>
          <w:sz w:val="21"/>
        </w:rPr>
        <w:t xml:space="preserve">   $$</w:t>
      </w:r>
    </w:p>
    <w:p>
      <w:r>
        <w:rPr>
          <w:rFonts w:ascii="SimSun" w:hAnsi="SimSun" w:eastAsia="SimSun"/>
          <w:b w:val="0"/>
          <w:sz w:val="21"/>
        </w:rPr>
        <w:t xml:space="preserve">   特别地，沿流线方向 $\dfrac{\partial\phi}{\partial s} = V$。</w:t>
      </w:r>
    </w:p>
    <w:p>
      <w:r>
        <w:rPr>
          <w:rFonts w:ascii="SimSun" w:hAnsi="SimSun" w:eastAsia="SimSun"/>
          <w:b w:val="0"/>
          <w:sz w:val="21"/>
        </w:rPr>
        <w:t>2. **等势面（$\phi = \text{常数}$）与流线正交。**</w:t>
      </w:r>
    </w:p>
    <w:p>
      <w:r>
        <w:rPr>
          <w:rFonts w:ascii="SimSun" w:hAnsi="SimSun" w:eastAsia="SimSun"/>
          <w:b w:val="0"/>
          <w:sz w:val="21"/>
        </w:rPr>
        <w:t>3. **速度势可差一任意常数**（不影响速度场）。</w:t>
      </w:r>
    </w:p>
    <w:p>
      <w:pPr>
        <w:pStyle w:val="Heading4"/>
      </w:pPr>
      <w:r>
        <w:rPr>
          <w:rFonts w:ascii="SimSun" w:hAnsi="SimSun" w:eastAsia="SimSun"/>
          <w:b/>
          <w:sz w:val="24"/>
        </w:rPr>
        <w:t>8.2.4 极坐标系中的速度势</w:t>
      </w:r>
    </w:p>
    <w:p>
      <w:r>
        <w:rPr>
          <w:rFonts w:ascii="SimSun" w:hAnsi="SimSun" w:eastAsia="SimSun"/>
          <w:b w:val="0"/>
          <w:sz w:val="21"/>
        </w:rPr>
        <w:t>$$</w:t>
      </w:r>
    </w:p>
    <w:p>
      <w:r>
        <w:rPr>
          <w:rFonts w:ascii="SimSun" w:hAnsi="SimSun" w:eastAsia="SimSun"/>
          <w:b w:val="0"/>
          <w:sz w:val="21"/>
        </w:rPr>
        <w:t>v_r = \frac{\partial\phi}{\partial r},\qquad v_\theta = \frac{1}{r}\frac{\partial\phi}{\partial\theta}</w:t>
      </w:r>
    </w:p>
    <w:p>
      <w:r>
        <w:rPr>
          <w:rFonts w:ascii="SimSun" w:hAnsi="SimSun" w:eastAsia="SimSun"/>
          <w:b w:val="0"/>
          <w:sz w:val="21"/>
        </w:rPr>
        <w:t>$$</w:t>
      </w:r>
    </w:p>
    <w:p>
      <w:r>
        <w:br w:type="page"/>
      </w:r>
    </w:p>
    <w:p>
      <w:pPr>
        <w:pStyle w:val="Heading4"/>
      </w:pPr>
      <w:r>
        <w:rPr>
          <w:rFonts w:ascii="SimSun" w:hAnsi="SimSun" w:eastAsia="SimSun"/>
          <w:b/>
          <w:sz w:val="24"/>
        </w:rPr>
        <w:t>8.3 如何判断无旋流动</w:t>
      </w:r>
    </w:p>
    <w:p>
      <w:r>
        <w:rPr>
          <w:rFonts w:ascii="SimSun" w:hAnsi="SimSun" w:eastAsia="SimSun"/>
          <w:b w:val="0"/>
          <w:sz w:val="21"/>
        </w:rPr>
        <w:t>根据旋度（涡量）定义判断：</w:t>
      </w:r>
    </w:p>
    <w:p>
      <w:r>
        <w:rPr>
          <w:rFonts w:ascii="SimSun" w:hAnsi="SimSun" w:eastAsia="SimSun"/>
          <w:b w:val="0"/>
          <w:sz w:val="21"/>
        </w:rPr>
        <w:t>$$</w:t>
      </w:r>
    </w:p>
    <w:p>
      <w:r>
        <w:rPr>
          <w:rFonts w:ascii="SimSun" w:hAnsi="SimSun" w:eastAsia="SimSun"/>
          <w:b w:val="0"/>
          <w:sz w:val="21"/>
        </w:rPr>
        <w:t>\boldsymbol{\omega} = \nabla \times \boldsymbol{V} =</w:t>
      </w:r>
    </w:p>
    <w:p>
      <w:r>
        <w:rPr>
          <w:rFonts w:ascii="SimSun" w:hAnsi="SimSun" w:eastAsia="SimSun"/>
          <w:b w:val="0"/>
          <w:sz w:val="21"/>
        </w:rPr>
        <w:t>\begin{vmatrix}</w:t>
      </w:r>
    </w:p>
    <w:p>
      <w:r>
        <w:rPr>
          <w:rFonts w:ascii="SimSun" w:hAnsi="SimSun" w:eastAsia="SimSun"/>
          <w:b w:val="0"/>
          <w:sz w:val="21"/>
        </w:rPr>
        <w:t>\boldsymbol{i} &amp; \boldsymbol{j} &amp; \boldsymbol{k} \\</w:t>
      </w:r>
    </w:p>
    <w:p>
      <w:r>
        <w:rPr>
          <w:rFonts w:ascii="SimSun" w:hAnsi="SimSun" w:eastAsia="SimSun"/>
          <w:b w:val="0"/>
          <w:sz w:val="21"/>
        </w:rPr>
        <w:t>\dfrac{\partial}{\partial x} &amp; \dfrac{\partial}{\partial y} &amp; \dfrac{\partial}{\partial z} \\</w:t>
      </w:r>
    </w:p>
    <w:p>
      <w:r>
        <w:rPr>
          <w:rFonts w:ascii="SimSun" w:hAnsi="SimSun" w:eastAsia="SimSun"/>
          <w:b w:val="0"/>
          <w:sz w:val="21"/>
        </w:rPr>
        <w:t>u &amp; v &amp; w</w:t>
      </w:r>
    </w:p>
    <w:p>
      <w:r>
        <w:rPr>
          <w:rFonts w:ascii="SimSun" w:hAnsi="SimSun" w:eastAsia="SimSun"/>
          <w:b w:val="0"/>
          <w:sz w:val="21"/>
        </w:rPr>
        <w:t>\end{vmatrix}</w:t>
      </w:r>
    </w:p>
    <w:p>
      <w:r>
        <w:rPr>
          <w:rFonts w:ascii="SimSun" w:hAnsi="SimSun" w:eastAsia="SimSun"/>
          <w:b w:val="0"/>
          <w:sz w:val="21"/>
        </w:rPr>
        <w:t>= \left(\frac{\partial w}{\partial y} - \frac{\partial v}{\partial z}\right)\boldsymbol{i}</w:t>
      </w:r>
    </w:p>
    <w:p>
      <w:r>
        <w:rPr>
          <w:rFonts w:ascii="SimSun" w:hAnsi="SimSun" w:eastAsia="SimSun"/>
          <w:b w:val="0"/>
          <w:sz w:val="21"/>
        </w:rPr>
        <w:t>+ \left(\frac{\partial u}{\partial z} - \frac{\partial w}{\partial x}\right)\boldsymbol{j}</w:t>
      </w:r>
    </w:p>
    <w:p>
      <w:r>
        <w:rPr>
          <w:rFonts w:ascii="SimSun" w:hAnsi="SimSun" w:eastAsia="SimSun"/>
          <w:b w:val="0"/>
          <w:sz w:val="21"/>
        </w:rPr>
        <w:t>+ \left(\frac{\partial v}{\partial x} - \frac{\partial u}{\partial y}\right)\boldsymbol{k}</w:t>
      </w:r>
    </w:p>
    <w:p>
      <w:r>
        <w:rPr>
          <w:rFonts w:ascii="SimSun" w:hAnsi="SimSun" w:eastAsia="SimSun"/>
          <w:b w:val="0"/>
          <w:sz w:val="21"/>
        </w:rPr>
        <w:t>$$</w:t>
      </w:r>
    </w:p>
    <w:p>
      <w:r>
        <w:rPr>
          <w:rFonts w:ascii="SimSun" w:hAnsi="SimSun" w:eastAsia="SimSun"/>
          <w:b w:val="0"/>
          <w:sz w:val="21"/>
        </w:rPr>
        <w:t>**无旋条件：**</w:t>
      </w:r>
    </w:p>
    <w:p>
      <w:r>
        <w:rPr>
          <w:rFonts w:ascii="SimSun" w:hAnsi="SimSun" w:eastAsia="SimSun"/>
          <w:b w:val="0"/>
          <w:sz w:val="21"/>
        </w:rPr>
        <w:t>$$</w:t>
      </w:r>
    </w:p>
    <w:p>
      <w:r>
        <w:rPr>
          <w:rFonts w:ascii="SimSun" w:hAnsi="SimSun" w:eastAsia="SimSun"/>
          <w:b w:val="0"/>
          <w:sz w:val="21"/>
        </w:rPr>
        <w:t>\boldsymbol{\omega} = \boldsymbol{0} \quad\Longleftrightarrow\quad</w:t>
      </w:r>
    </w:p>
    <w:p>
      <w:r>
        <w:rPr>
          <w:rFonts w:ascii="SimSun" w:hAnsi="SimSun" w:eastAsia="SimSun"/>
          <w:b w:val="0"/>
          <w:sz w:val="21"/>
        </w:rPr>
        <w:t>\begin{cases}</w:t>
      </w:r>
    </w:p>
    <w:p>
      <w:r>
        <w:rPr>
          <w:rFonts w:ascii="SimSun" w:hAnsi="SimSun" w:eastAsia="SimSun"/>
          <w:b w:val="0"/>
          <w:sz w:val="21"/>
        </w:rPr>
        <w:t>\displaystyle \frac{\partial w}{\partial y} = \frac{\partial v}{\partial z} \\[8pt]</w:t>
      </w:r>
    </w:p>
    <w:p>
      <w:r>
        <w:rPr>
          <w:rFonts w:ascii="SimSun" w:hAnsi="SimSun" w:eastAsia="SimSun"/>
          <w:b w:val="0"/>
          <w:sz w:val="21"/>
        </w:rPr>
        <w:t>\displaystyle \frac{\partial u}{\partial z} = \frac{\partial w}{\partial x} \\[8pt]</w:t>
      </w:r>
    </w:p>
    <w:p>
      <w:r>
        <w:rPr>
          <w:rFonts w:ascii="SimSun" w:hAnsi="SimSun" w:eastAsia="SimSun"/>
          <w:b w:val="0"/>
          <w:sz w:val="21"/>
        </w:rPr>
        <w:t>\displaystyle \frac{\partial v}{\partial x} = \frac{\partial u}{\partial y}</w:t>
      </w:r>
    </w:p>
    <w:p>
      <w:r>
        <w:rPr>
          <w:rFonts w:ascii="SimSun" w:hAnsi="SimSun" w:eastAsia="SimSun"/>
          <w:b w:val="0"/>
          <w:sz w:val="21"/>
        </w:rPr>
        <w:t>\end{cases}</w:t>
      </w:r>
    </w:p>
    <w:p>
      <w:r>
        <w:rPr>
          <w:rFonts w:ascii="SimSun" w:hAnsi="SimSun" w:eastAsia="SimSun"/>
          <w:b w:val="0"/>
          <w:sz w:val="21"/>
        </w:rPr>
        <w:t>$$</w:t>
      </w:r>
    </w:p>
    <w:p>
      <w:r>
        <w:rPr>
          <w:rFonts w:ascii="SimSun" w:hAnsi="SimSun" w:eastAsia="SimSun"/>
          <w:b w:val="0"/>
          <w:sz w:val="21"/>
        </w:rPr>
        <w:t>对于**平面流动** $(w=0,\;\partial/\partial z = 0)$，无旋条件简化为：</w:t>
      </w:r>
    </w:p>
    <w:p>
      <w:r>
        <w:rPr>
          <w:rFonts w:ascii="SimSun" w:hAnsi="SimSun" w:eastAsia="SimSun"/>
          <w:b w:val="0"/>
          <w:sz w:val="21"/>
        </w:rPr>
        <w:t>$$</w:t>
      </w:r>
    </w:p>
    <w:p>
      <w:r>
        <w:rPr>
          <w:rFonts w:ascii="SimSun" w:hAnsi="SimSun" w:eastAsia="SimSun"/>
          <w:b w:val="0"/>
          <w:sz w:val="21"/>
        </w:rPr>
        <w:t>\boxed{\frac{\partial v}{\partial x} = \frac{\partial u}{\partial y}}</w:t>
      </w:r>
    </w:p>
    <w:p>
      <w:r>
        <w:rPr>
          <w:rFonts w:ascii="SimSun" w:hAnsi="SimSun" w:eastAsia="SimSun"/>
          <w:b w:val="0"/>
          <w:sz w:val="21"/>
        </w:rPr>
        <w:t>$$</w:t>
      </w:r>
    </w:p>
    <w:p>
      <w:pPr>
        <w:ind w:left="360"/>
      </w:pPr>
      <w:r>
        <w:rPr>
          <w:rFonts w:ascii="SimSun" w:hAnsi="SimSun" w:eastAsia="SimSun"/>
          <w:b w:val="0"/>
          <w:sz w:val="20"/>
        </w:rPr>
        <w:t>**判断步骤：**</w:t>
      </w:r>
    </w:p>
    <w:p>
      <w:pPr>
        <w:ind w:left="360"/>
      </w:pPr>
      <w:r>
        <w:rPr>
          <w:rFonts w:ascii="SimSun" w:hAnsi="SimSun" w:eastAsia="SimSun"/>
          <w:b w:val="0"/>
          <w:sz w:val="20"/>
        </w:rPr>
        <w:t>1. 写出速度分量 $u, v, w$（已知速度场）；</w:t>
      </w:r>
    </w:p>
    <w:p>
      <w:pPr>
        <w:ind w:left="360"/>
      </w:pPr>
      <w:r>
        <w:rPr>
          <w:rFonts w:ascii="SimSun" w:hAnsi="SimSun" w:eastAsia="SimSun"/>
          <w:b w:val="0"/>
          <w:sz w:val="20"/>
        </w:rPr>
        <w:t>2. 计算偏导并验证交叉偏导相等；</w:t>
      </w:r>
    </w:p>
    <w:p>
      <w:pPr>
        <w:ind w:left="360"/>
      </w:pPr>
      <w:r>
        <w:rPr>
          <w:rFonts w:ascii="SimSun" w:hAnsi="SimSun" w:eastAsia="SimSun"/>
          <w:b w:val="0"/>
          <w:sz w:val="20"/>
        </w:rPr>
        <w:t>3. 若三个条件都满足 → 无旋；</w:t>
      </w:r>
    </w:p>
    <w:p>
      <w:pPr>
        <w:ind w:left="360"/>
      </w:pPr>
      <w:r>
        <w:rPr>
          <w:rFonts w:ascii="SimSun" w:hAnsi="SimSun" w:eastAsia="SimSun"/>
          <w:b w:val="0"/>
          <w:sz w:val="20"/>
        </w:rPr>
        <w:t>4. 对于平面流动，只需验证 $\dfrac{\partial v}{\partial x} = \dfrac{\partial u}{\partial y}$。</w:t>
      </w:r>
    </w:p>
    <w:p>
      <w:r>
        <w:rPr>
          <w:rFonts w:ascii="SimSun" w:hAnsi="SimSun" w:eastAsia="SimSun"/>
          <w:b w:val="0"/>
          <w:sz w:val="21"/>
        </w:rPr>
        <w:t>**例题口径：** 已知速度场 $u = 2xy,\; v = -y^2$，判断是否有旋。</w:t>
      </w:r>
    </w:p>
    <w:p>
      <w:pPr>
        <w:ind w:left="360"/>
      </w:pPr>
      <w:r>
        <w:rPr>
          <w:rFonts w:ascii="SimSun" w:hAnsi="SimSun" w:eastAsia="SimSun"/>
          <w:b w:val="0"/>
          <w:sz w:val="20"/>
        </w:rPr>
        <w:t>解：$\dfrac{\partial v}{\partial x} = 0,\quad \dfrac{\partial u}{\partial y} = 2x$</w:t>
      </w:r>
    </w:p>
    <w:p>
      <w:pPr>
        <w:ind w:left="360"/>
      </w:pPr>
      <w:r>
        <w:rPr>
          <w:rFonts w:ascii="SimSun" w:hAnsi="SimSun" w:eastAsia="SimSun"/>
          <w:b w:val="0"/>
          <w:sz w:val="20"/>
        </w:rPr>
        <w:t>$\therefore \dfrac{\partial v}{\partial x} \neq \dfrac{\partial u}{\partial y}$，流动有旋。</w:t>
      </w:r>
    </w:p>
    <w:p>
      <w:r>
        <w:br w:type="page"/>
      </w:r>
    </w:p>
    <w:p>
      <w:pPr>
        <w:pStyle w:val="Heading4"/>
      </w:pPr>
      <w:r>
        <w:rPr>
          <w:rFonts w:ascii="SimSun" w:hAnsi="SimSun" w:eastAsia="SimSun"/>
          <w:b/>
          <w:sz w:val="24"/>
        </w:rPr>
        <w:t>8.4 无旋流动的特点：速度有势、加速度有势</w:t>
      </w:r>
    </w:p>
    <w:p>
      <w:pPr>
        <w:pStyle w:val="Heading4"/>
      </w:pPr>
      <w:r>
        <w:rPr>
          <w:rFonts w:ascii="SimSun" w:hAnsi="SimSun" w:eastAsia="SimSun"/>
          <w:b/>
          <w:sz w:val="24"/>
        </w:rPr>
        <w:t>8.4.1 速度有势</w:t>
      </w:r>
    </w:p>
    <w:p>
      <w:r>
        <w:rPr>
          <w:rFonts w:ascii="SimSun" w:hAnsi="SimSun" w:eastAsia="SimSun"/>
          <w:b w:val="0"/>
          <w:sz w:val="21"/>
        </w:rPr>
        <w:t>如 §8.2.1 所定义：</w:t>
      </w:r>
    </w:p>
    <w:p>
      <w:r>
        <w:rPr>
          <w:rFonts w:ascii="SimSun" w:hAnsi="SimSun" w:eastAsia="SimSun"/>
          <w:b w:val="0"/>
          <w:sz w:val="21"/>
        </w:rPr>
        <w:t>$$</w:t>
      </w:r>
    </w:p>
    <w:p>
      <w:r>
        <w:rPr>
          <w:rFonts w:ascii="SimSun" w:hAnsi="SimSun" w:eastAsia="SimSun"/>
          <w:b w:val="0"/>
          <w:sz w:val="21"/>
        </w:rPr>
        <w:t>\boxed{\boldsymbol{V} = \nabla\phi}</w:t>
      </w:r>
    </w:p>
    <w:p>
      <w:r>
        <w:rPr>
          <w:rFonts w:ascii="SimSun" w:hAnsi="SimSun" w:eastAsia="SimSun"/>
          <w:b w:val="0"/>
          <w:sz w:val="21"/>
        </w:rPr>
        <w:t>$$</w:t>
      </w:r>
    </w:p>
    <w:p>
      <w:r>
        <w:rPr>
          <w:rFonts w:ascii="SimSun" w:hAnsi="SimSun" w:eastAsia="SimSun"/>
          <w:b w:val="0"/>
          <w:sz w:val="21"/>
        </w:rPr>
        <w:t>这是无旋流动最核心的特点，将三个速度分量的求解简化为一个标量函数 $\phi$ 的求解。</w:t>
      </w:r>
    </w:p>
    <w:p>
      <w:pPr>
        <w:pStyle w:val="Heading4"/>
      </w:pPr>
      <w:r>
        <w:rPr>
          <w:rFonts w:ascii="SimSun" w:hAnsi="SimSun" w:eastAsia="SimSun"/>
          <w:b/>
          <w:sz w:val="24"/>
        </w:rPr>
        <w:t>8.4.2 加速度有势（加速度无旋）</w:t>
      </w:r>
    </w:p>
    <w:p>
      <w:r>
        <w:rPr>
          <w:rFonts w:ascii="SimSun" w:hAnsi="SimSun" w:eastAsia="SimSun"/>
          <w:b w:val="0"/>
          <w:sz w:val="21"/>
        </w:rPr>
        <w:t>对于**无旋流动**，加速度也是无旋的，即加速度也有势：</w:t>
      </w:r>
    </w:p>
    <w:p>
      <w:r>
        <w:rPr>
          <w:rFonts w:ascii="SimSun" w:hAnsi="SimSun" w:eastAsia="SimSun"/>
          <w:b w:val="0"/>
          <w:sz w:val="21"/>
        </w:rPr>
        <w:t>$$</w:t>
      </w:r>
    </w:p>
    <w:p>
      <w:r>
        <w:rPr>
          <w:rFonts w:ascii="SimSun" w:hAnsi="SimSun" w:eastAsia="SimSun"/>
          <w:b w:val="0"/>
          <w:sz w:val="21"/>
        </w:rPr>
        <w:t>\nabla \times \boldsymbol{a} = \boldsymbol{0}</w:t>
      </w:r>
    </w:p>
    <w:p>
      <w:r>
        <w:rPr>
          <w:rFonts w:ascii="SimSun" w:hAnsi="SimSun" w:eastAsia="SimSun"/>
          <w:b w:val="0"/>
          <w:sz w:val="21"/>
        </w:rPr>
        <w:t>$$</w:t>
      </w:r>
    </w:p>
    <w:p>
      <w:r>
        <w:rPr>
          <w:rFonts w:ascii="SimSun" w:hAnsi="SimSun" w:eastAsia="SimSun"/>
          <w:b w:val="0"/>
          <w:sz w:val="21"/>
        </w:rPr>
        <w:t>**证明：** 对于无旋流动 $\boldsymbol{V} = \nabla\phi$，</w:t>
      </w:r>
    </w:p>
    <w:p>
      <w:r>
        <w:rPr>
          <w:rFonts w:ascii="SimSun" w:hAnsi="SimSun" w:eastAsia="SimSun"/>
          <w:b w:val="0"/>
          <w:sz w:val="21"/>
        </w:rPr>
        <w:t>$$</w:t>
      </w:r>
    </w:p>
    <w:p>
      <w:r>
        <w:rPr>
          <w:rFonts w:ascii="SimSun" w:hAnsi="SimSun" w:eastAsia="SimSun"/>
          <w:b w:val="0"/>
          <w:sz w:val="21"/>
        </w:rPr>
        <w:t>\boldsymbol{a} = \frac{\mathrm{D}\boldsymbol{V}}{\mathrm{D}t}</w:t>
      </w:r>
    </w:p>
    <w:p>
      <w:r>
        <w:rPr>
          <w:rFonts w:ascii="SimSun" w:hAnsi="SimSun" w:eastAsia="SimSun"/>
          <w:b w:val="0"/>
          <w:sz w:val="21"/>
        </w:rPr>
        <w:t>= \frac{\partial \boldsymbol{V}}{\partial t} + (\boldsymbol{V} \cdot \nabla)\boldsymbol{V}</w:t>
      </w:r>
    </w:p>
    <w:p>
      <w:r>
        <w:rPr>
          <w:rFonts w:ascii="SimSun" w:hAnsi="SimSun" w:eastAsia="SimSun"/>
          <w:b w:val="0"/>
          <w:sz w:val="21"/>
        </w:rPr>
        <w:t>$$</w:t>
      </w:r>
    </w:p>
    <w:p>
      <w:r>
        <w:rPr>
          <w:rFonts w:ascii="SimSun" w:hAnsi="SimSun" w:eastAsia="SimSun"/>
          <w:b w:val="0"/>
          <w:sz w:val="21"/>
        </w:rPr>
        <w:t>利用矢量恒等式 $(\boldsymbol{V} \cdot \nabla)\boldsymbol{V} = \dfrac{1}{2}\nabla(V^2) - \boldsymbol{V} \times (\nabla \times \boldsymbol{V})$，</w:t>
      </w:r>
    </w:p>
    <w:p>
      <w:r>
        <w:rPr>
          <w:rFonts w:ascii="SimSun" w:hAnsi="SimSun" w:eastAsia="SimSun"/>
          <w:b w:val="0"/>
          <w:sz w:val="21"/>
        </w:rPr>
        <w:t>由于 $\nabla \times \boldsymbol{V} = \boldsymbol{0}$，得到：</w:t>
      </w:r>
    </w:p>
    <w:p>
      <w:r>
        <w:rPr>
          <w:rFonts w:ascii="SimSun" w:hAnsi="SimSun" w:eastAsia="SimSun"/>
          <w:b w:val="0"/>
          <w:sz w:val="21"/>
        </w:rPr>
        <w:t>$$</w:t>
      </w:r>
    </w:p>
    <w:p>
      <w:r>
        <w:rPr>
          <w:rFonts w:ascii="SimSun" w:hAnsi="SimSun" w:eastAsia="SimSun"/>
          <w:b w:val="0"/>
          <w:sz w:val="21"/>
        </w:rPr>
        <w:t>\boldsymbol{a} = \frac{\partial (\nabla\phi)}{\partial t} + \frac{1}{2}\nabla(V^2)</w:t>
      </w:r>
    </w:p>
    <w:p>
      <w:r>
        <w:rPr>
          <w:rFonts w:ascii="SimSun" w:hAnsi="SimSun" w:eastAsia="SimSun"/>
          <w:b w:val="0"/>
          <w:sz w:val="21"/>
        </w:rPr>
        <w:t>= \nabla\!\left(\frac{\partial\phi}{\partial t} + \frac{1}{2}V^2\right)</w:t>
      </w:r>
    </w:p>
    <w:p>
      <w:r>
        <w:rPr>
          <w:rFonts w:ascii="SimSun" w:hAnsi="SimSun" w:eastAsia="SimSun"/>
          <w:b w:val="0"/>
          <w:sz w:val="21"/>
        </w:rPr>
        <w:t>$$</w:t>
      </w:r>
    </w:p>
    <w:p>
      <w:r>
        <w:rPr>
          <w:rFonts w:ascii="SimSun" w:hAnsi="SimSun" w:eastAsia="SimSun"/>
          <w:b w:val="0"/>
          <w:sz w:val="21"/>
        </w:rPr>
        <w:t>因此 $\boldsymbol{a}$ 可表示为某个标量函数的梯度：</w:t>
      </w:r>
    </w:p>
    <w:p>
      <w:r>
        <w:rPr>
          <w:rFonts w:ascii="SimSun" w:hAnsi="SimSun" w:eastAsia="SimSun"/>
          <w:b w:val="0"/>
          <w:sz w:val="21"/>
        </w:rPr>
        <w:t>$$</w:t>
      </w:r>
    </w:p>
    <w:p>
      <w:r>
        <w:rPr>
          <w:rFonts w:ascii="SimSun" w:hAnsi="SimSun" w:eastAsia="SimSun"/>
          <w:b w:val="0"/>
          <w:sz w:val="21"/>
        </w:rPr>
        <w:t>\boxed{\boldsymbol{a} = \nabla\!\left(\frac{\partial\phi}{\partial t} + \frac{1}{2}V^2\right)}</w:t>
      </w:r>
    </w:p>
    <w:p>
      <w:r>
        <w:rPr>
          <w:rFonts w:ascii="SimSun" w:hAnsi="SimSun" w:eastAsia="SimSun"/>
          <w:b w:val="0"/>
          <w:sz w:val="21"/>
        </w:rPr>
        <w:t>$$</w:t>
      </w:r>
    </w:p>
    <w:p>
      <w:r>
        <w:rPr>
          <w:rFonts w:ascii="SimSun" w:hAnsi="SimSun" w:eastAsia="SimSun"/>
          <w:b w:val="0"/>
          <w:sz w:val="21"/>
        </w:rPr>
        <w:t>**结论：** 无旋流动中，加速度也是有势的，即 $\nabla \times \boldsymbol{a} = \boldsymbol{0}$。</w:t>
      </w:r>
    </w:p>
    <w:p>
      <w:pPr>
        <w:ind w:left="360"/>
      </w:pPr>
      <w:r>
        <w:rPr>
          <w:rFonts w:ascii="SimSun" w:hAnsi="SimSun" w:eastAsia="SimSun"/>
          <w:b w:val="0"/>
          <w:sz w:val="20"/>
        </w:rPr>
        <w:t>**意义：** 加速度有势直接导出了非定常伯努利方程（柯西-拉格朗日积分）的成立：</w:t>
      </w:r>
    </w:p>
    <w:p>
      <w:pPr>
        <w:ind w:left="360"/>
      </w:pPr>
      <w:r>
        <w:rPr>
          <w:rFonts w:ascii="SimSun" w:hAnsi="SimSun" w:eastAsia="SimSun"/>
          <w:b w:val="0"/>
          <w:sz w:val="20"/>
        </w:rPr>
        <w:t>$$</w:t>
      </w:r>
    </w:p>
    <w:p>
      <w:pPr>
        <w:ind w:left="360"/>
      </w:pPr>
      <w:r>
        <w:rPr>
          <w:rFonts w:ascii="SimSun" w:hAnsi="SimSun" w:eastAsia="SimSun"/>
          <w:b w:val="0"/>
          <w:sz w:val="20"/>
        </w:rPr>
        <w:t>\frac{p}{\rho} + \frac{1}{2}V^2 + \frac{\partial\phi}{\partial t} + gz = C(t)</w:t>
      </w:r>
    </w:p>
    <w:p>
      <w:pPr>
        <w:ind w:left="360"/>
      </w:pPr>
      <w:r>
        <w:rPr>
          <w:rFonts w:ascii="SimSun" w:hAnsi="SimSun" w:eastAsia="SimSun"/>
          <w:b w:val="0"/>
          <w:sz w:val="20"/>
        </w:rPr>
        <w:t>$$</w:t>
      </w:r>
    </w:p>
    <w:p>
      <w:pPr>
        <w:ind w:left="360"/>
      </w:pPr>
      <w:r>
        <w:rPr>
          <w:rFonts w:ascii="SimSun" w:hAnsi="SimSun" w:eastAsia="SimSun"/>
          <w:b w:val="0"/>
          <w:sz w:val="20"/>
        </w:rPr>
        <w:t>其中 $C(t)$ 在全流场为同一时间函数（不同于定常伯努利方程沿流线常数）。</w:t>
      </w:r>
    </w:p>
    <w:p>
      <w:pPr>
        <w:pStyle w:val="Heading4"/>
      </w:pPr>
      <w:r>
        <w:rPr>
          <w:rFonts w:ascii="SimSun" w:hAnsi="SimSun" w:eastAsia="SimSun"/>
          <w:b/>
          <w:sz w:val="24"/>
        </w:rPr>
        <w:t>8.4.3 适用前提</w:t>
      </w:r>
    </w:p>
    <w:p>
      <w:r>
        <w:rPr>
          <w:rFonts w:ascii="SimSun" w:hAnsi="SimSun" w:eastAsia="SimSun"/>
          <w:b w:val="0"/>
          <w:sz w:val="21"/>
        </w:rPr>
        <w:t>无旋流动的适用前提（即**开尔文定理**的条件）：</w:t>
      </w:r>
    </w:p>
    <w:p>
      <w:r>
        <w:rPr>
          <w:rFonts w:ascii="SimSun" w:hAnsi="SimSun" w:eastAsia="SimSun"/>
          <w:b w:val="0"/>
          <w:sz w:val="21"/>
        </w:rPr>
        <w:t>1. **理想流体**（无粘，$\mu = 0$）—— 粘性会产生并扩散涡量；</w:t>
      </w:r>
    </w:p>
    <w:p>
      <w:r>
        <w:rPr>
          <w:rFonts w:ascii="SimSun" w:hAnsi="SimSun" w:eastAsia="SimSun"/>
          <w:b w:val="0"/>
          <w:sz w:val="21"/>
        </w:rPr>
        <w:t>2. **质量力有势**（如重力场有势：$\boldsymbol{g} = -\nabla(gz)$）；</w:t>
      </w:r>
    </w:p>
    <w:p>
      <w:r>
        <w:rPr>
          <w:rFonts w:ascii="SimSun" w:hAnsi="SimSun" w:eastAsia="SimSun"/>
          <w:b w:val="0"/>
          <w:sz w:val="21"/>
        </w:rPr>
        <w:t>3. **正压流体**（密度仅为压强的函数，$\rho = \rho(p)$）。</w:t>
      </w:r>
    </w:p>
    <w:p>
      <w:r>
        <w:rPr>
          <w:rFonts w:ascii="SimSun" w:hAnsi="SimSun" w:eastAsia="SimSun"/>
          <w:b w:val="0"/>
          <w:sz w:val="21"/>
        </w:rPr>
        <w:t>在上述条件下，若流动初始无旋，则始终保持无旋。这为势流理论的应用提供了动力学基础。</w:t>
      </w:r>
    </w:p>
    <w:p>
      <w:pPr>
        <w:ind w:left="360"/>
      </w:pPr>
      <w:r>
        <w:rPr>
          <w:rFonts w:ascii="SimSun" w:hAnsi="SimSun" w:eastAsia="SimSun"/>
          <w:b w:val="0"/>
          <w:sz w:val="20"/>
        </w:rPr>
        <w:t>**口径差异说明：**</w:t>
      </w:r>
    </w:p>
    <w:p>
      <w:pPr>
        <w:ind w:left="360"/>
      </w:pPr>
      <w:r>
        <w:rPr>
          <w:rFonts w:ascii="SimSun" w:hAnsi="SimSun" w:eastAsia="SimSun"/>
          <w:b w:val="0"/>
          <w:sz w:val="20"/>
        </w:rPr>
        <w:t>- 国内部分教材（如吴望一《流体力学》§6）将无旋流动称为**有势流动**，强调速度有势这一等价关系。</w:t>
      </w:r>
    </w:p>
    <w:p>
      <w:pPr>
        <w:ind w:left="360"/>
      </w:pPr>
      <w:r>
        <w:rPr>
          <w:rFonts w:ascii="SimSun" w:hAnsi="SimSun" w:eastAsia="SimSun"/>
          <w:b w:val="0"/>
          <w:sz w:val="20"/>
        </w:rPr>
        <w:t>- 国外教材（如 White §6, Fox §6）通常直接称 **potential flow**，默认同时满足不可压缩 + 无旋。</w:t>
      </w:r>
    </w:p>
    <w:p>
      <w:pPr>
        <w:ind w:left="360"/>
      </w:pPr>
      <w:r>
        <w:rPr>
          <w:rFonts w:ascii="SimSun" w:hAnsi="SimSun" w:eastAsia="SimSun"/>
          <w:b w:val="0"/>
          <w:sz w:val="20"/>
        </w:rPr>
        <w:t>- "加速度有势"的推导主要见于较深入的教材（如吴望一、Batchelor），一般入门教材只强调速度有势。</w:t>
      </w:r>
    </w:p>
    <w:p>
      <w:r>
        <w:br w:type="page"/>
      </w:r>
    </w:p>
    <w:p>
      <w:pPr>
        <w:pStyle w:val="Heading4"/>
      </w:pPr>
      <w:r>
        <w:rPr>
          <w:rFonts w:ascii="SimSun" w:hAnsi="SimSun" w:eastAsia="SimSun"/>
          <w:b/>
          <w:sz w:val="24"/>
        </w:rPr>
        <w:t>8.5 不可压缩平面无旋流动：$\phi$ 与 $\psi$ 的关系</w:t>
      </w:r>
    </w:p>
    <w:p>
      <w:pPr>
        <w:pStyle w:val="Heading4"/>
      </w:pPr>
      <w:r>
        <w:rPr>
          <w:rFonts w:ascii="SimSun" w:hAnsi="SimSun" w:eastAsia="SimSun"/>
          <w:b/>
          <w:sz w:val="24"/>
        </w:rPr>
        <w:t>8.5.1 同时满足拉普拉斯方程</w:t>
      </w:r>
    </w:p>
    <w:p>
      <w:r>
        <w:rPr>
          <w:rFonts w:ascii="SimSun" w:hAnsi="SimSun" w:eastAsia="SimSun"/>
          <w:b w:val="0"/>
          <w:sz w:val="21"/>
        </w:rPr>
        <w:t>当流动**同时满足**不可压缩 $(\nabla \cdot \boldsymbol{V} = 0)$ 和无旋 $(\nabla \times \boldsymbol{V} = \boldsymbol{0})$ 时：</w:t>
      </w:r>
    </w:p>
    <w:p>
      <w:pPr>
        <w:pStyle w:val="ListBullet"/>
      </w:pPr>
      <w:r>
        <w:rPr>
          <w:rFonts w:ascii="SimSun" w:hAnsi="SimSun" w:eastAsia="SimSun"/>
          <w:b w:val="0"/>
          <w:sz w:val="21"/>
        </w:rPr>
        <w:t>将 $\boldsymbol{V} = \nabla\phi$ 代入 $\nabla \cdot \boldsymbol{V} = 0$ →</w:t>
      </w:r>
    </w:p>
    <w:p>
      <w:r>
        <w:rPr>
          <w:rFonts w:ascii="SimSun" w:hAnsi="SimSun" w:eastAsia="SimSun"/>
          <w:b w:val="0"/>
          <w:sz w:val="21"/>
        </w:rPr>
        <w:t xml:space="preserve">  $$</w:t>
      </w:r>
    </w:p>
    <w:p>
      <w:r>
        <w:rPr>
          <w:rFonts w:ascii="SimSun" w:hAnsi="SimSun" w:eastAsia="SimSun"/>
          <w:b w:val="0"/>
          <w:sz w:val="21"/>
        </w:rPr>
        <w:t xml:space="preserve">  \nabla \cdot (\nabla\phi) = \nabla^2\phi = 0</w:t>
      </w:r>
    </w:p>
    <w:p>
      <w:r>
        <w:rPr>
          <w:rFonts w:ascii="SimSun" w:hAnsi="SimSun" w:eastAsia="SimSun"/>
          <w:b w:val="0"/>
          <w:sz w:val="21"/>
        </w:rPr>
        <w:t xml:space="preserve">  $$</w:t>
      </w:r>
    </w:p>
    <w:p>
      <w:r>
        <w:rPr>
          <w:rFonts w:ascii="SimSun" w:hAnsi="SimSun" w:eastAsia="SimSun"/>
          <w:b w:val="0"/>
          <w:sz w:val="21"/>
        </w:rPr>
        <w:t xml:space="preserve">  即速度势满足**拉普拉斯方程**。</w:t>
      </w:r>
    </w:p>
    <w:p>
      <w:pPr>
        <w:pStyle w:val="ListBullet"/>
      </w:pPr>
      <w:r>
        <w:rPr>
          <w:rFonts w:ascii="SimSun" w:hAnsi="SimSun" w:eastAsia="SimSun"/>
          <w:b w:val="0"/>
          <w:sz w:val="21"/>
        </w:rPr>
        <w:t>对于平面无旋流动，流函数 $\psi$ 也满足拉普拉斯方程（将 $u,v$ 的 $\psi$ 表达式代入无旋条件 $\dfrac{\partial v}{\partial x} = \dfrac{\partial u}{\partial y}$）：</w:t>
      </w:r>
    </w:p>
    <w:p>
      <w:r>
        <w:rPr>
          <w:rFonts w:ascii="SimSun" w:hAnsi="SimSun" w:eastAsia="SimSun"/>
          <w:b w:val="0"/>
          <w:sz w:val="21"/>
        </w:rPr>
        <w:t xml:space="preserve">  $$</w:t>
      </w:r>
    </w:p>
    <w:p>
      <w:r>
        <w:rPr>
          <w:rFonts w:ascii="SimSun" w:hAnsi="SimSun" w:eastAsia="SimSun"/>
          <w:b w:val="0"/>
          <w:sz w:val="21"/>
        </w:rPr>
        <w:t xml:space="preserve">  \frac{\partial}{\partial x}\!\left(-\frac{\partial\psi}{\partial x}\right) = \frac{\partial}{\partial y}\!\left(\frac{\partial\psi}{\partial y}\right)</w:t>
      </w:r>
    </w:p>
    <w:p>
      <w:r>
        <w:rPr>
          <w:rFonts w:ascii="SimSun" w:hAnsi="SimSun" w:eastAsia="SimSun"/>
          <w:b w:val="0"/>
          <w:sz w:val="21"/>
        </w:rPr>
        <w:t xml:space="preserve">  \;\Longrightarrow\; -\frac{\partial^2\psi}{\partial x^2} = \frac{\partial^2\psi}{\partial y^2}</w:t>
      </w:r>
    </w:p>
    <w:p>
      <w:r>
        <w:rPr>
          <w:rFonts w:ascii="SimSun" w:hAnsi="SimSun" w:eastAsia="SimSun"/>
          <w:b w:val="0"/>
          <w:sz w:val="21"/>
        </w:rPr>
        <w:t xml:space="preserve">  \;\Longrightarrow\; \nabla^2\psi = 0</w:t>
      </w:r>
    </w:p>
    <w:p>
      <w:r>
        <w:rPr>
          <w:rFonts w:ascii="SimSun" w:hAnsi="SimSun" w:eastAsia="SimSun"/>
          <w:b w:val="0"/>
          <w:sz w:val="21"/>
        </w:rPr>
        <w:t xml:space="preserve">  $$</w:t>
      </w:r>
    </w:p>
    <w:p>
      <w:r>
        <w:rPr>
          <w:rFonts w:ascii="SimSun" w:hAnsi="SimSun" w:eastAsia="SimSun"/>
          <w:b w:val="0"/>
          <w:sz w:val="21"/>
        </w:rPr>
        <w:t>因此，在**不可压缩平面无旋流动**中，$\phi$ 和 $\psi$ 都是**调和函数**（满足拉普拉斯方程）。</w:t>
      </w:r>
    </w:p>
    <w:p>
      <w:pPr>
        <w:pStyle w:val="Heading4"/>
      </w:pPr>
      <w:r>
        <w:rPr>
          <w:rFonts w:ascii="SimSun" w:hAnsi="SimSun" w:eastAsia="SimSun"/>
          <w:b/>
          <w:sz w:val="24"/>
        </w:rPr>
        <w:t>8.5.2 柯西-黎曼条件与共轭调和函数</w:t>
      </w:r>
    </w:p>
    <w:p>
      <w:r>
        <w:rPr>
          <w:rFonts w:ascii="SimSun" w:hAnsi="SimSun" w:eastAsia="SimSun"/>
          <w:b w:val="0"/>
          <w:sz w:val="21"/>
        </w:rPr>
        <w:t>由 $u = \dfrac{\partial\phi}{\partial x} = \dfrac{\partial\psi}{\partial y}$ 和 $v = \dfrac{\partial\phi}{\partial y} = -\dfrac{\partial\psi}{\partial x}$，即**柯西-黎曼条件**：</w:t>
      </w:r>
    </w:p>
    <w:p>
      <w:r>
        <w:rPr>
          <w:rFonts w:ascii="SimSun" w:hAnsi="SimSun" w:eastAsia="SimSun"/>
          <w:b w:val="0"/>
          <w:sz w:val="21"/>
        </w:rPr>
        <w:t>$$</w:t>
      </w:r>
    </w:p>
    <w:p>
      <w:r>
        <w:rPr>
          <w:rFonts w:ascii="SimSun" w:hAnsi="SimSun" w:eastAsia="SimSun"/>
          <w:b w:val="0"/>
          <w:sz w:val="21"/>
        </w:rPr>
        <w:t>\boxed{\frac{\partial\phi}{\partial x} = \frac{\partial\psi}{\partial y},\qquad \frac{\partial\phi}{\partial y} = -\frac{\partial\psi}{\partial x}}</w:t>
      </w:r>
    </w:p>
    <w:p>
      <w:r>
        <w:rPr>
          <w:rFonts w:ascii="SimSun" w:hAnsi="SimSun" w:eastAsia="SimSun"/>
          <w:b w:val="0"/>
          <w:sz w:val="21"/>
        </w:rPr>
        <w:t>$$</w:t>
      </w:r>
    </w:p>
    <w:p>
      <w:r>
        <w:rPr>
          <w:rFonts w:ascii="SimSun" w:hAnsi="SimSun" w:eastAsia="SimSun"/>
          <w:b w:val="0"/>
          <w:sz w:val="21"/>
        </w:rPr>
        <w:t>$\phi$ 和 $\psi$ 称为**共轭调和函数**（conjugate harmonic functions）。给定其中一个，可通过柯西-黎曼条件（积分）求出另一个（差一常数）。</w:t>
      </w:r>
    </w:p>
    <w:p>
      <w:pPr>
        <w:pStyle w:val="Heading4"/>
      </w:pPr>
      <w:r>
        <w:rPr>
          <w:rFonts w:ascii="SimSun" w:hAnsi="SimSun" w:eastAsia="SimSun"/>
          <w:b/>
          <w:sz w:val="24"/>
        </w:rPr>
        <w:t>8.5.3 等势线与流线正交</w:t>
      </w:r>
    </w:p>
    <w:p>
      <w:r>
        <w:rPr>
          <w:rFonts w:ascii="SimSun" w:hAnsi="SimSun" w:eastAsia="SimSun"/>
          <w:b w:val="0"/>
          <w:sz w:val="21"/>
        </w:rPr>
        <w:t>由柯西-黎曼条件可得：</w:t>
      </w:r>
    </w:p>
    <w:p>
      <w:r>
        <w:rPr>
          <w:rFonts w:ascii="SimSun" w:hAnsi="SimSun" w:eastAsia="SimSun"/>
          <w:b w:val="0"/>
          <w:sz w:val="21"/>
        </w:rPr>
        <w:t>$$</w:t>
      </w:r>
    </w:p>
    <w:p>
      <w:r>
        <w:rPr>
          <w:rFonts w:ascii="SimSun" w:hAnsi="SimSun" w:eastAsia="SimSun"/>
          <w:b w:val="0"/>
          <w:sz w:val="21"/>
        </w:rPr>
        <w:t>\nabla\phi \cdot \nabla\psi = \frac{\partial\phi}{\partial x}\frac{\partial\psi}{\partial x} + \frac{\partial\phi}{\partial y}\frac{\partial\psi}{\partial y}</w:t>
      </w:r>
    </w:p>
    <w:p>
      <w:r>
        <w:rPr>
          <w:rFonts w:ascii="SimSun" w:hAnsi="SimSun" w:eastAsia="SimSun"/>
          <w:b w:val="0"/>
          <w:sz w:val="21"/>
        </w:rPr>
        <w:t>= u(-v) + vu = 0</w:t>
      </w:r>
    </w:p>
    <w:p>
      <w:r>
        <w:rPr>
          <w:rFonts w:ascii="SimSun" w:hAnsi="SimSun" w:eastAsia="SimSun"/>
          <w:b w:val="0"/>
          <w:sz w:val="21"/>
        </w:rPr>
        <w:t>$$</w:t>
      </w:r>
    </w:p>
    <w:p>
      <w:r>
        <w:rPr>
          <w:rFonts w:ascii="SimSun" w:hAnsi="SimSun" w:eastAsia="SimSun"/>
          <w:b w:val="0"/>
          <w:sz w:val="21"/>
        </w:rPr>
        <w:t>因此 $\nabla\phi \perp \nabla\psi$，即**等势线与流线处处正交**。这是**流网（flow net）** 的几何基础。</w:t>
      </w:r>
    </w:p>
    <w:p>
      <w:pPr>
        <w:pStyle w:val="Heading4"/>
      </w:pPr>
      <w:r>
        <w:rPr>
          <w:rFonts w:ascii="SimSun" w:hAnsi="SimSun" w:eastAsia="SimSun"/>
          <w:b/>
          <w:sz w:val="24"/>
        </w:rPr>
        <w:t>8.5.4 流函数与势函数的存在条件对比总结</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函数</w:t>
            </w:r>
          </w:p>
        </w:tc>
        <w:tc>
          <w:tcPr>
            <w:tcW w:type="dxa" w:w="2880"/>
          </w:tcPr>
          <w:p>
            <w:r>
              <w:rPr>
                <w:rFonts w:ascii="SimSun" w:hAnsi="SimSun" w:eastAsia="SimSun"/>
                <w:b/>
                <w:sz w:val="19"/>
              </w:rPr>
              <w:t>存在条件</w:t>
            </w:r>
          </w:p>
        </w:tc>
        <w:tc>
          <w:tcPr>
            <w:tcW w:type="dxa" w:w="2880"/>
          </w:tcPr>
          <w:p>
            <w:r>
              <w:rPr>
                <w:rFonts w:ascii="SimSun" w:hAnsi="SimSun" w:eastAsia="SimSun"/>
                <w:b/>
                <w:sz w:val="19"/>
              </w:rPr>
              <w:t>拉普拉斯方程满足条件</w:t>
            </w:r>
          </w:p>
        </w:tc>
      </w:tr>
      <w:tr>
        <w:tc>
          <w:tcPr>
            <w:tcW w:type="dxa" w:w="2880"/>
          </w:tcPr>
          <w:p>
            <w:r>
              <w:rPr>
                <w:rFonts w:ascii="SimSun" w:hAnsi="SimSun" w:eastAsia="SimSun"/>
                <w:b w:val="0"/>
                <w:sz w:val="19"/>
              </w:rPr>
              <w:t>**流函数 $\psi$**</w:t>
            </w:r>
          </w:p>
        </w:tc>
        <w:tc>
          <w:tcPr>
            <w:tcW w:type="dxa" w:w="2880"/>
          </w:tcPr>
          <w:p>
            <w:r>
              <w:rPr>
                <w:rFonts w:ascii="SimSun" w:hAnsi="SimSun" w:eastAsia="SimSun"/>
                <w:b w:val="0"/>
                <w:sz w:val="19"/>
              </w:rPr>
              <w:t>不可压缩 + 平面（二维）流动</w:t>
            </w:r>
          </w:p>
        </w:tc>
        <w:tc>
          <w:tcPr>
            <w:tcW w:type="dxa" w:w="2880"/>
          </w:tcPr>
          <w:p>
            <w:r>
              <w:rPr>
                <w:rFonts w:ascii="SimSun" w:hAnsi="SimSun" w:eastAsia="SimSun"/>
                <w:b w:val="0"/>
                <w:sz w:val="19"/>
              </w:rPr>
              <w:t>还需无旋（$\nabla \times \boldsymbol{V} = \boldsymbol{0}$）</w:t>
            </w:r>
          </w:p>
        </w:tc>
      </w:tr>
      <w:tr>
        <w:tc>
          <w:tcPr>
            <w:tcW w:type="dxa" w:w="2880"/>
          </w:tcPr>
          <w:p>
            <w:r>
              <w:rPr>
                <w:rFonts w:ascii="SimSun" w:hAnsi="SimSun" w:eastAsia="SimSun"/>
                <w:b w:val="0"/>
                <w:sz w:val="19"/>
              </w:rPr>
              <w:t>**速度势 $\phi$**</w:t>
            </w:r>
          </w:p>
        </w:tc>
        <w:tc>
          <w:tcPr>
            <w:tcW w:type="dxa" w:w="2880"/>
          </w:tcPr>
          <w:p>
            <w:r>
              <w:rPr>
                <w:rFonts w:ascii="SimSun" w:hAnsi="SimSun" w:eastAsia="SimSun"/>
                <w:b w:val="0"/>
                <w:sz w:val="19"/>
              </w:rPr>
              <w:t>无旋流动</w:t>
            </w:r>
          </w:p>
        </w:tc>
        <w:tc>
          <w:tcPr>
            <w:tcW w:type="dxa" w:w="2880"/>
          </w:tcPr>
          <w:p>
            <w:r>
              <w:rPr>
                <w:rFonts w:ascii="SimSun" w:hAnsi="SimSun" w:eastAsia="SimSun"/>
                <w:b w:val="0"/>
                <w:sz w:val="19"/>
              </w:rPr>
              <w:t>还需不可压缩（$\nabla \cdot \boldsymbol{V} = 0$）</w:t>
            </w:r>
          </w:p>
        </w:tc>
      </w:tr>
      <w:tr>
        <w:tc>
          <w:tcPr>
            <w:tcW w:type="dxa" w:w="2880"/>
          </w:tcPr>
          <w:p>
            <w:r>
              <w:rPr>
                <w:rFonts w:ascii="SimSun" w:hAnsi="SimSun" w:eastAsia="SimSun"/>
                <w:b w:val="0"/>
                <w:sz w:val="19"/>
              </w:rPr>
              <w:t>**两者同时存在**</w:t>
            </w:r>
          </w:p>
        </w:tc>
        <w:tc>
          <w:tcPr>
            <w:tcW w:type="dxa" w:w="2880"/>
          </w:tcPr>
          <w:p>
            <w:r>
              <w:rPr>
                <w:rFonts w:ascii="SimSun" w:hAnsi="SimSun" w:eastAsia="SimSun"/>
                <w:b w:val="0"/>
                <w:sz w:val="19"/>
              </w:rPr>
              <w:t>不可压缩 + 平面 + 无旋（即平面势流）</w:t>
            </w:r>
          </w:p>
        </w:tc>
        <w:tc>
          <w:tcPr>
            <w:tcW w:type="dxa" w:w="2880"/>
          </w:tcPr>
          <w:p>
            <w:r>
              <w:rPr>
                <w:rFonts w:ascii="SimSun" w:hAnsi="SimSun" w:eastAsia="SimSun"/>
                <w:b w:val="0"/>
                <w:sz w:val="19"/>
              </w:rPr>
              <w:t>自动满足</w:t>
            </w:r>
          </w:p>
        </w:tc>
      </w:tr>
    </w:tbl>
    <w:p>
      <w:pPr>
        <w:ind w:left="360"/>
      </w:pPr>
      <w:r>
        <w:rPr>
          <w:rFonts w:ascii="SimSun" w:hAnsi="SimSun" w:eastAsia="SimSun"/>
          <w:b w:val="0"/>
          <w:sz w:val="20"/>
        </w:rPr>
        <w:t>**特别提示：**</w:t>
      </w:r>
    </w:p>
    <w:p>
      <w:pPr>
        <w:ind w:left="360"/>
      </w:pPr>
      <w:r>
        <w:rPr>
          <w:rFonts w:ascii="SimSun" w:hAnsi="SimSun" w:eastAsia="SimSun"/>
          <w:b w:val="0"/>
          <w:sz w:val="20"/>
        </w:rPr>
        <w:t>- 不可压缩平面**有旋**流动中：**存在流函数 $\psi$，但不存在速度势 $\phi$**。</w:t>
      </w:r>
    </w:p>
    <w:p>
      <w:pPr>
        <w:ind w:left="360"/>
      </w:pPr>
      <w:r>
        <w:rPr>
          <w:rFonts w:ascii="SimSun" w:hAnsi="SimSun" w:eastAsia="SimSun"/>
          <w:b w:val="0"/>
          <w:sz w:val="20"/>
        </w:rPr>
        <w:t>- 不可压缩**三维**无旋流动中：**存在速度势 $\phi$，但不存在通常定义的流函数 $\psi$**。</w:t>
      </w:r>
    </w:p>
    <w:p>
      <w:pPr>
        <w:ind w:left="360"/>
      </w:pPr>
      <w:r>
        <w:rPr>
          <w:rFonts w:ascii="SimSun" w:hAnsi="SimSun" w:eastAsia="SimSun"/>
          <w:b w:val="0"/>
          <w:sz w:val="20"/>
        </w:rPr>
        <w:t>- 只有在**不可压缩平面无旋流动（平面势流）** 中，两者同时存在。</w:t>
      </w:r>
    </w:p>
    <w:p>
      <w:r>
        <w:br w:type="page"/>
      </w:r>
    </w:p>
    <w:p>
      <w:pPr>
        <w:pStyle w:val="Heading4"/>
      </w:pPr>
      <w:r>
        <w:rPr>
          <w:rFonts w:ascii="SimSun" w:hAnsi="SimSun" w:eastAsia="SimSun"/>
          <w:b/>
          <w:sz w:val="24"/>
        </w:rPr>
        <w:t>8.6 平面势流的基本解</w:t>
      </w:r>
    </w:p>
    <w:p>
      <w:pPr>
        <w:pStyle w:val="Heading4"/>
      </w:pPr>
      <w:r>
        <w:rPr>
          <w:rFonts w:ascii="SimSun" w:hAnsi="SimSun" w:eastAsia="SimSun"/>
          <w:b/>
          <w:sz w:val="24"/>
        </w:rPr>
        <w:t>8.6.1 均匀流（Uniform flow）</w:t>
      </w:r>
    </w:p>
    <w:p>
      <w:r>
        <w:rPr>
          <w:rFonts w:ascii="SimSun" w:hAnsi="SimSun" w:eastAsia="SimSun"/>
          <w:b w:val="0"/>
          <w:sz w:val="21"/>
        </w:rPr>
        <w:t>沿 $x$ 方向速度为 $U$ 的均匀流动：</w:t>
      </w:r>
    </w:p>
    <w:p>
      <w:r>
        <w:rPr>
          <w:rFonts w:ascii="SimSun" w:hAnsi="SimSun" w:eastAsia="SimSun"/>
          <w:b w:val="0"/>
          <w:sz w:val="21"/>
        </w:rPr>
        <w:t>$$</w:t>
      </w:r>
    </w:p>
    <w:p>
      <w:r>
        <w:rPr>
          <w:rFonts w:ascii="SimSun" w:hAnsi="SimSun" w:eastAsia="SimSun"/>
          <w:b w:val="0"/>
          <w:sz w:val="21"/>
        </w:rPr>
        <w:t>\phi = Ux,\qquad \psi = Uy,\qquad w(z) = Uz</w:t>
      </w:r>
    </w:p>
    <w:p>
      <w:r>
        <w:rPr>
          <w:rFonts w:ascii="SimSun" w:hAnsi="SimSun" w:eastAsia="SimSun"/>
          <w:b w:val="0"/>
          <w:sz w:val="21"/>
        </w:rPr>
        <w:t>$$</w:t>
      </w:r>
    </w:p>
    <w:p>
      <w:pPr>
        <w:pStyle w:val="Heading4"/>
      </w:pPr>
      <w:r>
        <w:rPr>
          <w:rFonts w:ascii="SimSun" w:hAnsi="SimSun" w:eastAsia="SimSun"/>
          <w:b/>
          <w:sz w:val="24"/>
        </w:rPr>
        <w:t>8.6.2 点源与点汇（Source &amp; Sink）</w:t>
      </w:r>
    </w:p>
    <w:p>
      <w:r>
        <w:rPr>
          <w:rFonts w:ascii="SimSun" w:hAnsi="SimSun" w:eastAsia="SimSun"/>
          <w:b w:val="0"/>
          <w:sz w:val="21"/>
        </w:rPr>
        <w:t>在原点处强度为 $Q$ 的点源 $(Q&gt;0)$ 或点汇 $(Q&lt;0)$：</w:t>
      </w:r>
    </w:p>
    <w:p>
      <w:r>
        <w:rPr>
          <w:rFonts w:ascii="SimSun" w:hAnsi="SimSun" w:eastAsia="SimSun"/>
          <w:b w:val="0"/>
          <w:sz w:val="21"/>
        </w:rPr>
        <w:t>$$</w:t>
      </w:r>
    </w:p>
    <w:p>
      <w:r>
        <w:rPr>
          <w:rFonts w:ascii="SimSun" w:hAnsi="SimSun" w:eastAsia="SimSun"/>
          <w:b w:val="0"/>
          <w:sz w:val="21"/>
        </w:rPr>
        <w:t>\phi = \frac{Q}{2\pi}\ln r,\qquad \psi = \frac{Q}{2\pi}\theta,\qquad w(z) = \frac{Q}{2\pi}\ln z</w:t>
      </w:r>
    </w:p>
    <w:p>
      <w:r>
        <w:rPr>
          <w:rFonts w:ascii="SimSun" w:hAnsi="SimSun" w:eastAsia="SimSun"/>
          <w:b w:val="0"/>
          <w:sz w:val="21"/>
        </w:rPr>
        <w:t>$$</w:t>
      </w:r>
    </w:p>
    <w:p>
      <w:pPr>
        <w:pStyle w:val="ListBullet"/>
      </w:pPr>
      <w:r>
        <w:rPr>
          <w:rFonts w:ascii="SimSun" w:hAnsi="SimSun" w:eastAsia="SimSun"/>
          <w:b w:val="0"/>
          <w:sz w:val="21"/>
        </w:rPr>
        <w:t>径向速度 $v_r = \dfrac{Q}{2\pi r}$，切向速度 $v_\theta = 0$</w:t>
      </w:r>
    </w:p>
    <w:p>
      <w:pPr>
        <w:pStyle w:val="ListBullet"/>
      </w:pPr>
      <w:r>
        <w:rPr>
          <w:rFonts w:ascii="SimSun" w:hAnsi="SimSun" w:eastAsia="SimSun"/>
          <w:b w:val="0"/>
          <w:sz w:val="21"/>
        </w:rPr>
        <w:t>流线沿径向向外（源）或向内（汇）</w:t>
      </w:r>
    </w:p>
    <w:p>
      <w:pPr>
        <w:pStyle w:val="ListBullet"/>
      </w:pPr>
      <w:r>
        <w:rPr>
          <w:rFonts w:ascii="SimSun" w:hAnsi="SimSun" w:eastAsia="SimSun"/>
          <w:b w:val="0"/>
          <w:sz w:val="21"/>
        </w:rPr>
        <w:t>$Q$ 的单位为 $\text{m}^2/\text{s}$（单位宽度的体积流量）</w:t>
      </w:r>
    </w:p>
    <w:p>
      <w:pPr>
        <w:pStyle w:val="Heading4"/>
      </w:pPr>
      <w:r>
        <w:rPr>
          <w:rFonts w:ascii="SimSun" w:hAnsi="SimSun" w:eastAsia="SimSun"/>
          <w:b/>
          <w:sz w:val="24"/>
        </w:rPr>
        <w:t>8.6.3 点涡（Vortex）</w:t>
      </w:r>
    </w:p>
    <w:p>
      <w:r>
        <w:rPr>
          <w:rFonts w:ascii="SimSun" w:hAnsi="SimSun" w:eastAsia="SimSun"/>
          <w:b w:val="0"/>
          <w:sz w:val="21"/>
        </w:rPr>
        <w:t>在原点处环量为 $\Gamma$ 的点涡：</w:t>
      </w:r>
    </w:p>
    <w:p>
      <w:r>
        <w:rPr>
          <w:rFonts w:ascii="SimSun" w:hAnsi="SimSun" w:eastAsia="SimSun"/>
          <w:b w:val="0"/>
          <w:sz w:val="21"/>
        </w:rPr>
        <w:t>$$</w:t>
      </w:r>
    </w:p>
    <w:p>
      <w:r>
        <w:rPr>
          <w:rFonts w:ascii="SimSun" w:hAnsi="SimSun" w:eastAsia="SimSun"/>
          <w:b w:val="0"/>
          <w:sz w:val="21"/>
        </w:rPr>
        <w:t>\phi = \frac{\Gamma}{2\pi}\theta,\qquad \psi = -\frac{\Gamma}{2\pi}\ln r,\qquad w(z) = \frac{\Gamma}{2\pi i}\ln z</w:t>
      </w:r>
    </w:p>
    <w:p>
      <w:r>
        <w:rPr>
          <w:rFonts w:ascii="SimSun" w:hAnsi="SimSun" w:eastAsia="SimSun"/>
          <w:b w:val="0"/>
          <w:sz w:val="21"/>
        </w:rPr>
        <w:t>$$</w:t>
      </w:r>
    </w:p>
    <w:p>
      <w:pPr>
        <w:pStyle w:val="ListBullet"/>
      </w:pPr>
      <w:r>
        <w:rPr>
          <w:rFonts w:ascii="SimSun" w:hAnsi="SimSun" w:eastAsia="SimSun"/>
          <w:b w:val="0"/>
          <w:sz w:val="21"/>
        </w:rPr>
        <w:t>切向速度 $v_\theta = \dfrac{\Gamma}{2\pi r}$，径向速度 $v_r = 0$</w:t>
      </w:r>
    </w:p>
    <w:p>
      <w:pPr>
        <w:pStyle w:val="ListBullet"/>
      </w:pPr>
      <w:r>
        <w:rPr>
          <w:rFonts w:ascii="SimSun" w:hAnsi="SimSun" w:eastAsia="SimSun"/>
          <w:b w:val="0"/>
          <w:sz w:val="21"/>
        </w:rPr>
        <w:t>$\Gamma&gt;0$ 逆时针旋转</w:t>
      </w:r>
    </w:p>
    <w:p>
      <w:pPr>
        <w:pStyle w:val="ListBullet"/>
      </w:pPr>
      <w:r>
        <w:rPr>
          <w:rFonts w:ascii="SimSun" w:hAnsi="SimSun" w:eastAsia="SimSun"/>
          <w:b w:val="0"/>
          <w:sz w:val="21"/>
        </w:rPr>
        <w:t>流线是同心圆，等势线是径向射线</w:t>
      </w:r>
    </w:p>
    <w:p>
      <w:pPr>
        <w:pStyle w:val="Heading4"/>
      </w:pPr>
      <w:r>
        <w:rPr>
          <w:rFonts w:ascii="SimSun" w:hAnsi="SimSun" w:eastAsia="SimSun"/>
          <w:b/>
          <w:sz w:val="24"/>
        </w:rPr>
        <w:t>8.6.4 偶极子（Doublet/Dipole）</w:t>
      </w:r>
    </w:p>
    <w:p>
      <w:r>
        <w:rPr>
          <w:rFonts w:ascii="SimSun" w:hAnsi="SimSun" w:eastAsia="SimSun"/>
          <w:b w:val="0"/>
          <w:sz w:val="21"/>
        </w:rPr>
        <w:t>由强度为 $Q$ 的点源和 $-Q$ 的点汇在 $x$ 轴上相距 $\delta$ 时，令 $\delta \to 0$ 且 $Q\delta \to M$（偶极矩）的极限：</w:t>
      </w:r>
    </w:p>
    <w:p>
      <w:r>
        <w:rPr>
          <w:rFonts w:ascii="SimSun" w:hAnsi="SimSun" w:eastAsia="SimSun"/>
          <w:b w:val="0"/>
          <w:sz w:val="21"/>
        </w:rPr>
        <w:t>$$</w:t>
      </w:r>
    </w:p>
    <w:p>
      <w:r>
        <w:rPr>
          <w:rFonts w:ascii="SimSun" w:hAnsi="SimSun" w:eastAsia="SimSun"/>
          <w:b w:val="0"/>
          <w:sz w:val="21"/>
        </w:rPr>
        <w:t>\phi = \frac{M}{2\pi}\frac{\cos\theta}{r},\qquad \psi = -\frac{M}{2\pi}\frac{\sin\theta}{r},\qquad w(z) = \frac{M}{2\pi}\frac{1}{z}</w:t>
      </w:r>
    </w:p>
    <w:p>
      <w:r>
        <w:rPr>
          <w:rFonts w:ascii="SimSun" w:hAnsi="SimSun" w:eastAsia="SimSun"/>
          <w:b w:val="0"/>
          <w:sz w:val="21"/>
        </w:rPr>
        <w:t>$$</w:t>
      </w:r>
    </w:p>
    <w:p>
      <w:r>
        <w:rPr>
          <w:rFonts w:ascii="SimSun" w:hAnsi="SimSun" w:eastAsia="SimSun"/>
          <w:b w:val="0"/>
          <w:sz w:val="21"/>
        </w:rPr>
        <w:t>方向沿 $x$ 正轴时 $M&gt;0$。</w:t>
      </w:r>
    </w:p>
    <w:p>
      <w:r>
        <w:br w:type="page"/>
      </w:r>
    </w:p>
    <w:p>
      <w:pPr>
        <w:pStyle w:val="Heading4"/>
      </w:pPr>
      <w:r>
        <w:rPr>
          <w:rFonts w:ascii="SimSun" w:hAnsi="SimSun" w:eastAsia="SimSun"/>
          <w:b/>
          <w:sz w:val="24"/>
        </w:rPr>
        <w:t>8.7 势流叠加原理与典型绕流</w:t>
      </w:r>
    </w:p>
    <w:p>
      <w:r>
        <w:rPr>
          <w:rFonts w:ascii="SimSun" w:hAnsi="SimSun" w:eastAsia="SimSun"/>
          <w:b w:val="0"/>
          <w:sz w:val="21"/>
        </w:rPr>
        <w:t>拉普拉斯方程为线性方程，因此势流满足叠加原理：若 $\phi_1,\phi_2$ 均满足拉普拉斯方程，则 $\phi_1 + \phi_2$ 也满足。</w:t>
      </w:r>
    </w:p>
    <w:p>
      <w:r>
        <w:rPr>
          <w:rFonts w:ascii="SimSun" w:hAnsi="SimSun" w:eastAsia="SimSun"/>
          <w:b w:val="0"/>
          <w:sz w:val="21"/>
        </w:rPr>
        <w:t>**典型叠加示例：**</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叠加类型</w:t>
            </w:r>
          </w:p>
        </w:tc>
        <w:tc>
          <w:tcPr>
            <w:tcW w:type="dxa" w:w="2880"/>
          </w:tcPr>
          <w:p>
            <w:r>
              <w:rPr>
                <w:rFonts w:ascii="SimSun" w:hAnsi="SimSun" w:eastAsia="SimSun"/>
                <w:b/>
                <w:sz w:val="19"/>
              </w:rPr>
              <w:t>结果</w:t>
            </w:r>
          </w:p>
        </w:tc>
        <w:tc>
          <w:tcPr>
            <w:tcW w:type="dxa" w:w="2880"/>
          </w:tcPr>
          <w:p>
            <w:r>
              <w:rPr>
                <w:rFonts w:ascii="SimSun" w:hAnsi="SimSun" w:eastAsia="SimSun"/>
                <w:b/>
                <w:sz w:val="19"/>
              </w:rPr>
              <w:t>应用</w:t>
            </w:r>
          </w:p>
        </w:tc>
      </w:tr>
      <w:tr>
        <w:tc>
          <w:tcPr>
            <w:tcW w:type="dxa" w:w="2880"/>
          </w:tcPr>
          <w:p>
            <w:r>
              <w:rPr>
                <w:rFonts w:ascii="SimSun" w:hAnsi="SimSun" w:eastAsia="SimSun"/>
                <w:b w:val="0"/>
                <w:sz w:val="19"/>
              </w:rPr>
              <w:t>均匀流 + 点源</w:t>
            </w:r>
          </w:p>
        </w:tc>
        <w:tc>
          <w:tcPr>
            <w:tcW w:type="dxa" w:w="2880"/>
          </w:tcPr>
          <w:p>
            <w:r>
              <w:rPr>
                <w:rFonts w:ascii="SimSun" w:hAnsi="SimSun" w:eastAsia="SimSun"/>
                <w:b w:val="0"/>
                <w:sz w:val="19"/>
              </w:rPr>
              <w:t>半无穷柱体绕流</w:t>
            </w:r>
          </w:p>
        </w:tc>
        <w:tc>
          <w:tcPr>
            <w:tcW w:type="dxa" w:w="2880"/>
          </w:tcPr>
          <w:p>
            <w:r>
              <w:rPr>
                <w:rFonts w:ascii="SimSun" w:hAnsi="SimSun" w:eastAsia="SimSun"/>
                <w:b w:val="0"/>
                <w:sz w:val="19"/>
              </w:rPr>
              <w:t>模拟钝头体前缘</w:t>
            </w:r>
          </w:p>
        </w:tc>
      </w:tr>
      <w:tr>
        <w:tc>
          <w:tcPr>
            <w:tcW w:type="dxa" w:w="2880"/>
          </w:tcPr>
          <w:p>
            <w:r>
              <w:rPr>
                <w:rFonts w:ascii="SimSun" w:hAnsi="SimSun" w:eastAsia="SimSun"/>
                <w:b w:val="0"/>
                <w:sz w:val="19"/>
              </w:rPr>
              <w:t>均匀流 + 偶极子</w:t>
            </w:r>
          </w:p>
        </w:tc>
        <w:tc>
          <w:tcPr>
            <w:tcW w:type="dxa" w:w="2880"/>
          </w:tcPr>
          <w:p>
            <w:r>
              <w:rPr>
                <w:rFonts w:ascii="SimSun" w:hAnsi="SimSun" w:eastAsia="SimSun"/>
                <w:b w:val="0"/>
                <w:sz w:val="19"/>
              </w:rPr>
              <w:t>无环量圆柱绕流</w:t>
            </w:r>
          </w:p>
        </w:tc>
        <w:tc>
          <w:tcPr>
            <w:tcW w:type="dxa" w:w="2880"/>
          </w:tcPr>
          <w:p>
            <w:r>
              <w:rPr>
                <w:rFonts w:ascii="SimSun" w:hAnsi="SimSun" w:eastAsia="SimSun"/>
                <w:b w:val="0"/>
                <w:sz w:val="19"/>
              </w:rPr>
              <w:t>圆柱绕流基本解</w:t>
            </w:r>
          </w:p>
        </w:tc>
      </w:tr>
      <w:tr>
        <w:tc>
          <w:tcPr>
            <w:tcW w:type="dxa" w:w="2880"/>
          </w:tcPr>
          <w:p>
            <w:r>
              <w:rPr>
                <w:rFonts w:ascii="SimSun" w:hAnsi="SimSun" w:eastAsia="SimSun"/>
                <w:b w:val="0"/>
                <w:sz w:val="19"/>
              </w:rPr>
              <w:t>均匀流 + 偶极子 + 点涡</w:t>
            </w:r>
          </w:p>
        </w:tc>
        <w:tc>
          <w:tcPr>
            <w:tcW w:type="dxa" w:w="2880"/>
          </w:tcPr>
          <w:p>
            <w:r>
              <w:rPr>
                <w:rFonts w:ascii="SimSun" w:hAnsi="SimSun" w:eastAsia="SimSun"/>
                <w:b w:val="0"/>
                <w:sz w:val="19"/>
              </w:rPr>
              <w:t>有环量圆柱绕流 → 升力</w:t>
            </w:r>
          </w:p>
        </w:tc>
        <w:tc>
          <w:tcPr>
            <w:tcW w:type="dxa" w:w="2880"/>
          </w:tcPr>
          <w:p>
            <w:r>
              <w:rPr>
                <w:rFonts w:ascii="SimSun" w:hAnsi="SimSun" w:eastAsia="SimSun"/>
                <w:b w:val="0"/>
                <w:sz w:val="19"/>
              </w:rPr>
              <w:t>马格努斯效应</w:t>
            </w:r>
          </w:p>
        </w:tc>
      </w:tr>
      <w:tr>
        <w:tc>
          <w:tcPr>
            <w:tcW w:type="dxa" w:w="2880"/>
          </w:tcPr>
          <w:p>
            <w:r>
              <w:rPr>
                <w:rFonts w:ascii="SimSun" w:hAnsi="SimSun" w:eastAsia="SimSun"/>
                <w:b w:val="0"/>
                <w:sz w:val="19"/>
              </w:rPr>
              <w:t>均匀流 + 点源 + 点汇</w:t>
            </w:r>
          </w:p>
        </w:tc>
        <w:tc>
          <w:tcPr>
            <w:tcW w:type="dxa" w:w="2880"/>
          </w:tcPr>
          <w:p>
            <w:r>
              <w:rPr>
                <w:rFonts w:ascii="SimSun" w:hAnsi="SimSun" w:eastAsia="SimSun"/>
                <w:b w:val="0"/>
                <w:sz w:val="19"/>
              </w:rPr>
              <w:t>兰金卵形体（Rankine oval）</w:t>
            </w:r>
          </w:p>
        </w:tc>
        <w:tc>
          <w:tcPr>
            <w:tcW w:type="dxa" w:w="2880"/>
          </w:tcPr>
          <w:p>
            <w:r>
              <w:rPr>
                <w:rFonts w:ascii="SimSun" w:hAnsi="SimSun" w:eastAsia="SimSun"/>
                <w:b w:val="0"/>
                <w:sz w:val="19"/>
              </w:rPr>
              <w:t>有限长物体绕流</w:t>
            </w:r>
          </w:p>
        </w:tc>
      </w:tr>
    </w:tbl>
    <w:p>
      <w:r>
        <w:br w:type="page"/>
      </w:r>
    </w:p>
    <w:p>
      <w:pPr>
        <w:pStyle w:val="Heading3"/>
      </w:pPr>
      <w:r>
        <w:rPr>
          <w:rFonts w:ascii="SimSun" w:hAnsi="SimSun" w:eastAsia="SimSun"/>
          <w:b/>
          <w:sz w:val="24"/>
        </w:rPr>
        <w:t>典型题型与解题模板</w:t>
      </w:r>
    </w:p>
    <w:p>
      <w:pPr>
        <w:pStyle w:val="Heading4"/>
      </w:pPr>
      <w:r>
        <w:rPr>
          <w:rFonts w:ascii="SimSun" w:hAnsi="SimSun" w:eastAsia="SimSun"/>
          <w:b/>
          <w:sz w:val="24"/>
        </w:rPr>
        <w:t>模板 1：判断是否有旋 + 求流函数/势函数</w:t>
      </w:r>
    </w:p>
    <w:p>
      <w:r>
        <w:rPr>
          <w:rFonts w:ascii="SimSun" w:hAnsi="SimSun" w:eastAsia="SimSun"/>
          <w:b w:val="0"/>
          <w:sz w:val="21"/>
        </w:rPr>
        <w:t>**已知速度场求（1）判断是否有旋（2）若有势求 $\phi$（3）若不可压缩求 $\psi$。**</w:t>
      </w:r>
    </w:p>
    <w:p>
      <w:r>
        <w:rPr>
          <w:rFonts w:ascii="SimSun" w:hAnsi="SimSun" w:eastAsia="SimSun"/>
          <w:b w:val="0"/>
          <w:sz w:val="18"/>
        </w:rPr>
        <w:t>Step 1: 计算旋度分量</w:t>
      </w:r>
    </w:p>
    <w:p>
      <w:r>
        <w:rPr>
          <w:rFonts w:ascii="SimSun" w:hAnsi="SimSun" w:eastAsia="SimSun"/>
          <w:b w:val="0"/>
          <w:sz w:val="18"/>
        </w:rPr>
        <w:t xml:space="preserve">  - 平面流动：计算 ∂v/∂x 和 ∂u/∂y</w:t>
      </w:r>
    </w:p>
    <w:p>
      <w:r>
        <w:rPr>
          <w:rFonts w:ascii="SimSun" w:hAnsi="SimSun" w:eastAsia="SimSun"/>
          <w:b w:val="0"/>
          <w:sz w:val="18"/>
        </w:rPr>
        <w:t xml:space="preserve">  - 若 ∂v/∂x = ∂u/∂y → 无旋，存在 φ</w:t>
      </w:r>
    </w:p>
    <w:p>
      <w:r>
        <w:rPr>
          <w:rFonts w:ascii="SimSun" w:hAnsi="SimSun" w:eastAsia="SimSun"/>
          <w:b w:val="0"/>
          <w:sz w:val="18"/>
        </w:rPr>
        <w:t xml:space="preserve">  - 若 ∂u/∂x + ∂v/∂y = 0 → 不可压缩，存在 ψ</w:t>
      </w:r>
    </w:p>
    <w:p>
      <w:r>
        <w:rPr>
          <w:rFonts w:ascii="SimSun" w:hAnsi="SimSun" w:eastAsia="SimSun"/>
          <w:b w:val="0"/>
          <w:sz w:val="18"/>
        </w:rPr>
      </w:r>
    </w:p>
    <w:p>
      <w:r>
        <w:rPr>
          <w:rFonts w:ascii="SimSun" w:hAnsi="SimSun" w:eastAsia="SimSun"/>
          <w:b w:val="0"/>
          <w:sz w:val="18"/>
        </w:rPr>
        <w:t>Step 2: 求速度势 φ</w:t>
      </w:r>
    </w:p>
    <w:p>
      <w:r>
        <w:rPr>
          <w:rFonts w:ascii="SimSun" w:hAnsi="SimSun" w:eastAsia="SimSun"/>
          <w:b w:val="0"/>
          <w:sz w:val="18"/>
        </w:rPr>
        <w:t xml:space="preserve">  - 由 u = ∂φ/∂x 积分得 φ = ∫u dx + f(y)</w:t>
      </w:r>
    </w:p>
    <w:p>
      <w:r>
        <w:rPr>
          <w:rFonts w:ascii="SimSun" w:hAnsi="SimSun" w:eastAsia="SimSun"/>
          <w:b w:val="0"/>
          <w:sz w:val="18"/>
        </w:rPr>
        <w:t xml:space="preserve">  - 由 v = ∂φ/∂y 确定 f(y)</w:t>
      </w:r>
    </w:p>
    <w:p>
      <w:r>
        <w:rPr>
          <w:rFonts w:ascii="SimSun" w:hAnsi="SimSun" w:eastAsia="SimSun"/>
          <w:b w:val="0"/>
          <w:sz w:val="18"/>
        </w:rPr>
      </w:r>
    </w:p>
    <w:p>
      <w:r>
        <w:rPr>
          <w:rFonts w:ascii="SimSun" w:hAnsi="SimSun" w:eastAsia="SimSun"/>
          <w:b w:val="0"/>
          <w:sz w:val="18"/>
        </w:rPr>
        <w:t>Step 3: 求流函数 ψ</w:t>
      </w:r>
    </w:p>
    <w:p>
      <w:r>
        <w:rPr>
          <w:rFonts w:ascii="SimSun" w:hAnsi="SimSun" w:eastAsia="SimSun"/>
          <w:b w:val="0"/>
          <w:sz w:val="18"/>
        </w:rPr>
        <w:t xml:space="preserve">  - 由 u = ∂ψ/∂y 积分得 ψ = ∫u dy + g(x)</w:t>
      </w:r>
    </w:p>
    <w:p>
      <w:r>
        <w:rPr>
          <w:rFonts w:ascii="SimSun" w:hAnsi="SimSun" w:eastAsia="SimSun"/>
          <w:b w:val="0"/>
          <w:sz w:val="18"/>
        </w:rPr>
        <w:t xml:space="preserve">  - 由 v = -∂ψ/∂x 确定 g(x)</w:t>
      </w:r>
    </w:p>
    <w:p>
      <w:pPr>
        <w:pStyle w:val="Heading4"/>
      </w:pPr>
      <w:r>
        <w:rPr>
          <w:rFonts w:ascii="SimSun" w:hAnsi="SimSun" w:eastAsia="SimSun"/>
          <w:b/>
          <w:sz w:val="24"/>
        </w:rPr>
        <w:t>模板 2：势流叠加求解绕流问题</w:t>
      </w:r>
    </w:p>
    <w:p>
      <w:r>
        <w:rPr>
          <w:rFonts w:ascii="SimSun" w:hAnsi="SimSun" w:eastAsia="SimSun"/>
          <w:b w:val="0"/>
          <w:sz w:val="18"/>
        </w:rPr>
        <w:t>Step 1: 识别所需基本解</w:t>
      </w:r>
    </w:p>
    <w:p>
      <w:r>
        <w:rPr>
          <w:rFonts w:ascii="SimSun" w:hAnsi="SimSun" w:eastAsia="SimSun"/>
          <w:b w:val="0"/>
          <w:sz w:val="18"/>
        </w:rPr>
        <w:t xml:space="preserve">  - 来流均匀流：φ₁ = Ux</w:t>
      </w:r>
    </w:p>
    <w:p>
      <w:r>
        <w:rPr>
          <w:rFonts w:ascii="SimSun" w:hAnsi="SimSun" w:eastAsia="SimSun"/>
          <w:b w:val="0"/>
          <w:sz w:val="18"/>
        </w:rPr>
        <w:t xml:space="preserve">  - 物体形状由特定奇点组合实现（如圆柱=均匀流+偶极子）</w:t>
      </w:r>
    </w:p>
    <w:p>
      <w:r>
        <w:rPr>
          <w:rFonts w:ascii="SimSun" w:hAnsi="SimSun" w:eastAsia="SimSun"/>
          <w:b w:val="0"/>
          <w:sz w:val="18"/>
        </w:rPr>
      </w:r>
    </w:p>
    <w:p>
      <w:r>
        <w:rPr>
          <w:rFonts w:ascii="SimSun" w:hAnsi="SimSun" w:eastAsia="SimSun"/>
          <w:b w:val="0"/>
          <w:sz w:val="18"/>
        </w:rPr>
        <w:t>Step 2: 叠加构造复势 w(z) = φ + iψ</w:t>
      </w:r>
    </w:p>
    <w:p>
      <w:r>
        <w:rPr>
          <w:rFonts w:ascii="SimSun" w:hAnsi="SimSun" w:eastAsia="SimSun"/>
          <w:b w:val="0"/>
          <w:sz w:val="18"/>
        </w:rPr>
      </w:r>
    </w:p>
    <w:p>
      <w:r>
        <w:rPr>
          <w:rFonts w:ascii="SimSun" w:hAnsi="SimSun" w:eastAsia="SimSun"/>
          <w:b w:val="0"/>
          <w:sz w:val="18"/>
        </w:rPr>
        <w:t>Step 3: 验证物面边界条件（物面为流线，ψ = const）</w:t>
      </w:r>
    </w:p>
    <w:p>
      <w:r>
        <w:rPr>
          <w:rFonts w:ascii="SimSun" w:hAnsi="SimSun" w:eastAsia="SimSun"/>
          <w:b w:val="0"/>
          <w:sz w:val="18"/>
        </w:rPr>
      </w:r>
    </w:p>
    <w:p>
      <w:r>
        <w:rPr>
          <w:rFonts w:ascii="SimSun" w:hAnsi="SimSun" w:eastAsia="SimSun"/>
          <w:b w:val="0"/>
          <w:sz w:val="18"/>
        </w:rPr>
        <w:t>Step 4: 求速度场 V = |dw/dz|</w:t>
      </w:r>
    </w:p>
    <w:p>
      <w:r>
        <w:rPr>
          <w:rFonts w:ascii="SimSun" w:hAnsi="SimSun" w:eastAsia="SimSun"/>
          <w:b w:val="0"/>
          <w:sz w:val="18"/>
        </w:rPr>
        <w:t xml:space="preserve">  - 复速度 dw/dz = u - iv</w:t>
      </w:r>
    </w:p>
    <w:p>
      <w:r>
        <w:rPr>
          <w:rFonts w:ascii="SimSun" w:hAnsi="SimSun" w:eastAsia="SimSun"/>
          <w:b w:val="0"/>
          <w:sz w:val="18"/>
        </w:rPr>
      </w:r>
    </w:p>
    <w:p>
      <w:r>
        <w:rPr>
          <w:rFonts w:ascii="SimSun" w:hAnsi="SimSun" w:eastAsia="SimSun"/>
          <w:b w:val="0"/>
          <w:sz w:val="18"/>
        </w:rPr>
        <w:t>Step 5: 用伯努利方程求压强分布</w:t>
      </w:r>
    </w:p>
    <w:p>
      <w:r>
        <w:rPr>
          <w:rFonts w:ascii="SimSun" w:hAnsi="SimSun" w:eastAsia="SimSun"/>
          <w:b w:val="0"/>
          <w:sz w:val="18"/>
        </w:rPr>
        <w:t xml:space="preserve">  - 定常：p/ρ + V²/2 = const</w:t>
      </w:r>
    </w:p>
    <w:p>
      <w:r>
        <w:rPr>
          <w:rFonts w:ascii="SimSun" w:hAnsi="SimSun" w:eastAsia="SimSun"/>
          <w:b w:val="0"/>
          <w:sz w:val="18"/>
        </w:rPr>
        <w:t xml:space="preserve">  - 非定常需加上 ∂φ/∂t 项</w:t>
      </w:r>
    </w:p>
    <w:p>
      <w:r>
        <w:rPr>
          <w:rFonts w:ascii="SimSun" w:hAnsi="SimSun" w:eastAsia="SimSun"/>
          <w:b w:val="0"/>
          <w:sz w:val="18"/>
        </w:rPr>
      </w:r>
    </w:p>
    <w:p>
      <w:r>
        <w:rPr>
          <w:rFonts w:ascii="SimSun" w:hAnsi="SimSun" w:eastAsia="SimSun"/>
          <w:b w:val="0"/>
          <w:sz w:val="18"/>
        </w:rPr>
        <w:t>Step 6: 积分求力和力矩</w:t>
      </w:r>
    </w:p>
    <w:p>
      <w:pPr>
        <w:pStyle w:val="Heading4"/>
      </w:pPr>
      <w:r>
        <w:rPr>
          <w:rFonts w:ascii="SimSun" w:hAnsi="SimSun" w:eastAsia="SimSun"/>
          <w:b/>
          <w:sz w:val="24"/>
        </w:rPr>
        <w:t>模板 3：已知势函数或流函数求速度和压强</w:t>
      </w:r>
    </w:p>
    <w:p>
      <w:r>
        <w:rPr>
          <w:rFonts w:ascii="SimSun" w:hAnsi="SimSun" w:eastAsia="SimSun"/>
          <w:b w:val="0"/>
          <w:sz w:val="21"/>
        </w:rPr>
        <w:t>**已知 φ(x,y) 或 ψ(x,y)，求速度分布和物面压强系数。**</w:t>
      </w:r>
    </w:p>
    <w:p>
      <w:r>
        <w:rPr>
          <w:rFonts w:ascii="SimSun" w:hAnsi="SimSun" w:eastAsia="SimSun"/>
          <w:b w:val="0"/>
          <w:sz w:val="18"/>
        </w:rPr>
        <w:t>Step 1: 求速度分量</w:t>
      </w:r>
    </w:p>
    <w:p>
      <w:r>
        <w:rPr>
          <w:rFonts w:ascii="SimSun" w:hAnsi="SimSun" w:eastAsia="SimSun"/>
          <w:b w:val="0"/>
          <w:sz w:val="18"/>
        </w:rPr>
        <w:t xml:space="preserve">  - 已知 φ：u = ∂φ/∂x, v = ∂φ/∂y</w:t>
      </w:r>
    </w:p>
    <w:p>
      <w:r>
        <w:rPr>
          <w:rFonts w:ascii="SimSun" w:hAnsi="SimSun" w:eastAsia="SimSun"/>
          <w:b w:val="0"/>
          <w:sz w:val="18"/>
        </w:rPr>
        <w:t xml:space="preserve">  - 已知 ψ：u = ∂ψ/∂y, v = -∂ψ/∂x</w:t>
      </w:r>
    </w:p>
    <w:p>
      <w:r>
        <w:rPr>
          <w:rFonts w:ascii="SimSun" w:hAnsi="SimSun" w:eastAsia="SimSun"/>
          <w:b w:val="0"/>
          <w:sz w:val="18"/>
        </w:rPr>
      </w:r>
    </w:p>
    <w:p>
      <w:r>
        <w:rPr>
          <w:rFonts w:ascii="SimSun" w:hAnsi="SimSun" w:eastAsia="SimSun"/>
          <w:b w:val="0"/>
          <w:sz w:val="18"/>
        </w:rPr>
        <w:t>Step 2: 求速度大小 V = √(u² + v²)</w:t>
      </w:r>
    </w:p>
    <w:p>
      <w:r>
        <w:rPr>
          <w:rFonts w:ascii="SimSun" w:hAnsi="SimSun" w:eastAsia="SimSun"/>
          <w:b w:val="0"/>
          <w:sz w:val="18"/>
        </w:rPr>
      </w:r>
    </w:p>
    <w:p>
      <w:r>
        <w:rPr>
          <w:rFonts w:ascii="SimSun" w:hAnsi="SimSun" w:eastAsia="SimSun"/>
          <w:b w:val="0"/>
          <w:sz w:val="18"/>
        </w:rPr>
        <w:t>Step 3: 求压强（伯努利方程）</w:t>
      </w:r>
    </w:p>
    <w:p>
      <w:r>
        <w:rPr>
          <w:rFonts w:ascii="SimSun" w:hAnsi="SimSun" w:eastAsia="SimSun"/>
          <w:b w:val="0"/>
          <w:sz w:val="18"/>
        </w:rPr>
        <w:t xml:space="preserve">  - 定常不可压缩：p∞ + ½ρU² = p + ½ρV²</w:t>
      </w:r>
    </w:p>
    <w:p>
      <w:r>
        <w:rPr>
          <w:rFonts w:ascii="SimSun" w:hAnsi="SimSun" w:eastAsia="SimSun"/>
          <w:b w:val="0"/>
          <w:sz w:val="18"/>
        </w:rPr>
        <w:t xml:space="preserve">  - 压强系数：Cp = (p - p∞) / (½ρU²) = 1 - (V/U)²</w:t>
      </w:r>
    </w:p>
    <w:p>
      <w:r>
        <w:br w:type="page"/>
      </w:r>
    </w:p>
    <w:p>
      <w:pPr>
        <w:pStyle w:val="Heading3"/>
      </w:pPr>
      <w:r>
        <w:rPr>
          <w:rFonts w:ascii="SimSun" w:hAnsi="SimSun" w:eastAsia="SimSun"/>
          <w:b/>
          <w:sz w:val="24"/>
        </w:rPr>
        <w:t>易混点与考试提醒</w:t>
      </w:r>
    </w:p>
    <w:p>
      <w:pPr>
        <w:pStyle w:val="Heading4"/>
      </w:pPr>
      <w:r>
        <w:rPr>
          <w:rFonts w:ascii="SimSun" w:hAnsi="SimSun" w:eastAsia="SimSun"/>
          <w:b/>
          <w:sz w:val="24"/>
        </w:rPr>
        <w:t>易混点对比</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易混概念 A</w:t>
            </w:r>
          </w:p>
        </w:tc>
        <w:tc>
          <w:tcPr>
            <w:tcW w:type="dxa" w:w="2880"/>
          </w:tcPr>
          <w:p>
            <w:r>
              <w:rPr>
                <w:rFonts w:ascii="SimSun" w:hAnsi="SimSun" w:eastAsia="SimSun"/>
                <w:b/>
                <w:sz w:val="19"/>
              </w:rPr>
              <w:t>易混概念 B</w:t>
            </w:r>
          </w:p>
        </w:tc>
        <w:tc>
          <w:tcPr>
            <w:tcW w:type="dxa" w:w="2880"/>
          </w:tcPr>
          <w:p>
            <w:r>
              <w:rPr>
                <w:rFonts w:ascii="SimSun" w:hAnsi="SimSun" w:eastAsia="SimSun"/>
                <w:b/>
                <w:sz w:val="19"/>
              </w:rPr>
              <w:t>区分要点</w:t>
            </w:r>
          </w:p>
        </w:tc>
      </w:tr>
      <w:tr>
        <w:tc>
          <w:tcPr>
            <w:tcW w:type="dxa" w:w="2880"/>
          </w:tcPr>
          <w:p>
            <w:r>
              <w:rPr>
                <w:rFonts w:ascii="SimSun" w:hAnsi="SimSun" w:eastAsia="SimSun"/>
                <w:b w:val="0"/>
                <w:sz w:val="19"/>
              </w:rPr>
              <w:t>流函数存在条件</w:t>
            </w:r>
          </w:p>
        </w:tc>
        <w:tc>
          <w:tcPr>
            <w:tcW w:type="dxa" w:w="2880"/>
          </w:tcPr>
          <w:p>
            <w:r>
              <w:rPr>
                <w:rFonts w:ascii="SimSun" w:hAnsi="SimSun" w:eastAsia="SimSun"/>
                <w:b w:val="0"/>
                <w:sz w:val="19"/>
              </w:rPr>
              <w:t>势函数存在条件</w:t>
            </w:r>
          </w:p>
        </w:tc>
        <w:tc>
          <w:tcPr>
            <w:tcW w:type="dxa" w:w="2880"/>
          </w:tcPr>
          <w:p>
            <w:r>
              <w:rPr>
                <w:rFonts w:ascii="SimSun" w:hAnsi="SimSun" w:eastAsia="SimSun"/>
                <w:b w:val="0"/>
                <w:sz w:val="19"/>
              </w:rPr>
              <w:t>流函数 → 不可压缩 + 二维；势函数 → 无旋。两者完全不同！</w:t>
            </w:r>
          </w:p>
        </w:tc>
      </w:tr>
      <w:tr>
        <w:tc>
          <w:tcPr>
            <w:tcW w:type="dxa" w:w="2880"/>
          </w:tcPr>
          <w:p>
            <w:r>
              <w:rPr>
                <w:rFonts w:ascii="SimSun" w:hAnsi="SimSun" w:eastAsia="SimSun"/>
                <w:b w:val="0"/>
                <w:sz w:val="19"/>
              </w:rPr>
              <w:t>流函数满足拉普拉斯方程的条件</w:t>
            </w:r>
          </w:p>
        </w:tc>
        <w:tc>
          <w:tcPr>
            <w:tcW w:type="dxa" w:w="2880"/>
          </w:tcPr>
          <w:p>
            <w:r>
              <w:rPr>
                <w:rFonts w:ascii="SimSun" w:hAnsi="SimSun" w:eastAsia="SimSun"/>
                <w:b w:val="0"/>
                <w:sz w:val="19"/>
              </w:rPr>
              <w:t>流函数存在条件</w:t>
            </w:r>
          </w:p>
        </w:tc>
        <w:tc>
          <w:tcPr>
            <w:tcW w:type="dxa" w:w="2880"/>
          </w:tcPr>
          <w:p>
            <w:r>
              <w:rPr>
                <w:rFonts w:ascii="SimSun" w:hAnsi="SimSun" w:eastAsia="SimSun"/>
                <w:b w:val="0"/>
                <w:sz w:val="19"/>
              </w:rPr>
              <w:t>存在只需不可压缩二维；满足 $\nabla^2\psi=0$ 还需无旋。</w:t>
            </w:r>
          </w:p>
        </w:tc>
      </w:tr>
      <w:tr>
        <w:tc>
          <w:tcPr>
            <w:tcW w:type="dxa" w:w="2880"/>
          </w:tcPr>
          <w:p>
            <w:r>
              <w:rPr>
                <w:rFonts w:ascii="SimSun" w:hAnsi="SimSun" w:eastAsia="SimSun"/>
                <w:b w:val="0"/>
                <w:sz w:val="19"/>
              </w:rPr>
              <w:t>势函数满足拉普拉斯方程的条件</w:t>
            </w:r>
          </w:p>
        </w:tc>
        <w:tc>
          <w:tcPr>
            <w:tcW w:type="dxa" w:w="2880"/>
          </w:tcPr>
          <w:p>
            <w:r>
              <w:rPr>
                <w:rFonts w:ascii="SimSun" w:hAnsi="SimSun" w:eastAsia="SimSun"/>
                <w:b w:val="0"/>
                <w:sz w:val="19"/>
              </w:rPr>
              <w:t>势函数存在条件</w:t>
            </w:r>
          </w:p>
        </w:tc>
        <w:tc>
          <w:tcPr>
            <w:tcW w:type="dxa" w:w="2880"/>
          </w:tcPr>
          <w:p>
            <w:r>
              <w:rPr>
                <w:rFonts w:ascii="SimSun" w:hAnsi="SimSun" w:eastAsia="SimSun"/>
                <w:b w:val="0"/>
                <w:sz w:val="19"/>
              </w:rPr>
              <w:t>存在只需无旋；满足 $\nabla^2\phi=0$ 还需不可压缩。</w:t>
            </w:r>
          </w:p>
        </w:tc>
      </w:tr>
      <w:tr>
        <w:tc>
          <w:tcPr>
            <w:tcW w:type="dxa" w:w="2880"/>
          </w:tcPr>
          <w:p>
            <w:r>
              <w:rPr>
                <w:rFonts w:ascii="SimSun" w:hAnsi="SimSun" w:eastAsia="SimSun"/>
                <w:b w:val="0"/>
                <w:sz w:val="19"/>
              </w:rPr>
              <w:t>无旋流动</w:t>
            </w:r>
          </w:p>
        </w:tc>
        <w:tc>
          <w:tcPr>
            <w:tcW w:type="dxa" w:w="2880"/>
          </w:tcPr>
          <w:p>
            <w:r>
              <w:rPr>
                <w:rFonts w:ascii="SimSun" w:hAnsi="SimSun" w:eastAsia="SimSun"/>
                <w:b w:val="0"/>
                <w:sz w:val="19"/>
              </w:rPr>
              <w:t>有势流动</w:t>
            </w:r>
          </w:p>
        </w:tc>
        <w:tc>
          <w:tcPr>
            <w:tcW w:type="dxa" w:w="2880"/>
          </w:tcPr>
          <w:p>
            <w:r>
              <w:rPr>
                <w:rFonts w:ascii="SimSun" w:hAnsi="SimSun" w:eastAsia="SimSun"/>
                <w:b w:val="0"/>
                <w:sz w:val="19"/>
              </w:rPr>
              <w:t>无旋 $\Longleftrightarrow$ 有势（存在 $\phi$），两者完全等价</w:t>
            </w:r>
          </w:p>
        </w:tc>
      </w:tr>
      <w:tr>
        <w:tc>
          <w:tcPr>
            <w:tcW w:type="dxa" w:w="2880"/>
          </w:tcPr>
          <w:p>
            <w:r>
              <w:rPr>
                <w:rFonts w:ascii="SimSun" w:hAnsi="SimSun" w:eastAsia="SimSun"/>
                <w:b w:val="0"/>
                <w:sz w:val="19"/>
              </w:rPr>
              <w:t>流线</w:t>
            </w:r>
          </w:p>
        </w:tc>
        <w:tc>
          <w:tcPr>
            <w:tcW w:type="dxa" w:w="2880"/>
          </w:tcPr>
          <w:p>
            <w:r>
              <w:rPr>
                <w:rFonts w:ascii="SimSun" w:hAnsi="SimSun" w:eastAsia="SimSun"/>
                <w:b w:val="0"/>
                <w:sz w:val="19"/>
              </w:rPr>
              <w:t>迹线</w:t>
            </w:r>
          </w:p>
        </w:tc>
        <w:tc>
          <w:tcPr>
            <w:tcW w:type="dxa" w:w="2880"/>
          </w:tcPr>
          <w:p>
            <w:r>
              <w:rPr>
                <w:rFonts w:ascii="SimSun" w:hAnsi="SimSun" w:eastAsia="SimSun"/>
                <w:b w:val="0"/>
                <w:sz w:val="19"/>
              </w:rPr>
              <w:t>流线 = $\psi=\text{const}$（欧拉瞬时概念）；迹线 = 质点轨迹（拉格朗日）</w:t>
            </w:r>
          </w:p>
        </w:tc>
      </w:tr>
      <w:tr>
        <w:tc>
          <w:tcPr>
            <w:tcW w:type="dxa" w:w="2880"/>
          </w:tcPr>
          <w:p>
            <w:r>
              <w:rPr>
                <w:rFonts w:ascii="SimSun" w:hAnsi="SimSun" w:eastAsia="SimSun"/>
                <w:b w:val="0"/>
                <w:sz w:val="19"/>
              </w:rPr>
              <w:t>平面有旋流动的流函数</w:t>
            </w:r>
          </w:p>
        </w:tc>
        <w:tc>
          <w:tcPr>
            <w:tcW w:type="dxa" w:w="2880"/>
          </w:tcPr>
          <w:p>
            <w:r>
              <w:rPr>
                <w:rFonts w:ascii="SimSun" w:hAnsi="SimSun" w:eastAsia="SimSun"/>
                <w:b w:val="0"/>
                <w:sz w:val="19"/>
              </w:rPr>
              <w:t>平面无旋流动的流函数</w:t>
            </w:r>
          </w:p>
        </w:tc>
        <w:tc>
          <w:tcPr>
            <w:tcW w:type="dxa" w:w="2880"/>
          </w:tcPr>
          <w:p>
            <w:r>
              <w:rPr>
                <w:rFonts w:ascii="SimSun" w:hAnsi="SimSun" w:eastAsia="SimSun"/>
                <w:b w:val="0"/>
                <w:sz w:val="19"/>
              </w:rPr>
              <w:t>前者只有 $\psi$，后者 $\phi$ 和 $\psi$ 同时存在且互为共轭调和</w:t>
            </w:r>
          </w:p>
        </w:tc>
      </w:tr>
      <w:tr>
        <w:tc>
          <w:tcPr>
            <w:tcW w:type="dxa" w:w="2880"/>
          </w:tcPr>
          <w:p>
            <w:r>
              <w:rPr>
                <w:rFonts w:ascii="SimSun" w:hAnsi="SimSun" w:eastAsia="SimSun"/>
                <w:b w:val="0"/>
                <w:sz w:val="19"/>
              </w:rPr>
              <w:t>点涡</w:t>
            </w:r>
          </w:p>
        </w:tc>
        <w:tc>
          <w:tcPr>
            <w:tcW w:type="dxa" w:w="2880"/>
          </w:tcPr>
          <w:p>
            <w:r>
              <w:rPr>
                <w:rFonts w:ascii="SimSun" w:hAnsi="SimSun" w:eastAsia="SimSun"/>
                <w:b w:val="0"/>
                <w:sz w:val="19"/>
              </w:rPr>
              <w:t>兰肯涡</w:t>
            </w:r>
          </w:p>
        </w:tc>
        <w:tc>
          <w:tcPr>
            <w:tcW w:type="dxa" w:w="2880"/>
          </w:tcPr>
          <w:p>
            <w:r>
              <w:rPr>
                <w:rFonts w:ascii="SimSun" w:hAnsi="SimSun" w:eastAsia="SimSun"/>
                <w:b w:val="0"/>
                <w:sz w:val="19"/>
              </w:rPr>
              <w:t>点涡中心 $v_\theta\to\infty$（奇点）；兰肯涡中心刚性旋转，外围势涡</w:t>
            </w:r>
          </w:p>
        </w:tc>
      </w:tr>
      <w:tr>
        <w:tc>
          <w:tcPr>
            <w:tcW w:type="dxa" w:w="2880"/>
          </w:tcPr>
          <w:p>
            <w:r>
              <w:rPr>
                <w:rFonts w:ascii="SimSun" w:hAnsi="SimSun" w:eastAsia="SimSun"/>
                <w:b w:val="0"/>
                <w:sz w:val="19"/>
              </w:rPr>
              <w:t>环量 $\Gamma$</w:t>
            </w:r>
          </w:p>
        </w:tc>
        <w:tc>
          <w:tcPr>
            <w:tcW w:type="dxa" w:w="2880"/>
          </w:tcPr>
          <w:p>
            <w:r>
              <w:rPr>
                <w:rFonts w:ascii="SimSun" w:hAnsi="SimSun" w:eastAsia="SimSun"/>
                <w:b w:val="0"/>
                <w:sz w:val="19"/>
              </w:rPr>
              <w:t>涡量 $\omega$</w:t>
            </w:r>
          </w:p>
        </w:tc>
        <w:tc>
          <w:tcPr>
            <w:tcW w:type="dxa" w:w="2880"/>
          </w:tcPr>
          <w:p>
            <w:r>
              <w:rPr>
                <w:rFonts w:ascii="SimSun" w:hAnsi="SimSun" w:eastAsia="SimSun"/>
                <w:b w:val="0"/>
                <w:sz w:val="19"/>
              </w:rPr>
              <w:t>环量是标量（积分量）；涡量是矢量（局部量），斯托克斯定理联系两者</w:t>
            </w:r>
          </w:p>
        </w:tc>
      </w:tr>
    </w:tbl>
    <w:p>
      <w:pPr>
        <w:pStyle w:val="Heading4"/>
      </w:pPr>
      <w:r>
        <w:rPr>
          <w:rFonts w:ascii="SimSun" w:hAnsi="SimSun" w:eastAsia="SimSun"/>
          <w:b/>
          <w:sz w:val="24"/>
        </w:rPr>
        <w:t>常考点</w:t>
      </w:r>
    </w:p>
    <w:p>
      <w:r>
        <w:rPr>
          <w:rFonts w:ascii="SimSun" w:hAnsi="SimSun" w:eastAsia="SimSun"/>
          <w:b w:val="0"/>
          <w:sz w:val="21"/>
        </w:rPr>
        <w:t>1. **判断是否有旋并求势函数/流函数**：给出速度场 $u(x,y), v(x,y)$，按模板1求解，是最常见的计算题类型。</w:t>
      </w:r>
    </w:p>
    <w:p>
      <w:r>
        <w:rPr>
          <w:rFonts w:ascii="SimSun" w:hAnsi="SimSun" w:eastAsia="SimSun"/>
          <w:b w:val="0"/>
          <w:sz w:val="21"/>
        </w:rPr>
        <w:t>2. **流函数与势函数的物理意义问答题**：如"流函数的等值线是什么？为什么？"、"势函数存在条件是什么？"</w:t>
      </w:r>
    </w:p>
    <w:p>
      <w:r>
        <w:rPr>
          <w:rFonts w:ascii="SimSun" w:hAnsi="SimSun" w:eastAsia="SimSun"/>
          <w:b w:val="0"/>
          <w:sz w:val="21"/>
        </w:rPr>
        <w:t>3. **等势线与流线正交关系的证明**：利用 $\nabla\phi \cdot \nabla\psi = 0$。</w:t>
      </w:r>
    </w:p>
    <w:p>
      <w:r>
        <w:rPr>
          <w:rFonts w:ascii="SimSun" w:hAnsi="SimSun" w:eastAsia="SimSun"/>
          <w:b w:val="0"/>
          <w:sz w:val="21"/>
        </w:rPr>
        <w:t>4. **柯西-黎曼条件**：给定 $\phi$ 求 $\psi$ 的积分计算。</w:t>
      </w:r>
    </w:p>
    <w:p>
      <w:r>
        <w:rPr>
          <w:rFonts w:ascii="SimSun" w:hAnsi="SimSun" w:eastAsia="SimSun"/>
          <w:b w:val="0"/>
          <w:sz w:val="21"/>
        </w:rPr>
        <w:t>5. **无旋流动的特点**：简答题，"为什么说无旋流动加速度也有势？"</w:t>
      </w:r>
    </w:p>
    <w:p>
      <w:r>
        <w:rPr>
          <w:rFonts w:ascii="SimSun" w:hAnsi="SimSun" w:eastAsia="SimSun"/>
          <w:b w:val="0"/>
          <w:sz w:val="21"/>
        </w:rPr>
        <w:t>6. **开尔文定理的适用条件**：理想、质量力有势、正压；初始无旋→始终无旋。</w:t>
      </w:r>
    </w:p>
    <w:p>
      <w:r>
        <w:rPr>
          <w:rFonts w:ascii="SimSun" w:hAnsi="SimSun" w:eastAsia="SimSun"/>
          <w:b w:val="0"/>
          <w:sz w:val="21"/>
        </w:rPr>
        <w:t>7. **基本势流（均匀流、点源/汇、点涡、偶极子）的 $\phi$ 和 $\psi$ 表达式记忆**。</w:t>
      </w:r>
    </w:p>
    <w:p>
      <w:r>
        <w:rPr>
          <w:rFonts w:ascii="SimSun" w:hAnsi="SimSun" w:eastAsia="SimSun"/>
          <w:b w:val="0"/>
          <w:sz w:val="21"/>
        </w:rPr>
        <w:t>8. **势流叠加构造简单绕流**：圆柱绕流的 $\phi$ 和 $\psi$ 表达式、速度分布、压强系数。</w:t>
      </w:r>
    </w:p>
    <w:p>
      <w:r>
        <w:rPr>
          <w:rFonts w:ascii="SimSun" w:hAnsi="SimSun" w:eastAsia="SimSun"/>
          <w:b w:val="0"/>
          <w:sz w:val="21"/>
        </w:rPr>
        <w:t>9. **流函数的流量意义**：两条流线之间的流量 = $\psi_2 - \psi_1$（单位深度）。</w:t>
      </w:r>
    </w:p>
    <w:p>
      <w:pPr>
        <w:pStyle w:val="Heading4"/>
      </w:pPr>
      <w:r>
        <w:rPr>
          <w:rFonts w:ascii="SimSun" w:hAnsi="SimSun" w:eastAsia="SimSun"/>
          <w:b/>
          <w:sz w:val="24"/>
        </w:rPr>
        <w:t>考试提醒</w:t>
      </w:r>
    </w:p>
    <w:p>
      <w:pPr>
        <w:ind w:left="360"/>
      </w:pPr>
      <w:r>
        <w:rPr>
          <w:rFonts w:ascii="SimSun" w:hAnsi="SimSun" w:eastAsia="SimSun"/>
          <w:b w:val="0"/>
          <w:sz w:val="20"/>
        </w:rPr>
        <w:t>⚠️ **常见失分点：**</w:t>
      </w:r>
    </w:p>
    <w:p>
      <w:pPr>
        <w:ind w:left="360"/>
      </w:pPr>
      <w:r>
        <w:rPr>
          <w:rFonts w:ascii="SimSun" w:hAnsi="SimSun" w:eastAsia="SimSun"/>
          <w:b w:val="0"/>
          <w:sz w:val="20"/>
        </w:rPr>
        <w:t>1. **混淆流函数与势函数的存在条件**：考试中最容易出错之处。记住：$\psi$（不可压缩二维）≠ 无旋；$\phi$（无旋）≠ 不可压缩。</w:t>
      </w:r>
    </w:p>
    <w:p>
      <w:pPr>
        <w:ind w:left="360"/>
      </w:pPr>
      <w:r>
        <w:rPr>
          <w:rFonts w:ascii="SimSun" w:hAnsi="SimSun" w:eastAsia="SimSun"/>
          <w:b w:val="0"/>
          <w:sz w:val="20"/>
        </w:rPr>
        <w:t>2. **流函数定义符号**：$u = \partial\psi/\partial y,\; v = -\partial\psi/\partial x$。注意 $v$ 前面有负号。不同教材符号约定可能相反，需以考题为准。</w:t>
      </w:r>
    </w:p>
    <w:p>
      <w:pPr>
        <w:ind w:left="360"/>
      </w:pPr>
      <w:r>
        <w:rPr>
          <w:rFonts w:ascii="SimSun" w:hAnsi="SimSun" w:eastAsia="SimSun"/>
          <w:b w:val="0"/>
          <w:sz w:val="20"/>
        </w:rPr>
        <w:t>3. **极坐标下 $\phi$ 和 $\psi$ 的梯度表达式**：$v_r = \partial\phi/\partial r,\; v_\theta = (1/r)\partial\phi/\partial\theta$；$v_r = (1/r)\partial\psi/\partial\theta,\; v_\theta = -\partial\psi/\partial r$。容易将 $\phi$ 和 $\psi$ 的极坐标表达式弄混。</w:t>
      </w:r>
    </w:p>
    <w:p>
      <w:pPr>
        <w:ind w:left="360"/>
      </w:pPr>
      <w:r>
        <w:rPr>
          <w:rFonts w:ascii="SimSun" w:hAnsi="SimSun" w:eastAsia="SimSun"/>
          <w:b w:val="0"/>
          <w:sz w:val="20"/>
        </w:rPr>
        <w:t>4. **压强计算中的 $\partial\phi/\partial t$ 项**：非定常情况下不要忘记加 $\partial\phi/\partial t$。</w:t>
      </w:r>
    </w:p>
    <w:p>
      <w:pPr>
        <w:ind w:left="360"/>
      </w:pPr>
      <w:r>
        <w:rPr>
          <w:rFonts w:ascii="SimSun" w:hAnsi="SimSun" w:eastAsia="SimSun"/>
          <w:b w:val="0"/>
          <w:sz w:val="20"/>
        </w:rPr>
        <w:t>5. **叠加原理的物面条件**：叠加后必须验证物面为流线（$\psi = \text{常数}$），否则解无效。</w:t>
      </w:r>
    </w:p>
    <w:p>
      <w:r>
        <w:br w:type="page"/>
      </w:r>
    </w:p>
    <w:p>
      <w:pPr>
        <w:pStyle w:val="Heading3"/>
      </w:pPr>
      <w:r>
        <w:rPr>
          <w:rFonts w:ascii="SimSun" w:hAnsi="SimSun" w:eastAsia="SimSun"/>
          <w:b/>
          <w:sz w:val="24"/>
        </w:rPr>
        <w:t>本章覆盖清单</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覆盖 ID</w:t>
            </w:r>
          </w:p>
        </w:tc>
        <w:tc>
          <w:tcPr>
            <w:tcW w:type="dxa" w:w="2880"/>
          </w:tcPr>
          <w:p>
            <w:r>
              <w:rPr>
                <w:rFonts w:ascii="SimSun" w:hAnsi="SimSun" w:eastAsia="SimSun"/>
                <w:b/>
                <w:sz w:val="19"/>
              </w:rPr>
              <w:t>原始重点</w:t>
            </w:r>
          </w:p>
        </w:tc>
        <w:tc>
          <w:tcPr>
            <w:tcW w:type="dxa" w:w="2880"/>
          </w:tcPr>
          <w:p>
            <w:r>
              <w:rPr>
                <w:rFonts w:ascii="SimSun" w:hAnsi="SimSun" w:eastAsia="SimSun"/>
                <w:b/>
                <w:sz w:val="19"/>
              </w:rPr>
              <w:t>位置</w:t>
            </w:r>
          </w:p>
        </w:tc>
      </w:tr>
      <w:tr>
        <w:tc>
          <w:tcPr>
            <w:tcW w:type="dxa" w:w="2880"/>
          </w:tcPr>
          <w:p>
            <w:r>
              <w:rPr>
                <w:rFonts w:ascii="SimSun" w:hAnsi="SimSun" w:eastAsia="SimSun"/>
                <w:b w:val="0"/>
                <w:sz w:val="19"/>
              </w:rPr>
              <w:t>**8-01**</w:t>
            </w:r>
          </w:p>
        </w:tc>
        <w:tc>
          <w:tcPr>
            <w:tcW w:type="dxa" w:w="2880"/>
          </w:tcPr>
          <w:p>
            <w:r>
              <w:rPr>
                <w:rFonts w:ascii="SimSun" w:hAnsi="SimSun" w:eastAsia="SimSun"/>
                <w:b w:val="0"/>
                <w:sz w:val="19"/>
              </w:rPr>
              <w:t>流函数和势函数存在条件</w:t>
            </w:r>
          </w:p>
        </w:tc>
        <w:tc>
          <w:tcPr>
            <w:tcW w:type="dxa" w:w="2880"/>
          </w:tcPr>
          <w:p>
            <w:r>
              <w:rPr>
                <w:rFonts w:ascii="SimSun" w:hAnsi="SimSun" w:eastAsia="SimSun"/>
                <w:b w:val="0"/>
                <w:sz w:val="19"/>
              </w:rPr>
              <w:t>§8.1 流函数及其存在条件（§8.1.2 存在条件表格）；§8.2 速度势函数及其存在条件（§8.2.2 存在条件表格）；§8.5.4 存在条件对比总结</w:t>
            </w:r>
          </w:p>
        </w:tc>
      </w:tr>
      <w:tr>
        <w:tc>
          <w:tcPr>
            <w:tcW w:type="dxa" w:w="2880"/>
          </w:tcPr>
          <w:p>
            <w:r>
              <w:rPr>
                <w:rFonts w:ascii="SimSun" w:hAnsi="SimSun" w:eastAsia="SimSun"/>
                <w:b w:val="0"/>
                <w:sz w:val="19"/>
              </w:rPr>
              <w:t>**8-02**</w:t>
            </w:r>
          </w:p>
        </w:tc>
        <w:tc>
          <w:tcPr>
            <w:tcW w:type="dxa" w:w="2880"/>
          </w:tcPr>
          <w:p>
            <w:r>
              <w:rPr>
                <w:rFonts w:ascii="SimSun" w:hAnsi="SimSun" w:eastAsia="SimSun"/>
                <w:b w:val="0"/>
                <w:sz w:val="19"/>
              </w:rPr>
              <w:t>无旋判别与特点；速度有势、加速度有势</w:t>
            </w:r>
          </w:p>
        </w:tc>
        <w:tc>
          <w:tcPr>
            <w:tcW w:type="dxa" w:w="2880"/>
          </w:tcPr>
          <w:p>
            <w:r>
              <w:rPr>
                <w:rFonts w:ascii="SimSun" w:hAnsi="SimSun" w:eastAsia="SimSun"/>
                <w:b w:val="0"/>
                <w:sz w:val="19"/>
              </w:rPr>
              <w:t>§8.3 如何判断无旋流动（含计算步骤和例题）；§8.4 无旋流动的特点（§8.4.1 速度有势、§8.4.2 加速度有势的推导证明、§8.4.3 适用前提/开尔文定理条件）</w:t>
            </w:r>
          </w:p>
        </w:tc>
      </w:tr>
    </w:tbl>
    <w:p>
      <w:pPr>
        <w:pStyle w:val="Heading4"/>
      </w:pPr>
      <w:r>
        <w:rPr>
          <w:rFonts w:ascii="SimSun" w:hAnsi="SimSun" w:eastAsia="SimSun"/>
          <w:b/>
          <w:sz w:val="24"/>
        </w:rPr>
        <w:t>辅助覆盖</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辅助知识点</w:t>
            </w:r>
          </w:p>
        </w:tc>
        <w:tc>
          <w:tcPr>
            <w:tcW w:type="dxa" w:w="4320"/>
          </w:tcPr>
          <w:p>
            <w:r>
              <w:rPr>
                <w:rFonts w:ascii="SimSun" w:hAnsi="SimSun" w:eastAsia="SimSun"/>
                <w:b/>
                <w:sz w:val="19"/>
              </w:rPr>
              <w:t>位置</w:t>
            </w:r>
          </w:p>
        </w:tc>
      </w:tr>
      <w:tr>
        <w:tc>
          <w:tcPr>
            <w:tcW w:type="dxa" w:w="4320"/>
          </w:tcPr>
          <w:p>
            <w:r>
              <w:rPr>
                <w:rFonts w:ascii="SimSun" w:hAnsi="SimSun" w:eastAsia="SimSun"/>
                <w:b w:val="0"/>
                <w:sz w:val="19"/>
              </w:rPr>
              <w:t>$\phi$ 和 $\psi$ 的拉普拉斯方程推导</w:t>
            </w:r>
          </w:p>
        </w:tc>
        <w:tc>
          <w:tcPr>
            <w:tcW w:type="dxa" w:w="4320"/>
          </w:tcPr>
          <w:p>
            <w:r>
              <w:rPr>
                <w:rFonts w:ascii="SimSun" w:hAnsi="SimSun" w:eastAsia="SimSun"/>
                <w:b w:val="0"/>
                <w:sz w:val="19"/>
              </w:rPr>
              <w:t>§8.5.1</w:t>
            </w:r>
          </w:p>
        </w:tc>
      </w:tr>
      <w:tr>
        <w:tc>
          <w:tcPr>
            <w:tcW w:type="dxa" w:w="4320"/>
          </w:tcPr>
          <w:p>
            <w:r>
              <w:rPr>
                <w:rFonts w:ascii="SimSun" w:hAnsi="SimSun" w:eastAsia="SimSun"/>
                <w:b w:val="0"/>
                <w:sz w:val="19"/>
              </w:rPr>
              <w:t>柯西-黎曼条件与共轭调和函数</w:t>
            </w:r>
          </w:p>
        </w:tc>
        <w:tc>
          <w:tcPr>
            <w:tcW w:type="dxa" w:w="4320"/>
          </w:tcPr>
          <w:p>
            <w:r>
              <w:rPr>
                <w:rFonts w:ascii="SimSun" w:hAnsi="SimSun" w:eastAsia="SimSun"/>
                <w:b w:val="0"/>
                <w:sz w:val="19"/>
              </w:rPr>
              <w:t>§8.5.2</w:t>
            </w:r>
          </w:p>
        </w:tc>
      </w:tr>
      <w:tr>
        <w:tc>
          <w:tcPr>
            <w:tcW w:type="dxa" w:w="4320"/>
          </w:tcPr>
          <w:p>
            <w:r>
              <w:rPr>
                <w:rFonts w:ascii="SimSun" w:hAnsi="SimSun" w:eastAsia="SimSun"/>
                <w:b w:val="0"/>
                <w:sz w:val="19"/>
              </w:rPr>
              <w:t>等势线与流线正交（流网）</w:t>
            </w:r>
          </w:p>
        </w:tc>
        <w:tc>
          <w:tcPr>
            <w:tcW w:type="dxa" w:w="4320"/>
          </w:tcPr>
          <w:p>
            <w:r>
              <w:rPr>
                <w:rFonts w:ascii="SimSun" w:hAnsi="SimSun" w:eastAsia="SimSun"/>
                <w:b w:val="0"/>
                <w:sz w:val="19"/>
              </w:rPr>
              <w:t>§8.5.3</w:t>
            </w:r>
          </w:p>
        </w:tc>
      </w:tr>
      <w:tr>
        <w:tc>
          <w:tcPr>
            <w:tcW w:type="dxa" w:w="4320"/>
          </w:tcPr>
          <w:p>
            <w:r>
              <w:rPr>
                <w:rFonts w:ascii="SimSun" w:hAnsi="SimSun" w:eastAsia="SimSun"/>
                <w:b w:val="0"/>
                <w:sz w:val="19"/>
              </w:rPr>
              <w:t>基本势流解（均匀流、点源/汇、点涡、偶极子）</w:t>
            </w:r>
          </w:p>
        </w:tc>
        <w:tc>
          <w:tcPr>
            <w:tcW w:type="dxa" w:w="4320"/>
          </w:tcPr>
          <w:p>
            <w:r>
              <w:rPr>
                <w:rFonts w:ascii="SimSun" w:hAnsi="SimSun" w:eastAsia="SimSun"/>
                <w:b w:val="0"/>
                <w:sz w:val="19"/>
              </w:rPr>
              <w:t>§8.6</w:t>
            </w:r>
          </w:p>
        </w:tc>
      </w:tr>
      <w:tr>
        <w:tc>
          <w:tcPr>
            <w:tcW w:type="dxa" w:w="4320"/>
          </w:tcPr>
          <w:p>
            <w:r>
              <w:rPr>
                <w:rFonts w:ascii="SimSun" w:hAnsi="SimSun" w:eastAsia="SimSun"/>
                <w:b w:val="0"/>
                <w:sz w:val="19"/>
              </w:rPr>
              <w:t>势流叠加原理与典型绕流</w:t>
            </w:r>
          </w:p>
        </w:tc>
        <w:tc>
          <w:tcPr>
            <w:tcW w:type="dxa" w:w="4320"/>
          </w:tcPr>
          <w:p>
            <w:r>
              <w:rPr>
                <w:rFonts w:ascii="SimSun" w:hAnsi="SimSun" w:eastAsia="SimSun"/>
                <w:b w:val="0"/>
                <w:sz w:val="19"/>
              </w:rPr>
              <w:t>§8.7</w:t>
            </w:r>
          </w:p>
        </w:tc>
      </w:tr>
      <w:tr>
        <w:tc>
          <w:tcPr>
            <w:tcW w:type="dxa" w:w="4320"/>
          </w:tcPr>
          <w:p>
            <w:r>
              <w:rPr>
                <w:rFonts w:ascii="SimSun" w:hAnsi="SimSun" w:eastAsia="SimSun"/>
                <w:b w:val="0"/>
                <w:sz w:val="19"/>
              </w:rPr>
              <w:t>三种解题模板</w:t>
            </w:r>
          </w:p>
        </w:tc>
        <w:tc>
          <w:tcPr>
            <w:tcW w:type="dxa" w:w="4320"/>
          </w:tcPr>
          <w:p>
            <w:r>
              <w:rPr>
                <w:rFonts w:ascii="SimSun" w:hAnsi="SimSun" w:eastAsia="SimSun"/>
                <w:b w:val="0"/>
                <w:sz w:val="19"/>
              </w:rPr>
              <w:t>§典型题型与解题模板</w:t>
            </w:r>
          </w:p>
        </w:tc>
      </w:tr>
      <w:tr>
        <w:tc>
          <w:tcPr>
            <w:tcW w:type="dxa" w:w="4320"/>
          </w:tcPr>
          <w:p>
            <w:r>
              <w:rPr>
                <w:rFonts w:ascii="SimSun" w:hAnsi="SimSun" w:eastAsia="SimSun"/>
                <w:b w:val="0"/>
                <w:sz w:val="19"/>
              </w:rPr>
              <w:t>易混点表 + 常考点 + 失分点</w:t>
            </w:r>
          </w:p>
        </w:tc>
        <w:tc>
          <w:tcPr>
            <w:tcW w:type="dxa" w:w="4320"/>
          </w:tcPr>
          <w:p>
            <w:r>
              <w:rPr>
                <w:rFonts w:ascii="SimSun" w:hAnsi="SimSun" w:eastAsia="SimSun"/>
                <w:b w:val="0"/>
                <w:sz w:val="19"/>
              </w:rPr>
              <w:t>§易混点与考试提醒</w:t>
            </w:r>
          </w:p>
        </w:tc>
      </w:tr>
    </w:tbl>
    <w:p>
      <w:r>
        <w:br w:type="page"/>
      </w:r>
    </w:p>
    <w:p>
      <w:pPr>
        <w:pStyle w:val="Heading3"/>
      </w:pPr>
      <w:r>
        <w:rPr>
          <w:rFonts w:ascii="SimSun" w:hAnsi="SimSun" w:eastAsia="SimSun"/>
          <w:b/>
          <w:sz w:val="24"/>
        </w:rPr>
        <w:t>主要参考资料与依据</w:t>
      </w:r>
    </w:p>
    <w:p>
      <w:r>
        <w:rPr>
          <w:rFonts w:ascii="SimSun" w:hAnsi="SimSun" w:eastAsia="SimSun"/>
          <w:b w:val="0"/>
          <w:sz w:val="21"/>
        </w:rPr>
        <w:t>1. **White, F. M.**, *Fluid Mechanics*, 8th ed., McGraw-Hill, 2016. — Chapter 6: Incompressible Inviscid Flow. 势流理论的标准英文教材参考：速度势、流函数、基本解、圆柱绕流。</w:t>
      </w:r>
    </w:p>
    <w:p>
      <w:r>
        <w:rPr>
          <w:rFonts w:ascii="SimSun" w:hAnsi="SimSun" w:eastAsia="SimSun"/>
          <w:b w:val="0"/>
          <w:sz w:val="21"/>
        </w:rPr>
        <w:t>2. **Fox, R. W., McDonald, A. T., Pritchard, P. J.**, *Introduction to Fluid Mechanics*, 8th ed., Wiley, 2011. — Chapter 6: Incompressible Inviscid Flow. 势流量纲分析、无旋流动特点。</w:t>
      </w:r>
    </w:p>
    <w:p>
      <w:r>
        <w:rPr>
          <w:rFonts w:ascii="SimSun" w:hAnsi="SimSun" w:eastAsia="SimSun"/>
          <w:b w:val="0"/>
          <w:sz w:val="21"/>
        </w:rPr>
        <w:t>3. **Cengel, Y. A., Cimbala, J. M.**, *Fluid Mechanics: Fundamentals and Applications*, 4th ed., McGraw-Hill, 2018. — Chapter 10: Potential Flow. 势流基本解与叠加的系统介绍。</w:t>
      </w:r>
    </w:p>
    <w:p>
      <w:r>
        <w:rPr>
          <w:rFonts w:ascii="SimSun" w:hAnsi="SimSun" w:eastAsia="SimSun"/>
          <w:b w:val="0"/>
          <w:sz w:val="21"/>
        </w:rPr>
        <w:t>4. **吴望一**, *流体力学*（上册）, 北京大学出版社. — §5 理想不可压缩流体无旋流动、§6 流函数与速度势。国内经典教材，对"加速度有势"的推导最为详细。主要参考来源。</w:t>
      </w:r>
    </w:p>
    <w:p>
      <w:r>
        <w:rPr>
          <w:rFonts w:ascii="SimSun" w:hAnsi="SimSun" w:eastAsia="SimSun"/>
          <w:b w:val="0"/>
          <w:sz w:val="21"/>
        </w:rPr>
        <w:t>5. **闻建龙**, *工程流体力学*, 机械工业出版社. — 第8章 理想流体多维流动基础。流函数和势函数的条件表格、无旋判别例题参考。</w:t>
      </w:r>
    </w:p>
    <w:p>
      <w:r>
        <w:rPr>
          <w:rFonts w:ascii="SimSun" w:hAnsi="SimSun" w:eastAsia="SimSun"/>
          <w:b w:val="0"/>
          <w:sz w:val="21"/>
        </w:rPr>
        <w:t>6. **Batchelor, G. K.**, *An Introduction to Fluid Dynamics*, Cambridge University Press, 1967. — Chapter 6: Irrotational Flow Theory. 加速度有势的经典推导。</w:t>
      </w:r>
    </w:p>
    <w:p>
      <w:r>
        <w:rPr>
          <w:rFonts w:ascii="SimSun" w:hAnsi="SimSun" w:eastAsia="SimSun"/>
          <w:b w:val="0"/>
          <w:sz w:val="21"/>
        </w:rPr>
        <w:t>7. **原文重点梳理**：提供的《流体力学课程核心重点梳理》第8章条目（"流函数和势函数存在的条件"、"如何判别流体是否作无旋流动？无旋流动有哪些特点？如果一流场的旋度为零，则流动无旋。无旋流动速度有势，加速度有势。"）。</w:t>
      </w:r>
    </w:p>
    <w:p>
      <w:r>
        <w:rPr>
          <w:rFonts w:ascii="SimSun" w:hAnsi="SimSun" w:eastAsia="SimSun"/>
          <w:b w:val="0"/>
          <w:sz w:val="21"/>
        </w:rPr>
        <w:t>8. **网上公开资料参考**：OSU Intermediate Fluid Mechanics (open.oregonstate.education) Chapters 4–5; 知乎/CSDN 关于流函数、势函数的物理意义讨论和习题解析。</w:t>
      </w:r>
    </w:p>
    <w:p>
      <w:r>
        <w:rPr>
          <w:rFonts w:ascii="SimSun" w:hAnsi="SimSun" w:eastAsia="SimSun"/>
          <w:b w:val="0"/>
          <w:sz w:val="21"/>
        </w:rPr>
        <w:t>9. **MIT OCW**: "Potential Flow Theory" (2.016 Hydrodynamics) 讲义。</w:t>
      </w:r>
    </w:p>
    <w:p>
      <w:pPr>
        <w:ind w:left="360"/>
      </w:pPr>
      <w:r>
        <w:rPr>
          <w:rFonts w:ascii="SimSun" w:hAnsi="SimSun" w:eastAsia="SimSun"/>
          <w:b w:val="0"/>
          <w:sz w:val="20"/>
        </w:rPr>
        <w:t>**口径差异说明：**</w:t>
      </w:r>
    </w:p>
    <w:p>
      <w:pPr>
        <w:ind w:left="360"/>
      </w:pPr>
      <w:r>
        <w:rPr>
          <w:rFonts w:ascii="SimSun" w:hAnsi="SimSun" w:eastAsia="SimSun"/>
          <w:b w:val="0"/>
          <w:sz w:val="20"/>
        </w:rPr>
        <w:t>- 国内教材中常区分"势函数"和"流函数"的存在条件，国外教材则统一在"Potential Flow"标题下同时讨论 $\phi$ 和 $\psi$。本报告保留了国内教材的习惯表述（分别判断条件），同时在 §8.5.4 给出对比总结。</w:t>
      </w:r>
    </w:p>
    <w:p>
      <w:pPr>
        <w:ind w:left="360"/>
      </w:pPr>
      <w:r>
        <w:rPr>
          <w:rFonts w:ascii="SimSun" w:hAnsi="SimSun" w:eastAsia="SimSun"/>
          <w:b w:val="0"/>
          <w:sz w:val="20"/>
        </w:rPr>
        <w:t>- "加速度有势"的推导在国内教材（吴望一）中较为强调，但国外多数入门教材只提及速度有势。本报告两者均覆盖。</w:t>
      </w:r>
    </w:p>
    <w:p>
      <w:pPr>
        <w:ind w:left="360"/>
      </w:pPr>
      <w:r>
        <w:rPr>
          <w:rFonts w:ascii="SimSun" w:hAnsi="SimSun" w:eastAsia="SimSun"/>
          <w:b w:val="0"/>
          <w:sz w:val="20"/>
        </w:rPr>
        <w:t>- 流函数定义式的符号约定：流函数符号约定存在差异：常见定义有 $u=\partial\psi/\partial y,\;v=-\partial\psi/\partial x$，也有教材整体取相反号 $u=-\partial\psi/\partial y,\;v=\partial\psi/\partial x$。本报告采用国内工科教材常用的前一种约定，核心不变：$\psi=\text{常数}$ 为流线，相邻流线的 $\Delta\psi$ 表示单位宽度体积流量。</w:t>
      </w:r>
    </w:p>
    <w:p>
      <w:r>
        <w:br w:type="page"/>
      </w:r>
    </w:p>
    <w:p>
      <w:r>
        <w:rPr>
          <w:rFonts w:ascii="SimSun" w:hAnsi="SimSun" w:eastAsia="SimSun"/>
          <w:b w:val="0"/>
          <w:sz w:val="21"/>
        </w:rPr>
        <w:t>*本章初稿完成日期：2026-07-03*</w:t>
      </w:r>
    </w:p>
    <w:p>
      <w:r>
        <w:br w:type="page"/>
      </w:r>
    </w:p>
    <w:p>
      <w:pPr>
        <w:pStyle w:val="Heading2"/>
      </w:pPr>
      <w:r>
        <w:rPr>
          <w:rFonts w:ascii="SimSun" w:hAnsi="SimSun" w:eastAsia="SimSun"/>
          <w:b/>
          <w:sz w:val="28"/>
        </w:rPr>
        <w:t>第9章 绕流流动</w:t>
      </w:r>
    </w:p>
    <w:p>
      <w:r>
        <w:br w:type="page"/>
      </w:r>
    </w:p>
    <w:p>
      <w:pPr>
        <w:pStyle w:val="Heading3"/>
      </w:pPr>
      <w:r>
        <w:rPr>
          <w:rFonts w:ascii="SimSun" w:hAnsi="SimSun" w:eastAsia="SimSun"/>
          <w:b/>
          <w:sz w:val="24"/>
        </w:rPr>
        <w:t>一页式：本章名词与公式解释</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SimSun" w:hAnsi="SimSun" w:eastAsia="SimSun"/>
                <w:b/>
                <w:sz w:val="19"/>
              </w:rPr>
              <w:t>名词</w:t>
            </w:r>
          </w:p>
        </w:tc>
        <w:tc>
          <w:tcPr>
            <w:tcW w:type="dxa" w:w="2160"/>
          </w:tcPr>
          <w:p>
            <w:r>
              <w:rPr>
                <w:rFonts w:ascii="SimSun" w:hAnsi="SimSun" w:eastAsia="SimSun"/>
                <w:b/>
                <w:sz w:val="19"/>
              </w:rPr>
              <w:t>符号/公式</w:t>
            </w:r>
          </w:p>
        </w:tc>
        <w:tc>
          <w:tcPr>
            <w:tcW w:type="dxa" w:w="2160"/>
          </w:tcPr>
          <w:p>
            <w:r>
              <w:rPr>
                <w:rFonts w:ascii="SimSun" w:hAnsi="SimSun" w:eastAsia="SimSun"/>
                <w:b/>
                <w:sz w:val="19"/>
              </w:rPr>
              <w:t>简要说明</w:t>
            </w:r>
          </w:p>
        </w:tc>
        <w:tc>
          <w:tcPr>
            <w:tcW w:type="dxa" w:w="2160"/>
          </w:tcPr>
          <w:p/>
        </w:tc>
      </w:tr>
      <w:tr>
        <w:tc>
          <w:tcPr>
            <w:tcW w:type="dxa" w:w="2160"/>
          </w:tcPr>
          <w:p>
            <w:r>
              <w:rPr>
                <w:rFonts w:ascii="SimSun" w:hAnsi="SimSun" w:eastAsia="SimSun"/>
                <w:b w:val="0"/>
                <w:sz w:val="19"/>
              </w:rPr>
              <w:t>**绕流**（Flow around a body / Bluff body flow）</w:t>
            </w:r>
          </w:p>
        </w:tc>
        <w:tc>
          <w:tcPr>
            <w:tcW w:type="dxa" w:w="2160"/>
          </w:tcPr>
          <w:p>
            <w:r>
              <w:rPr>
                <w:rFonts w:ascii="SimSun" w:hAnsi="SimSun" w:eastAsia="SimSun"/>
                <w:b w:val="0"/>
                <w:sz w:val="19"/>
              </w:rPr>
              <w:t>—</w:t>
            </w:r>
          </w:p>
        </w:tc>
        <w:tc>
          <w:tcPr>
            <w:tcW w:type="dxa" w:w="2160"/>
          </w:tcPr>
          <w:p>
            <w:r>
              <w:rPr>
                <w:rFonts w:ascii="SimSun" w:hAnsi="SimSun" w:eastAsia="SimSun"/>
                <w:b w:val="0"/>
                <w:sz w:val="19"/>
              </w:rPr>
              <w:t>流体绕过静止或运动物体的流动现象</w:t>
            </w:r>
          </w:p>
        </w:tc>
        <w:tc>
          <w:tcPr>
            <w:tcW w:type="dxa" w:w="2160"/>
          </w:tcPr>
          <w:p/>
        </w:tc>
      </w:tr>
      <w:tr>
        <w:tc>
          <w:tcPr>
            <w:tcW w:type="dxa" w:w="2160"/>
          </w:tcPr>
          <w:p>
            <w:r>
              <w:rPr>
                <w:rFonts w:ascii="SimSun" w:hAnsi="SimSun" w:eastAsia="SimSun"/>
                <w:b w:val="0"/>
                <w:sz w:val="19"/>
              </w:rPr>
              <w:t>**边界层/附面层**（Boundary layer）</w:t>
            </w:r>
          </w:p>
        </w:tc>
        <w:tc>
          <w:tcPr>
            <w:tcW w:type="dxa" w:w="2160"/>
          </w:tcPr>
          <w:p>
            <w:r>
              <w:rPr>
                <w:rFonts w:ascii="SimSun" w:hAnsi="SimSun" w:eastAsia="SimSun"/>
                <w:b w:val="0"/>
                <w:sz w:val="19"/>
              </w:rPr>
              <w:t>—</w:t>
            </w:r>
          </w:p>
        </w:tc>
        <w:tc>
          <w:tcPr>
            <w:tcW w:type="dxa" w:w="2160"/>
          </w:tcPr>
          <w:p>
            <w:r>
              <w:rPr>
                <w:rFonts w:ascii="SimSun" w:hAnsi="SimSun" w:eastAsia="SimSun"/>
                <w:b w:val="0"/>
                <w:sz w:val="19"/>
              </w:rPr>
              <w:t>紧贴物面、速度梯度很大的薄层流体区域，1904年普朗特（L. Prandtl）提出</w:t>
            </w:r>
          </w:p>
        </w:tc>
        <w:tc>
          <w:tcPr>
            <w:tcW w:type="dxa" w:w="2160"/>
          </w:tcPr>
          <w:p/>
        </w:tc>
      </w:tr>
      <w:tr>
        <w:tc>
          <w:tcPr>
            <w:tcW w:type="dxa" w:w="2160"/>
          </w:tcPr>
          <w:p>
            <w:r>
              <w:rPr>
                <w:rFonts w:ascii="SimSun" w:hAnsi="SimSun" w:eastAsia="SimSun"/>
                <w:b w:val="0"/>
                <w:sz w:val="19"/>
              </w:rPr>
              <w:t>**边界层厚度**（Boundary layer thickness）</w:t>
            </w:r>
          </w:p>
        </w:tc>
        <w:tc>
          <w:tcPr>
            <w:tcW w:type="dxa" w:w="2160"/>
          </w:tcPr>
          <w:p>
            <w:r>
              <w:rPr>
                <w:rFonts w:ascii="SimSun" w:hAnsi="SimSun" w:eastAsia="SimSun"/>
                <w:b w:val="0"/>
                <w:sz w:val="19"/>
              </w:rPr>
              <w:t>$\delta$</w:t>
            </w:r>
          </w:p>
        </w:tc>
        <w:tc>
          <w:tcPr>
            <w:tcW w:type="dxa" w:w="2160"/>
          </w:tcPr>
          <w:p>
            <w:r>
              <w:rPr>
                <w:rFonts w:ascii="SimSun" w:hAnsi="SimSun" w:eastAsia="SimSun"/>
                <w:b w:val="0"/>
                <w:sz w:val="19"/>
              </w:rPr>
              <w:t>从壁面到速度达到 $0.99\,U_{\infty}$ 处的法向距离</w:t>
            </w:r>
          </w:p>
        </w:tc>
        <w:tc>
          <w:tcPr>
            <w:tcW w:type="dxa" w:w="2160"/>
          </w:tcPr>
          <w:p/>
        </w:tc>
      </w:tr>
      <w:tr>
        <w:tc>
          <w:tcPr>
            <w:tcW w:type="dxa" w:w="2160"/>
          </w:tcPr>
          <w:p>
            <w:r>
              <w:rPr>
                <w:rFonts w:ascii="SimSun" w:hAnsi="SimSun" w:eastAsia="SimSun"/>
                <w:b w:val="0"/>
                <w:sz w:val="19"/>
              </w:rPr>
              <w:t>**位移厚度**（Displacement thickness）</w:t>
            </w:r>
          </w:p>
        </w:tc>
        <w:tc>
          <w:tcPr>
            <w:tcW w:type="dxa" w:w="2160"/>
          </w:tcPr>
          <w:p>
            <w:r>
              <w:rPr>
                <w:rFonts w:ascii="SimSun" w:hAnsi="SimSun" w:eastAsia="SimSun"/>
                <w:b w:val="0"/>
                <w:sz w:val="19"/>
              </w:rPr>
              <w:t>$\displaystyle \delta^{*} = \int_0^{\infty}\left(1 - \frac{u}{U_{\infty}}\right)dy$</w:t>
            </w:r>
          </w:p>
        </w:tc>
        <w:tc>
          <w:tcPr>
            <w:tcW w:type="dxa" w:w="2160"/>
          </w:tcPr>
          <w:p>
            <w:r>
              <w:rPr>
                <w:rFonts w:ascii="SimSun" w:hAnsi="SimSun" w:eastAsia="SimSun"/>
                <w:b w:val="0"/>
                <w:sz w:val="19"/>
              </w:rPr>
              <w:t>因黏性阻滞，边界层内损失的流量相当于理想流动中物面向外推移的距离</w:t>
            </w:r>
          </w:p>
        </w:tc>
        <w:tc>
          <w:tcPr>
            <w:tcW w:type="dxa" w:w="2160"/>
          </w:tcPr>
          <w:p/>
        </w:tc>
      </w:tr>
      <w:tr>
        <w:tc>
          <w:tcPr>
            <w:tcW w:type="dxa" w:w="2160"/>
          </w:tcPr>
          <w:p>
            <w:r>
              <w:rPr>
                <w:rFonts w:ascii="SimSun" w:hAnsi="SimSun" w:eastAsia="SimSun"/>
                <w:b w:val="0"/>
                <w:sz w:val="19"/>
              </w:rPr>
              <w:t>**动量厚度**（Momentum thickness）</w:t>
            </w:r>
          </w:p>
        </w:tc>
        <w:tc>
          <w:tcPr>
            <w:tcW w:type="dxa" w:w="2160"/>
          </w:tcPr>
          <w:p>
            <w:r>
              <w:rPr>
                <w:rFonts w:ascii="SimSun" w:hAnsi="SimSun" w:eastAsia="SimSun"/>
                <w:b w:val="0"/>
                <w:sz w:val="19"/>
              </w:rPr>
              <w:t>$\displaystyle \theta = \int_0^{\infty}\frac{u}{U_{\infty}}\left(1 - \frac{u}{U_{\infty}}\right)dy$</w:t>
            </w:r>
          </w:p>
        </w:tc>
        <w:tc>
          <w:tcPr>
            <w:tcW w:type="dxa" w:w="2160"/>
          </w:tcPr>
          <w:p>
            <w:r>
              <w:rPr>
                <w:rFonts w:ascii="SimSun" w:hAnsi="SimSun" w:eastAsia="SimSun"/>
                <w:b w:val="0"/>
                <w:sz w:val="19"/>
              </w:rPr>
              <w:t>边界层内损失的动量相当于按主流速度计算的动量厚度</w:t>
            </w:r>
          </w:p>
        </w:tc>
        <w:tc>
          <w:tcPr>
            <w:tcW w:type="dxa" w:w="2160"/>
          </w:tcPr>
          <w:p/>
        </w:tc>
      </w:tr>
      <w:tr>
        <w:tc>
          <w:tcPr>
            <w:tcW w:type="dxa" w:w="2160"/>
          </w:tcPr>
          <w:p>
            <w:r>
              <w:rPr>
                <w:rFonts w:ascii="SimSun" w:hAnsi="SimSun" w:eastAsia="SimSun"/>
                <w:b w:val="0"/>
                <w:sz w:val="19"/>
              </w:rPr>
              <w:t>**形状因子**（Shape factor）</w:t>
            </w:r>
          </w:p>
        </w:tc>
        <w:tc>
          <w:tcPr>
            <w:tcW w:type="dxa" w:w="2160"/>
          </w:tcPr>
          <w:p>
            <w:r>
              <w:rPr>
                <w:rFonts w:ascii="SimSun" w:hAnsi="SimSun" w:eastAsia="SimSun"/>
                <w:b w:val="0"/>
                <w:sz w:val="19"/>
              </w:rPr>
              <w:t>$H = \delta^{*}/\theta$</w:t>
            </w:r>
          </w:p>
        </w:tc>
        <w:tc>
          <w:tcPr>
            <w:tcW w:type="dxa" w:w="2160"/>
          </w:tcPr>
          <w:p>
            <w:r>
              <w:rPr>
                <w:rFonts w:ascii="SimSun" w:hAnsi="SimSun" w:eastAsia="SimSun"/>
                <w:b w:val="0"/>
                <w:sz w:val="19"/>
              </w:rPr>
              <w:t>反映速度剖面形状的无量纲参数；层流 $H \approx 2.6$，湍流 $H \approx 1.3 \sim 1.4$</w:t>
            </w:r>
          </w:p>
        </w:tc>
        <w:tc>
          <w:tcPr>
            <w:tcW w:type="dxa" w:w="2160"/>
          </w:tcPr>
          <w:p/>
        </w:tc>
      </w:tr>
      <w:tr>
        <w:tc>
          <w:tcPr>
            <w:tcW w:type="dxa" w:w="2160"/>
          </w:tcPr>
          <w:p>
            <w:r>
              <w:rPr>
                <w:rFonts w:ascii="SimSun" w:hAnsi="SimSun" w:eastAsia="SimSun"/>
                <w:b w:val="0"/>
                <w:sz w:val="19"/>
              </w:rPr>
              <w:t>**顺压梯度**（Favorable pressure gradient）</w:t>
            </w:r>
          </w:p>
        </w:tc>
        <w:tc>
          <w:tcPr>
            <w:tcW w:type="dxa" w:w="2160"/>
          </w:tcPr>
          <w:p>
            <w:r>
              <w:rPr>
                <w:rFonts w:ascii="SimSun" w:hAnsi="SimSun" w:eastAsia="SimSun"/>
                <w:b w:val="0"/>
                <w:sz w:val="19"/>
              </w:rPr>
              <w:t>$\displaystyle \frac{dp}{dx} &lt; 0$</w:t>
            </w:r>
          </w:p>
        </w:tc>
        <w:tc>
          <w:tcPr>
            <w:tcW w:type="dxa" w:w="2160"/>
          </w:tcPr>
          <w:p>
            <w:r>
              <w:rPr>
                <w:rFonts w:ascii="SimSun" w:hAnsi="SimSun" w:eastAsia="SimSun"/>
                <w:b w:val="0"/>
                <w:sz w:val="19"/>
              </w:rPr>
              <w:t>沿流向压强下降，加速流动，稳定边界层</w:t>
            </w:r>
          </w:p>
        </w:tc>
        <w:tc>
          <w:tcPr>
            <w:tcW w:type="dxa" w:w="2160"/>
          </w:tcPr>
          <w:p/>
        </w:tc>
      </w:tr>
      <w:tr>
        <w:tc>
          <w:tcPr>
            <w:tcW w:type="dxa" w:w="2160"/>
          </w:tcPr>
          <w:p>
            <w:r>
              <w:rPr>
                <w:rFonts w:ascii="SimSun" w:hAnsi="SimSun" w:eastAsia="SimSun"/>
                <w:b w:val="0"/>
                <w:sz w:val="19"/>
              </w:rPr>
              <w:t>**逆压梯度**（Adverse pressure gradient）</w:t>
            </w:r>
          </w:p>
        </w:tc>
        <w:tc>
          <w:tcPr>
            <w:tcW w:type="dxa" w:w="2160"/>
          </w:tcPr>
          <w:p>
            <w:r>
              <w:rPr>
                <w:rFonts w:ascii="SimSun" w:hAnsi="SimSun" w:eastAsia="SimSun"/>
                <w:b w:val="0"/>
                <w:sz w:val="19"/>
              </w:rPr>
              <w:t>$\displaystyle \frac{dp}{dx} &gt; 0$</w:t>
            </w:r>
          </w:p>
        </w:tc>
        <w:tc>
          <w:tcPr>
            <w:tcW w:type="dxa" w:w="2160"/>
          </w:tcPr>
          <w:p>
            <w:r>
              <w:rPr>
                <w:rFonts w:ascii="SimSun" w:hAnsi="SimSun" w:eastAsia="SimSun"/>
                <w:b w:val="0"/>
                <w:sz w:val="19"/>
              </w:rPr>
              <w:t>沿流向压强上升，减速流动，可能导致分离</w:t>
            </w:r>
          </w:p>
        </w:tc>
        <w:tc>
          <w:tcPr>
            <w:tcW w:type="dxa" w:w="2160"/>
          </w:tcPr>
          <w:p/>
        </w:tc>
      </w:tr>
      <w:tr>
        <w:tc>
          <w:tcPr>
            <w:tcW w:type="dxa" w:w="2160"/>
          </w:tcPr>
          <w:p>
            <w:r>
              <w:rPr>
                <w:rFonts w:ascii="SimSun" w:hAnsi="SimSun" w:eastAsia="SimSun"/>
                <w:b w:val="0"/>
                <w:sz w:val="19"/>
              </w:rPr>
              <w:t>**边界层分离**（Flow separation）</w:t>
            </w:r>
          </w:p>
        </w:tc>
        <w:tc>
          <w:tcPr>
            <w:tcW w:type="dxa" w:w="2160"/>
          </w:tcPr>
          <w:p>
            <w:r>
              <w:rPr>
                <w:rFonts w:ascii="SimSun" w:hAnsi="SimSun" w:eastAsia="SimSun"/>
                <w:b w:val="0"/>
                <w:sz w:val="19"/>
              </w:rPr>
              <w:t>—</w:t>
            </w:r>
          </w:p>
        </w:tc>
        <w:tc>
          <w:tcPr>
            <w:tcW w:type="dxa" w:w="2160"/>
          </w:tcPr>
          <w:p>
            <w:r>
              <w:rPr>
                <w:rFonts w:ascii="SimSun" w:hAnsi="SimSun" w:eastAsia="SimSun"/>
                <w:b w:val="0"/>
                <w:sz w:val="19"/>
              </w:rPr>
              <w:t>边界层脱离物面，在分离点下游形成回流区的现象</w:t>
            </w:r>
          </w:p>
        </w:tc>
        <w:tc>
          <w:tcPr>
            <w:tcW w:type="dxa" w:w="2160"/>
          </w:tcPr>
          <w:p/>
        </w:tc>
      </w:tr>
      <w:tr>
        <w:tc>
          <w:tcPr>
            <w:tcW w:type="dxa" w:w="2160"/>
          </w:tcPr>
          <w:p>
            <w:r>
              <w:rPr>
                <w:rFonts w:ascii="SimSun" w:hAnsi="SimSun" w:eastAsia="SimSun"/>
                <w:b w:val="0"/>
                <w:sz w:val="19"/>
              </w:rPr>
              <w:t>**分离点**（Separation point）</w:t>
            </w:r>
          </w:p>
        </w:tc>
        <w:tc>
          <w:tcPr>
            <w:tcW w:type="dxa" w:w="2160"/>
          </w:tcPr>
          <w:p>
            <w:r>
              <w:rPr>
                <w:rFonts w:ascii="SimSun" w:hAnsi="SimSun" w:eastAsia="SimSun"/>
                <w:b w:val="0"/>
                <w:sz w:val="19"/>
              </w:rPr>
              <w:t>$\displaystyle \left.\frac{\partial u}{\partial y}\right</w:t>
            </w:r>
          </w:p>
        </w:tc>
        <w:tc>
          <w:tcPr>
            <w:tcW w:type="dxa" w:w="2160"/>
          </w:tcPr>
          <w:p>
            <w:r>
              <w:rPr>
                <w:rFonts w:ascii="SimSun" w:hAnsi="SimSun" w:eastAsia="SimSun"/>
                <w:b w:val="0"/>
                <w:sz w:val="19"/>
              </w:rPr>
              <w:t>_{y=0} = 0$</w:t>
            </w:r>
          </w:p>
        </w:tc>
        <w:tc>
          <w:tcPr>
            <w:tcW w:type="dxa" w:w="2160"/>
          </w:tcPr>
          <w:p>
            <w:r>
              <w:rPr>
                <w:rFonts w:ascii="SimSun" w:hAnsi="SimSun" w:eastAsia="SimSun"/>
                <w:b w:val="0"/>
                <w:sz w:val="19"/>
              </w:rPr>
              <w:t>壁面速度梯度为零的点</w:t>
            </w:r>
          </w:p>
        </w:tc>
      </w:tr>
      <w:tr>
        <w:tc>
          <w:tcPr>
            <w:tcW w:type="dxa" w:w="2160"/>
          </w:tcPr>
          <w:p>
            <w:r>
              <w:rPr>
                <w:rFonts w:ascii="SimSun" w:hAnsi="SimSun" w:eastAsia="SimSun"/>
                <w:b w:val="0"/>
                <w:sz w:val="19"/>
              </w:rPr>
              <w:t>**尾流**（Wake）</w:t>
            </w:r>
          </w:p>
        </w:tc>
        <w:tc>
          <w:tcPr>
            <w:tcW w:type="dxa" w:w="2160"/>
          </w:tcPr>
          <w:p>
            <w:r>
              <w:rPr>
                <w:rFonts w:ascii="SimSun" w:hAnsi="SimSun" w:eastAsia="SimSun"/>
                <w:b w:val="0"/>
                <w:sz w:val="19"/>
              </w:rPr>
              <w:t>—</w:t>
            </w:r>
          </w:p>
        </w:tc>
        <w:tc>
          <w:tcPr>
            <w:tcW w:type="dxa" w:w="2160"/>
          </w:tcPr>
          <w:p>
            <w:r>
              <w:rPr>
                <w:rFonts w:ascii="SimSun" w:hAnsi="SimSun" w:eastAsia="SimSun"/>
                <w:b w:val="0"/>
                <w:sz w:val="19"/>
              </w:rPr>
              <w:t>物体下游流场中流速降低、动量亏损的区域</w:t>
            </w:r>
          </w:p>
        </w:tc>
        <w:tc>
          <w:tcPr>
            <w:tcW w:type="dxa" w:w="2160"/>
          </w:tcPr>
          <w:p/>
        </w:tc>
      </w:tr>
      <w:tr>
        <w:tc>
          <w:tcPr>
            <w:tcW w:type="dxa" w:w="2160"/>
          </w:tcPr>
          <w:p>
            <w:r>
              <w:rPr>
                <w:rFonts w:ascii="SimSun" w:hAnsi="SimSun" w:eastAsia="SimSun"/>
                <w:b w:val="0"/>
                <w:sz w:val="19"/>
              </w:rPr>
              <w:t>**压差阻力**（Pressure drag / Form drag）</w:t>
            </w:r>
          </w:p>
        </w:tc>
        <w:tc>
          <w:tcPr>
            <w:tcW w:type="dxa" w:w="2160"/>
          </w:tcPr>
          <w:p>
            <w:r>
              <w:rPr>
                <w:rFonts w:ascii="SimSun" w:hAnsi="SimSun" w:eastAsia="SimSun"/>
                <w:b w:val="0"/>
                <w:sz w:val="19"/>
              </w:rPr>
              <w:t>—</w:t>
            </w:r>
          </w:p>
        </w:tc>
        <w:tc>
          <w:tcPr>
            <w:tcW w:type="dxa" w:w="2160"/>
          </w:tcPr>
          <w:p>
            <w:r>
              <w:rPr>
                <w:rFonts w:ascii="SimSun" w:hAnsi="SimSun" w:eastAsia="SimSun"/>
                <w:b w:val="0"/>
                <w:sz w:val="19"/>
              </w:rPr>
              <w:t>因物体前后压强差产生的阻力分量</w:t>
            </w:r>
          </w:p>
        </w:tc>
        <w:tc>
          <w:tcPr>
            <w:tcW w:type="dxa" w:w="2160"/>
          </w:tcPr>
          <w:p/>
        </w:tc>
      </w:tr>
      <w:tr>
        <w:tc>
          <w:tcPr>
            <w:tcW w:type="dxa" w:w="2160"/>
          </w:tcPr>
          <w:p>
            <w:r>
              <w:rPr>
                <w:rFonts w:ascii="SimSun" w:hAnsi="SimSun" w:eastAsia="SimSun"/>
                <w:b w:val="0"/>
                <w:sz w:val="19"/>
              </w:rPr>
              <w:t>**摩擦阻力**（Friction drag / Skin friction drag）</w:t>
            </w:r>
          </w:p>
        </w:tc>
        <w:tc>
          <w:tcPr>
            <w:tcW w:type="dxa" w:w="2160"/>
          </w:tcPr>
          <w:p>
            <w:r>
              <w:rPr>
                <w:rFonts w:ascii="SimSun" w:hAnsi="SimSun" w:eastAsia="SimSun"/>
                <w:b w:val="0"/>
                <w:sz w:val="19"/>
              </w:rPr>
              <w:t>—</w:t>
            </w:r>
          </w:p>
        </w:tc>
        <w:tc>
          <w:tcPr>
            <w:tcW w:type="dxa" w:w="2160"/>
          </w:tcPr>
          <w:p>
            <w:r>
              <w:rPr>
                <w:rFonts w:ascii="SimSun" w:hAnsi="SimSun" w:eastAsia="SimSun"/>
                <w:b w:val="0"/>
                <w:sz w:val="19"/>
              </w:rPr>
              <w:t>因壁面切应力产生的阻力分量</w:t>
            </w:r>
          </w:p>
        </w:tc>
        <w:tc>
          <w:tcPr>
            <w:tcW w:type="dxa" w:w="2160"/>
          </w:tcPr>
          <w:p/>
        </w:tc>
      </w:tr>
      <w:tr>
        <w:tc>
          <w:tcPr>
            <w:tcW w:type="dxa" w:w="2160"/>
          </w:tcPr>
          <w:p>
            <w:r>
              <w:rPr>
                <w:rFonts w:ascii="SimSun" w:hAnsi="SimSun" w:eastAsia="SimSun"/>
                <w:b w:val="0"/>
                <w:sz w:val="19"/>
              </w:rPr>
              <w:t>**卡门涡街**（Kármán vortex street）</w:t>
            </w:r>
          </w:p>
        </w:tc>
        <w:tc>
          <w:tcPr>
            <w:tcW w:type="dxa" w:w="2160"/>
          </w:tcPr>
          <w:p>
            <w:r>
              <w:rPr>
                <w:rFonts w:ascii="SimSun" w:hAnsi="SimSun" w:eastAsia="SimSun"/>
                <w:b w:val="0"/>
                <w:sz w:val="19"/>
              </w:rPr>
              <w:t>—</w:t>
            </w:r>
          </w:p>
        </w:tc>
        <w:tc>
          <w:tcPr>
            <w:tcW w:type="dxa" w:w="2160"/>
          </w:tcPr>
          <w:p>
            <w:r>
              <w:rPr>
                <w:rFonts w:ascii="SimSun" w:hAnsi="SimSun" w:eastAsia="SimSun"/>
                <w:b w:val="0"/>
                <w:sz w:val="19"/>
              </w:rPr>
              <w:t>钝体绕流中，两侧交替脱落的旋涡在尾流中排列成两列规则的交错涡列</w:t>
            </w:r>
          </w:p>
        </w:tc>
        <w:tc>
          <w:tcPr>
            <w:tcW w:type="dxa" w:w="2160"/>
          </w:tcPr>
          <w:p/>
        </w:tc>
      </w:tr>
      <w:tr>
        <w:tc>
          <w:tcPr>
            <w:tcW w:type="dxa" w:w="2160"/>
          </w:tcPr>
          <w:p>
            <w:r>
              <w:rPr>
                <w:rFonts w:ascii="SimSun" w:hAnsi="SimSun" w:eastAsia="SimSun"/>
                <w:b w:val="0"/>
                <w:sz w:val="19"/>
              </w:rPr>
              <w:t>**斯特劳哈尔数**（Strouhal number）</w:t>
            </w:r>
          </w:p>
        </w:tc>
        <w:tc>
          <w:tcPr>
            <w:tcW w:type="dxa" w:w="2160"/>
          </w:tcPr>
          <w:p>
            <w:r>
              <w:rPr>
                <w:rFonts w:ascii="SimSun" w:hAnsi="SimSun" w:eastAsia="SimSun"/>
                <w:b w:val="0"/>
                <w:sz w:val="19"/>
              </w:rPr>
              <w:t>$\displaystyle St = \frac{f D}{U_{\infty}}$</w:t>
            </w:r>
          </w:p>
        </w:tc>
        <w:tc>
          <w:tcPr>
            <w:tcW w:type="dxa" w:w="2160"/>
          </w:tcPr>
          <w:p>
            <w:r>
              <w:rPr>
                <w:rFonts w:ascii="SimSun" w:hAnsi="SimSun" w:eastAsia="SimSun"/>
                <w:b w:val="0"/>
                <w:sz w:val="19"/>
              </w:rPr>
              <w:t>表征旋涡脱落频率的无量纲数；圆柱 $St \approx 0.19\text{–}0.21$（亚临界区）</w:t>
            </w:r>
          </w:p>
        </w:tc>
        <w:tc>
          <w:tcPr>
            <w:tcW w:type="dxa" w:w="2160"/>
          </w:tcPr>
          <w:p/>
        </w:tc>
      </w:tr>
      <w:tr>
        <w:tc>
          <w:tcPr>
            <w:tcW w:type="dxa" w:w="2160"/>
          </w:tcPr>
          <w:p>
            <w:r>
              <w:rPr>
                <w:rFonts w:ascii="SimSun" w:hAnsi="SimSun" w:eastAsia="SimSun"/>
                <w:b w:val="0"/>
                <w:sz w:val="19"/>
              </w:rPr>
              <w:t>**涡脱落频率**（Vortex shedding frequency）</w:t>
            </w:r>
          </w:p>
        </w:tc>
        <w:tc>
          <w:tcPr>
            <w:tcW w:type="dxa" w:w="2160"/>
          </w:tcPr>
          <w:p>
            <w:r>
              <w:rPr>
                <w:rFonts w:ascii="SimSun" w:hAnsi="SimSun" w:eastAsia="SimSun"/>
                <w:b w:val="0"/>
                <w:sz w:val="19"/>
              </w:rPr>
              <w:t>$f = \dfrac{St\,U_{\infty}}{D}$</w:t>
            </w:r>
          </w:p>
        </w:tc>
        <w:tc>
          <w:tcPr>
            <w:tcW w:type="dxa" w:w="2160"/>
          </w:tcPr>
          <w:p>
            <w:r>
              <w:rPr>
                <w:rFonts w:ascii="SimSun" w:hAnsi="SimSun" w:eastAsia="SimSun"/>
                <w:b w:val="0"/>
                <w:sz w:val="19"/>
              </w:rPr>
              <w:t>单位时间内从钝体一侧脱落的旋涡数量</w:t>
            </w:r>
          </w:p>
        </w:tc>
        <w:tc>
          <w:tcPr>
            <w:tcW w:type="dxa" w:w="2160"/>
          </w:tcPr>
          <w:p/>
        </w:tc>
      </w:tr>
      <w:tr>
        <w:tc>
          <w:tcPr>
            <w:tcW w:type="dxa" w:w="2160"/>
          </w:tcPr>
          <w:p>
            <w:r>
              <w:rPr>
                <w:rFonts w:ascii="SimSun" w:hAnsi="SimSun" w:eastAsia="SimSun"/>
                <w:b w:val="0"/>
                <w:sz w:val="19"/>
              </w:rPr>
              <w:t>**阻力系数**（Drag coefficient）</w:t>
            </w:r>
          </w:p>
        </w:tc>
        <w:tc>
          <w:tcPr>
            <w:tcW w:type="dxa" w:w="2160"/>
          </w:tcPr>
          <w:p>
            <w:r>
              <w:rPr>
                <w:rFonts w:ascii="SimSun" w:hAnsi="SimSun" w:eastAsia="SimSun"/>
                <w:b w:val="0"/>
                <w:sz w:val="19"/>
              </w:rPr>
              <w:t>$\displaystyle C_D = \frac{F_D}{\frac12\rho U_{\infty}^{2}A}$</w:t>
            </w:r>
          </w:p>
        </w:tc>
        <w:tc>
          <w:tcPr>
            <w:tcW w:type="dxa" w:w="2160"/>
          </w:tcPr>
          <w:p>
            <w:r>
              <w:rPr>
                <w:rFonts w:ascii="SimSun" w:hAnsi="SimSun" w:eastAsia="SimSun"/>
                <w:b w:val="0"/>
                <w:sz w:val="19"/>
              </w:rPr>
              <w:t>无量纲阻力大小，与物体形状和 $Re$ 有关</w:t>
            </w:r>
          </w:p>
        </w:tc>
        <w:tc>
          <w:tcPr>
            <w:tcW w:type="dxa" w:w="2160"/>
          </w:tcPr>
          <w:p/>
        </w:tc>
      </w:tr>
      <w:tr>
        <w:tc>
          <w:tcPr>
            <w:tcW w:type="dxa" w:w="2160"/>
          </w:tcPr>
          <w:p>
            <w:r>
              <w:rPr>
                <w:rFonts w:ascii="SimSun" w:hAnsi="SimSun" w:eastAsia="SimSun"/>
                <w:b w:val="0"/>
                <w:sz w:val="19"/>
              </w:rPr>
              <w:t>**黏性底层**（Viscous sublayer）</w:t>
            </w:r>
          </w:p>
        </w:tc>
        <w:tc>
          <w:tcPr>
            <w:tcW w:type="dxa" w:w="2160"/>
          </w:tcPr>
          <w:p>
            <w:r>
              <w:rPr>
                <w:rFonts w:ascii="SimSun" w:hAnsi="SimSun" w:eastAsia="SimSun"/>
                <w:b w:val="0"/>
                <w:sz w:val="19"/>
              </w:rPr>
              <w:t>—</w:t>
            </w:r>
          </w:p>
        </w:tc>
        <w:tc>
          <w:tcPr>
            <w:tcW w:type="dxa" w:w="2160"/>
          </w:tcPr>
          <w:p>
            <w:r>
              <w:rPr>
                <w:rFonts w:ascii="SimSun" w:hAnsi="SimSun" w:eastAsia="SimSun"/>
                <w:b w:val="0"/>
                <w:sz w:val="19"/>
              </w:rPr>
              <w:t>湍流边界层最内层，切应力以黏性为主导的极薄区域</w:t>
            </w:r>
          </w:p>
        </w:tc>
        <w:tc>
          <w:tcPr>
            <w:tcW w:type="dxa" w:w="2160"/>
          </w:tcPr>
          <w:p/>
        </w:tc>
      </w:tr>
      <w:tr>
        <w:tc>
          <w:tcPr>
            <w:tcW w:type="dxa" w:w="2160"/>
          </w:tcPr>
          <w:p>
            <w:r>
              <w:rPr>
                <w:rFonts w:ascii="SimSun" w:hAnsi="SimSun" w:eastAsia="SimSun"/>
                <w:b w:val="0"/>
                <w:sz w:val="19"/>
              </w:rPr>
              <w:t>**对数律层**（Log-law layer）</w:t>
            </w:r>
          </w:p>
        </w:tc>
        <w:tc>
          <w:tcPr>
            <w:tcW w:type="dxa" w:w="2160"/>
          </w:tcPr>
          <w:p>
            <w:r>
              <w:rPr>
                <w:rFonts w:ascii="SimSun" w:hAnsi="SimSun" w:eastAsia="SimSun"/>
                <w:b w:val="0"/>
                <w:sz w:val="19"/>
              </w:rPr>
              <w:t>$u^{+} = \dfrac{1}{\kappa}\ln y^{+} + B$</w:t>
            </w:r>
          </w:p>
        </w:tc>
        <w:tc>
          <w:tcPr>
            <w:tcW w:type="dxa" w:w="2160"/>
          </w:tcPr>
          <w:p>
            <w:r>
              <w:rPr>
                <w:rFonts w:ascii="SimSun" w:hAnsi="SimSun" w:eastAsia="SimSun"/>
                <w:b w:val="0"/>
                <w:sz w:val="19"/>
              </w:rPr>
              <w:t>湍流边界层中间层，速度分布遵从对数律</w:t>
            </w:r>
          </w:p>
        </w:tc>
        <w:tc>
          <w:tcPr>
            <w:tcW w:type="dxa" w:w="2160"/>
          </w:tcPr>
          <w:p/>
        </w:tc>
      </w:tr>
      <w:tr>
        <w:tc>
          <w:tcPr>
            <w:tcW w:type="dxa" w:w="2160"/>
          </w:tcPr>
          <w:p>
            <w:r>
              <w:rPr>
                <w:rFonts w:ascii="SimSun" w:hAnsi="SimSun" w:eastAsia="SimSun"/>
                <w:b w:val="0"/>
                <w:sz w:val="19"/>
              </w:rPr>
              <w:t>**外层/尾迹律**（Wake law / Outer layer）</w:t>
            </w:r>
          </w:p>
        </w:tc>
        <w:tc>
          <w:tcPr>
            <w:tcW w:type="dxa" w:w="2160"/>
          </w:tcPr>
          <w:p>
            <w:r>
              <w:rPr>
                <w:rFonts w:ascii="SimSun" w:hAnsi="SimSun" w:eastAsia="SimSun"/>
                <w:b w:val="0"/>
                <w:sz w:val="19"/>
              </w:rPr>
              <w:t>—</w:t>
            </w:r>
          </w:p>
        </w:tc>
        <w:tc>
          <w:tcPr>
            <w:tcW w:type="dxa" w:w="2160"/>
          </w:tcPr>
          <w:p>
            <w:r>
              <w:rPr>
                <w:rFonts w:ascii="SimSun" w:hAnsi="SimSun" w:eastAsia="SimSun"/>
                <w:b w:val="0"/>
                <w:sz w:val="19"/>
              </w:rPr>
              <w:t>湍流边界层外层，受尾流影响速度偏离对数律</w:t>
            </w:r>
          </w:p>
        </w:tc>
        <w:tc>
          <w:tcPr>
            <w:tcW w:type="dxa" w:w="2160"/>
          </w:tcPr>
          <w:p/>
        </w:tc>
      </w:tr>
    </w:tbl>
    <w:p>
      <w:r>
        <w:rPr>
          <w:rFonts w:ascii="SimSun" w:hAnsi="SimSun" w:eastAsia="SimSun"/>
          <w:b w:val="0"/>
          <w:sz w:val="21"/>
        </w:rPr>
        <w:t>**核心公式一览**：</w:t>
      </w:r>
    </w:p>
    <w:p>
      <w:r>
        <w:rPr>
          <w:rFonts w:ascii="SimSun" w:hAnsi="SimSun" w:eastAsia="SimSun"/>
          <w:b w:val="0"/>
          <w:sz w:val="21"/>
        </w:rPr>
        <w:t>$$</w:t>
      </w:r>
    </w:p>
    <w:p>
      <w:r>
        <w:rPr>
          <w:rFonts w:ascii="SimSun" w:hAnsi="SimSun" w:eastAsia="SimSun"/>
          <w:b w:val="0"/>
          <w:sz w:val="21"/>
        </w:rPr>
        <w:t>\delta = y\big|_{u=0.99U_{\infty}}, \quad</w:t>
      </w:r>
    </w:p>
    <w:p>
      <w:r>
        <w:rPr>
          <w:rFonts w:ascii="SimSun" w:hAnsi="SimSun" w:eastAsia="SimSun"/>
          <w:b w:val="0"/>
          <w:sz w:val="21"/>
        </w:rPr>
        <w:t>\delta^{*} = \int_0^{\infty}\left(1 - \frac{u}{U_{\infty}}\right)dy, \quad</w:t>
      </w:r>
    </w:p>
    <w:p>
      <w:r>
        <w:rPr>
          <w:rFonts w:ascii="SimSun" w:hAnsi="SimSun" w:eastAsia="SimSun"/>
          <w:b w:val="0"/>
          <w:sz w:val="21"/>
        </w:rPr>
        <w:t>\theta = \int_0^{\infty}\frac{u}{U_{\infty}}\left(1 - \frac{u}{U_{\infty}}\right)dy</w:t>
      </w:r>
    </w:p>
    <w:p>
      <w:r>
        <w:rPr>
          <w:rFonts w:ascii="SimSun" w:hAnsi="SimSun" w:eastAsia="SimSun"/>
          <w:b w:val="0"/>
          <w:sz w:val="21"/>
        </w:rPr>
        <w:t>$$</w:t>
      </w:r>
    </w:p>
    <w:p>
      <w:r>
        <w:rPr>
          <w:rFonts w:ascii="SimSun" w:hAnsi="SimSun" w:eastAsia="SimSun"/>
          <w:b w:val="0"/>
          <w:sz w:val="21"/>
        </w:rPr>
        <w:t>$$</w:t>
      </w:r>
    </w:p>
    <w:p>
      <w:r>
        <w:rPr>
          <w:rFonts w:ascii="SimSun" w:hAnsi="SimSun" w:eastAsia="SimSun"/>
          <w:b w:val="0"/>
          <w:sz w:val="21"/>
        </w:rPr>
        <w:t>\left.\frac{\partial u}{\partial y}\right|_{y=0} = 0 \quad (\text{分离条件}), \quad</w:t>
      </w:r>
    </w:p>
    <w:p>
      <w:r>
        <w:rPr>
          <w:rFonts w:ascii="SimSun" w:hAnsi="SimSun" w:eastAsia="SimSun"/>
          <w:b w:val="0"/>
          <w:sz w:val="21"/>
        </w:rPr>
        <w:t>St = \frac{fD}{U_{\infty}}, \quad</w:t>
      </w:r>
    </w:p>
    <w:p>
      <w:r>
        <w:rPr>
          <w:rFonts w:ascii="SimSun" w:hAnsi="SimSun" w:eastAsia="SimSun"/>
          <w:b w:val="0"/>
          <w:sz w:val="21"/>
        </w:rPr>
        <w:t>C_D = \frac{F_D}{\frac12\rho U_{\infty}^{2}A}</w:t>
      </w:r>
    </w:p>
    <w:p>
      <w:r>
        <w:rPr>
          <w:rFonts w:ascii="SimSun" w:hAnsi="SimSun" w:eastAsia="SimSun"/>
          <w:b w:val="0"/>
          <w:sz w:val="21"/>
        </w:rPr>
        <w:t>$$</w:t>
      </w:r>
    </w:p>
    <w:p>
      <w:r>
        <w:br w:type="page"/>
      </w:r>
    </w:p>
    <w:p>
      <w:pPr>
        <w:pStyle w:val="Heading3"/>
      </w:pPr>
      <w:r>
        <w:rPr>
          <w:rFonts w:ascii="SimSun" w:hAnsi="SimSun" w:eastAsia="SimSun"/>
          <w:b/>
          <w:sz w:val="24"/>
        </w:rPr>
        <w:t>学习目标与主线</w:t>
      </w:r>
    </w:p>
    <w:p>
      <w:r>
        <w:rPr>
          <w:rFonts w:ascii="SimSun" w:hAnsi="SimSun" w:eastAsia="SimSun"/>
          <w:b w:val="0"/>
          <w:sz w:val="21"/>
        </w:rPr>
        <w:t>本章学习目标：</w:t>
      </w:r>
    </w:p>
    <w:p>
      <w:r>
        <w:rPr>
          <w:rFonts w:ascii="SimSun" w:hAnsi="SimSun" w:eastAsia="SimSun"/>
          <w:b w:val="0"/>
          <w:sz w:val="21"/>
        </w:rPr>
        <w:t>1. 理解**边界层的定义与形成机理**——从普朗特划时代的"薄层假设"出发，理解黏性效应局限在物面薄层这一核心思想。</w:t>
      </w:r>
    </w:p>
    <w:p>
      <w:r>
        <w:rPr>
          <w:rFonts w:ascii="SimSun" w:hAnsi="SimSun" w:eastAsia="SimSun"/>
          <w:b w:val="0"/>
          <w:sz w:val="21"/>
        </w:rPr>
        <w:t>2. 掌握**边界层分离的条件与后果**——学会用逆压梯度解释为何边界层会脱离物面，并理解分离对阻力和流场的重大影响。</w:t>
      </w:r>
    </w:p>
    <w:p>
      <w:r>
        <w:rPr>
          <w:rFonts w:ascii="SimSun" w:hAnsi="SimSun" w:eastAsia="SimSun"/>
          <w:b w:val="0"/>
          <w:sz w:val="21"/>
        </w:rPr>
        <w:t>3. 掌握**三种边界层厚度的定义**—— $\delta$（99%厚度）、 $\delta^{*}$（位移厚度）、 $\theta$（动量厚度）的物理意义与积分表达式。</w:t>
      </w:r>
    </w:p>
    <w:p>
      <w:r>
        <w:rPr>
          <w:rFonts w:ascii="SimSun" w:hAnsi="SimSun" w:eastAsia="SimSun"/>
          <w:b w:val="0"/>
          <w:sz w:val="21"/>
        </w:rPr>
        <w:t>4. 理解**卡门涡街的形成机理**——认识旋涡交替脱落的物理过程及斯特劳哈尔数的工程应用。</w:t>
      </w:r>
    </w:p>
    <w:p>
      <w:r>
        <w:rPr>
          <w:rFonts w:ascii="SimSun" w:hAnsi="SimSun" w:eastAsia="SimSun"/>
          <w:b w:val="0"/>
          <w:sz w:val="21"/>
        </w:rPr>
        <w:t>**主线逻辑**：</w:t>
      </w:r>
    </w:p>
    <w:p>
      <w:r>
        <w:rPr>
          <w:rFonts w:ascii="SimSun" w:hAnsi="SimSun" w:eastAsia="SimSun"/>
          <w:b w:val="0"/>
          <w:sz w:val="21"/>
        </w:rPr>
        <w:t>绕流中，黏性虽只在物面附近薄层（边界层）中起主导作用，但这薄层对全局流动有决定性影响。理解边界层的增长、分离和尾迹发展，就能解释摩擦阻力与压差阻力的来源，以及卡门涡街等复杂现象。</w:t>
      </w:r>
    </w:p>
    <w:p>
      <w:r>
        <w:br w:type="page"/>
      </w:r>
    </w:p>
    <w:p>
      <w:pPr>
        <w:pStyle w:val="Heading3"/>
      </w:pPr>
      <w:r>
        <w:rPr>
          <w:rFonts w:ascii="SimSun" w:hAnsi="SimSun" w:eastAsia="SimSun"/>
          <w:b/>
          <w:sz w:val="24"/>
        </w:rPr>
        <w:t>核心知识点详解</w:t>
      </w:r>
    </w:p>
    <w:p>
      <w:r>
        <w:br w:type="page"/>
      </w:r>
    </w:p>
    <w:p>
      <w:pPr>
        <w:pStyle w:val="Heading4"/>
      </w:pPr>
      <w:r>
        <w:rPr>
          <w:rFonts w:ascii="SimSun" w:hAnsi="SimSun" w:eastAsia="SimSun"/>
          <w:b/>
          <w:sz w:val="24"/>
        </w:rPr>
        <w:t>9-01 边界层定义与形成（对应 ID 9-01）</w:t>
      </w:r>
    </w:p>
    <w:p>
      <w:pPr>
        <w:pStyle w:val="Heading4"/>
      </w:pPr>
      <w:r>
        <w:rPr>
          <w:rFonts w:ascii="SimSun" w:hAnsi="SimSun" w:eastAsia="SimSun"/>
          <w:b/>
          <w:sz w:val="24"/>
        </w:rPr>
        <w:t>9-01-1 历史背景</w:t>
      </w:r>
    </w:p>
    <w:p>
      <w:r>
        <w:rPr>
          <w:rFonts w:ascii="SimSun" w:hAnsi="SimSun" w:eastAsia="SimSun"/>
          <w:b w:val="0"/>
          <w:sz w:val="21"/>
        </w:rPr>
        <w:t>1904年，德国流体力学大师**路德维希·普朗特（Ludwig Prandtl）**在第3届国际数学家大会上发表了划时代的论文《具有很小摩擦的流体运动》（*Über Flüssigkeitsbewegung bei sehr kleiner Reibung*），提出了**边界层（附面层）**的概念。这一理论成功地解决了高雷诺数黏性流体力学的困境：完全忽略黏性的无黏模型（势流理论）无法解释阻力的存在，而完整求解N-S方程又过于复杂。</w:t>
      </w:r>
    </w:p>
    <w:p>
      <w:r>
        <w:rPr>
          <w:rFonts w:ascii="SimSun" w:hAnsi="SimSun" w:eastAsia="SimSun"/>
          <w:b w:val="0"/>
          <w:sz w:val="21"/>
        </w:rPr>
        <w:t>普朗特的洞察：</w:t>
      </w:r>
    </w:p>
    <w:p>
      <w:pPr>
        <w:pStyle w:val="ListBullet"/>
      </w:pPr>
      <w:r>
        <w:rPr>
          <w:rFonts w:ascii="SimSun" w:hAnsi="SimSun" w:eastAsia="SimSun"/>
          <w:b w:val="0"/>
          <w:sz w:val="21"/>
        </w:rPr>
        <w:t>对于高 $Re$ 流动，黏性效应被**集中限制在物面附近的一个极薄区域**——边界层；</w:t>
      </w:r>
    </w:p>
    <w:p>
      <w:pPr>
        <w:pStyle w:val="ListBullet"/>
      </w:pPr>
      <w:r>
        <w:rPr>
          <w:rFonts w:ascii="SimSun" w:hAnsi="SimSun" w:eastAsia="SimSun"/>
          <w:b w:val="0"/>
          <w:sz w:val="21"/>
        </w:rPr>
        <w:t>边界层以外，黏性可忽略，按势流理论处理；</w:t>
      </w:r>
    </w:p>
    <w:p>
      <w:pPr>
        <w:pStyle w:val="ListBullet"/>
      </w:pPr>
      <w:r>
        <w:rPr>
          <w:rFonts w:ascii="SimSun" w:hAnsi="SimSun" w:eastAsia="SimSun"/>
          <w:b w:val="0"/>
          <w:sz w:val="21"/>
        </w:rPr>
        <w:t>边界层内部，速度从壁面零突变至外缘的 $U_{\infty}$，梯度极大，黏性不可忽略。</w:t>
      </w:r>
    </w:p>
    <w:p>
      <w:pPr>
        <w:ind w:left="360"/>
      </w:pPr>
      <w:r>
        <w:rPr>
          <w:rFonts w:ascii="SimSun" w:hAnsi="SimSun" w:eastAsia="SimSun"/>
          <w:b w:val="0"/>
          <w:sz w:val="20"/>
        </w:rPr>
        <w:t>**教材口径说明**：有些中文教材将"边界层"译为"附面层"（如吴望一《流体力学》），英文统一为 Boundary layer。二者意思完全相同，本报告统一使用"边界层"。</w:t>
      </w:r>
    </w:p>
    <w:p>
      <w:pPr>
        <w:pStyle w:val="Heading4"/>
      </w:pPr>
      <w:r>
        <w:rPr>
          <w:rFonts w:ascii="SimSun" w:hAnsi="SimSun" w:eastAsia="SimSun"/>
          <w:b/>
          <w:sz w:val="24"/>
        </w:rPr>
        <w:t>9-01-2 边界层的定义</w:t>
      </w:r>
    </w:p>
    <w:p>
      <w:r>
        <w:rPr>
          <w:rFonts w:ascii="SimSun" w:hAnsi="SimSun" w:eastAsia="SimSun"/>
          <w:b w:val="0"/>
          <w:sz w:val="21"/>
        </w:rPr>
        <w:t>黏性流体流经固体壁面时，在壁面附近形成的**流速梯度明显的流动薄层**称为**边界层**。边界层具有以下基本特征：</w:t>
      </w:r>
    </w:p>
    <w:p>
      <w:r>
        <w:rPr>
          <w:rFonts w:ascii="SimSun" w:hAnsi="SimSun" w:eastAsia="SimSun"/>
          <w:b w:val="0"/>
          <w:sz w:val="21"/>
        </w:rPr>
        <w:t>1. **厚度远小于特征长度**： $\delta \ll L$（这是普朗特简化的基础）；</w:t>
      </w:r>
    </w:p>
    <w:p>
      <w:r>
        <w:rPr>
          <w:rFonts w:ascii="SimSun" w:hAnsi="SimSun" w:eastAsia="SimSun"/>
          <w:b w:val="0"/>
          <w:sz w:val="21"/>
        </w:rPr>
        <w:t>2. **壁面处满足无滑移条件**： $u=0$（粘附条件）；</w:t>
      </w:r>
    </w:p>
    <w:p>
      <w:r>
        <w:rPr>
          <w:rFonts w:ascii="SimSun" w:hAnsi="SimSun" w:eastAsia="SimSun"/>
          <w:b w:val="0"/>
          <w:sz w:val="21"/>
        </w:rPr>
        <w:t>3. **速度梯度极大**： $\partial u/ \partial y \gg \partial u/ \partial x$；</w:t>
      </w:r>
    </w:p>
    <w:p>
      <w:r>
        <w:rPr>
          <w:rFonts w:ascii="SimSun" w:hAnsi="SimSun" w:eastAsia="SimSun"/>
          <w:b w:val="0"/>
          <w:sz w:val="21"/>
        </w:rPr>
        <w:t>4. **外缘光滑过渡到主流**： $u \to U_{\infty}$，速度近似均匀；</w:t>
      </w:r>
    </w:p>
    <w:p>
      <w:r>
        <w:rPr>
          <w:rFonts w:ascii="SimSun" w:hAnsi="SimSun" w:eastAsia="SimSun"/>
          <w:b w:val="0"/>
          <w:sz w:val="21"/>
        </w:rPr>
        <w:t>5. **沿流向不断发展**：边界层厚度 $\delta$ 沿流向增大；</w:t>
      </w:r>
    </w:p>
    <w:p>
      <w:r>
        <w:rPr>
          <w:rFonts w:ascii="SimSun" w:hAnsi="SimSun" w:eastAsia="SimSun"/>
          <w:b w:val="0"/>
          <w:sz w:val="21"/>
        </w:rPr>
        <w:t>6. **可能有层流/湍流两种状态**：边界层本身可能从层流转变为湍流。</w:t>
      </w:r>
    </w:p>
    <w:p>
      <w:r>
        <w:rPr>
          <w:rFonts w:ascii="SimSun" w:hAnsi="SimSun" w:eastAsia="SimSun"/>
          <w:b w:val="0"/>
          <w:sz w:val="21"/>
        </w:rPr>
        <w:t>**边界层的形成原因**：</w:t>
      </w:r>
    </w:p>
    <w:p>
      <w:pPr>
        <w:pStyle w:val="ListBullet"/>
      </w:pPr>
      <w:r>
        <w:rPr>
          <w:rFonts w:ascii="SimSun" w:hAnsi="SimSun" w:eastAsia="SimSun"/>
          <w:b w:val="0"/>
          <w:sz w:val="21"/>
        </w:rPr>
        <w:t>流体黏性引起的**黏性切应力**在壁面处最大（$y=0$），使靠近壁面的流体质点减速；</w:t>
      </w:r>
    </w:p>
    <w:p>
      <w:pPr>
        <w:pStyle w:val="ListBullet"/>
      </w:pPr>
      <w:r>
        <w:rPr>
          <w:rFonts w:ascii="SimSun" w:hAnsi="SimSun" w:eastAsia="SimSun"/>
          <w:b w:val="0"/>
          <w:sz w:val="21"/>
        </w:rPr>
        <w:t>壁面**无滑移条件**强制壁面处 $u=0$；</w:t>
      </w:r>
    </w:p>
    <w:p>
      <w:pPr>
        <w:pStyle w:val="ListBullet"/>
      </w:pPr>
      <w:r>
        <w:rPr>
          <w:rFonts w:ascii="SimSun" w:hAnsi="SimSun" w:eastAsia="SimSun"/>
          <w:b w:val="0"/>
          <w:sz w:val="21"/>
        </w:rPr>
        <w:t>通过黏性扩散，减速效应自壁面向外传播，形成速度分布 $u(y)$。</w:t>
      </w:r>
    </w:p>
    <w:p>
      <w:pPr>
        <w:pStyle w:val="Heading4"/>
      </w:pPr>
      <w:r>
        <w:rPr>
          <w:rFonts w:ascii="SimSun" w:hAnsi="SimSun" w:eastAsia="SimSun"/>
          <w:b/>
          <w:sz w:val="24"/>
        </w:rPr>
        <w:t>9-01-3 边界层内的流态</w:t>
      </w:r>
    </w:p>
    <w:p>
      <w:r>
        <w:rPr>
          <w:rFonts w:ascii="SimSun" w:hAnsi="SimSun" w:eastAsia="SimSun"/>
          <w:b w:val="0"/>
          <w:sz w:val="21"/>
        </w:rPr>
        <w:t>边界层内的流动也存在层流与湍流之分，用**局部雷诺数**（也称边界层雷诺数）来判别：</w:t>
      </w:r>
    </w:p>
    <w:p>
      <w:r>
        <w:rPr>
          <w:rFonts w:ascii="SimSun" w:hAnsi="SimSun" w:eastAsia="SimSun"/>
          <w:b w:val="0"/>
          <w:sz w:val="21"/>
        </w:rPr>
        <w:t>$$</w:t>
      </w:r>
    </w:p>
    <w:p>
      <w:r>
        <w:rPr>
          <w:rFonts w:ascii="SimSun" w:hAnsi="SimSun" w:eastAsia="SimSun"/>
          <w:b w:val="0"/>
          <w:sz w:val="21"/>
        </w:rPr>
        <w:t>Re_x = \frac{U_{\infty} x}{\nu}</w:t>
      </w:r>
    </w:p>
    <w:p>
      <w:r>
        <w:rPr>
          <w:rFonts w:ascii="SimSun" w:hAnsi="SimSun" w:eastAsia="SimSun"/>
          <w:b w:val="0"/>
          <w:sz w:val="21"/>
        </w:rPr>
        <w:t>$$</w:t>
      </w:r>
    </w:p>
    <w:p>
      <w:r>
        <w:rPr>
          <w:rFonts w:ascii="SimSun" w:hAnsi="SimSun" w:eastAsia="SimSun"/>
          <w:b w:val="0"/>
          <w:sz w:val="21"/>
        </w:rPr>
        <w:t>其中 $x$ 为从前缘开始的流向距离。</w:t>
      </w:r>
    </w:p>
    <w:p>
      <w:pPr>
        <w:pStyle w:val="ListBullet"/>
      </w:pPr>
      <w:r>
        <w:rPr>
          <w:rFonts w:ascii="SimSun" w:hAnsi="SimSun" w:eastAsia="SimSun"/>
          <w:b w:val="0"/>
          <w:sz w:val="21"/>
        </w:rPr>
        <w:t>前缘附近（$Re_x$ 较小）：**层流边界层**；</w:t>
      </w:r>
    </w:p>
    <w:p>
      <w:pPr>
        <w:pStyle w:val="ListBullet"/>
      </w:pPr>
      <w:r>
        <w:rPr>
          <w:rFonts w:ascii="SimSun" w:hAnsi="SimSun" w:eastAsia="SimSun"/>
          <w:b w:val="0"/>
          <w:sz w:val="21"/>
        </w:rPr>
        <w:t>经过一个**转捩区（transition）**后变为**湍流边界层**；</w:t>
      </w:r>
    </w:p>
    <w:p>
      <w:pPr>
        <w:pStyle w:val="ListBullet"/>
      </w:pPr>
      <w:r>
        <w:rPr>
          <w:rFonts w:ascii="SimSun" w:hAnsi="SimSun" w:eastAsia="SimSun"/>
          <w:b w:val="0"/>
          <w:sz w:val="21"/>
        </w:rPr>
        <w:t>转捩临界雷诺数 $Re_{cr} \approx 5\times10^{5}$（平板），受来流湍流度、壁面粗糙度等因素影响。</w:t>
      </w:r>
    </w:p>
    <w:p>
      <w:r>
        <w:rPr>
          <w:rFonts w:ascii="SimSun" w:hAnsi="SimSun" w:eastAsia="SimSun"/>
          <w:b w:val="0"/>
          <w:sz w:val="21"/>
        </w:rPr>
        <w:t>**层流边界层特征**：</w:t>
      </w:r>
    </w:p>
    <w:p>
      <w:pPr>
        <w:pStyle w:val="ListBullet"/>
      </w:pPr>
      <w:r>
        <w:rPr>
          <w:rFonts w:ascii="SimSun" w:hAnsi="SimSun" w:eastAsia="SimSun"/>
          <w:b w:val="0"/>
          <w:sz w:val="21"/>
        </w:rPr>
        <w:t>速度剖面较"瘦"，形状因子 $H \approx 2.6$；</w:t>
      </w:r>
    </w:p>
    <w:p>
      <w:pPr>
        <w:pStyle w:val="ListBullet"/>
      </w:pPr>
      <w:r>
        <w:rPr>
          <w:rFonts w:ascii="SimSun" w:hAnsi="SimSun" w:eastAsia="SimSun"/>
          <w:b w:val="0"/>
          <w:sz w:val="21"/>
        </w:rPr>
        <w:t>壁面切应力较小；</w:t>
      </w:r>
    </w:p>
    <w:p>
      <w:pPr>
        <w:pStyle w:val="ListBullet"/>
      </w:pPr>
      <w:r>
        <w:rPr>
          <w:rFonts w:ascii="SimSun" w:hAnsi="SimSun" w:eastAsia="SimSun"/>
          <w:b w:val="0"/>
          <w:sz w:val="21"/>
        </w:rPr>
        <w:t>动量交换主要靠分子黏性扩散。</w:t>
      </w:r>
    </w:p>
    <w:p>
      <w:r>
        <w:rPr>
          <w:rFonts w:ascii="SimSun" w:hAnsi="SimSun" w:eastAsia="SimSun"/>
          <w:b w:val="0"/>
          <w:sz w:val="21"/>
        </w:rPr>
        <w:t>**湍流边界层特征**：</w:t>
      </w:r>
    </w:p>
    <w:p>
      <w:pPr>
        <w:pStyle w:val="ListBullet"/>
      </w:pPr>
      <w:r>
        <w:rPr>
          <w:rFonts w:ascii="SimSun" w:hAnsi="SimSun" w:eastAsia="SimSun"/>
          <w:b w:val="0"/>
          <w:sz w:val="21"/>
        </w:rPr>
        <w:t>速度剖面较"胖"，形状因子 $H \approx 1.3 \sim 1.4$；</w:t>
      </w:r>
    </w:p>
    <w:p>
      <w:pPr>
        <w:pStyle w:val="ListBullet"/>
      </w:pPr>
      <w:r>
        <w:rPr>
          <w:rFonts w:ascii="SimSun" w:hAnsi="SimSun" w:eastAsia="SimSun"/>
          <w:b w:val="0"/>
          <w:sz w:val="21"/>
        </w:rPr>
        <w:t>壁面切应力远大于层流；</w:t>
      </w:r>
    </w:p>
    <w:p>
      <w:pPr>
        <w:pStyle w:val="ListBullet"/>
      </w:pPr>
      <w:r>
        <w:rPr>
          <w:rFonts w:ascii="SimSun" w:hAnsi="SimSun" w:eastAsia="SimSun"/>
          <w:b w:val="0"/>
          <w:sz w:val="21"/>
        </w:rPr>
        <w:t>动量交换靠湍流脉动（雷诺应力）主导。</w:t>
      </w:r>
    </w:p>
    <w:p>
      <w:pPr>
        <w:ind w:left="360"/>
      </w:pPr>
      <w:r>
        <w:rPr>
          <w:rFonts w:ascii="SimSun" w:hAnsi="SimSun" w:eastAsia="SimSun"/>
          <w:b w:val="0"/>
          <w:sz w:val="20"/>
        </w:rPr>
        <w:t>**考试常考**：平板前缘先层流后湍流，转捩点位置的计算 $x_c = \dfrac{Re_{cr}\nu}{U_{\infty}}$。</w:t>
      </w:r>
    </w:p>
    <w:p>
      <w:pPr>
        <w:pStyle w:val="Heading4"/>
      </w:pPr>
      <w:r>
        <w:rPr>
          <w:rFonts w:ascii="SimSun" w:hAnsi="SimSun" w:eastAsia="SimSun"/>
          <w:b/>
          <w:sz w:val="24"/>
        </w:rPr>
        <w:t>9-01-4 边界层方程（简析）</w:t>
      </w:r>
    </w:p>
    <w:p>
      <w:r>
        <w:rPr>
          <w:rFonts w:ascii="SimSun" w:hAnsi="SimSun" w:eastAsia="SimSun"/>
          <w:b w:val="0"/>
          <w:sz w:val="21"/>
        </w:rPr>
        <w:t>普朗特通过对量级分析，将N-S方程简化为**边界层方程**：</w:t>
      </w:r>
    </w:p>
    <w:p>
      <w:r>
        <w:rPr>
          <w:rFonts w:ascii="SimSun" w:hAnsi="SimSun" w:eastAsia="SimSun"/>
          <w:b w:val="0"/>
          <w:sz w:val="21"/>
        </w:rPr>
        <w:t>$$</w:t>
      </w:r>
    </w:p>
    <w:p>
      <w:r>
        <w:rPr>
          <w:rFonts w:ascii="SimSun" w:hAnsi="SimSun" w:eastAsia="SimSun"/>
          <w:b w:val="0"/>
          <w:sz w:val="21"/>
        </w:rPr>
        <w:t>u\frac{\partial u}{\partial x} + v\frac{\partial u}{\partial y} = -\frac{1}{\rho}\frac{dp}{dx} + \nu\frac{\partial^{2} u}{\partial y^{2}}</w:t>
      </w:r>
    </w:p>
    <w:p>
      <w:r>
        <w:rPr>
          <w:rFonts w:ascii="SimSun" w:hAnsi="SimSun" w:eastAsia="SimSun"/>
          <w:b w:val="0"/>
          <w:sz w:val="21"/>
        </w:rPr>
        <w:t>$$</w:t>
      </w:r>
    </w:p>
    <w:p>
      <w:r>
        <w:rPr>
          <w:rFonts w:ascii="SimSun" w:hAnsi="SimSun" w:eastAsia="SimSun"/>
          <w:b w:val="0"/>
          <w:sz w:val="21"/>
        </w:rPr>
        <w:t>$$</w:t>
      </w:r>
    </w:p>
    <w:p>
      <w:r>
        <w:rPr>
          <w:rFonts w:ascii="SimSun" w:hAnsi="SimSun" w:eastAsia="SimSun"/>
          <w:b w:val="0"/>
          <w:sz w:val="21"/>
        </w:rPr>
        <w:t>\frac{\partial u}{\partial x} + \frac{\partial v}{\partial y} = 0</w:t>
      </w:r>
    </w:p>
    <w:p>
      <w:r>
        <w:rPr>
          <w:rFonts w:ascii="SimSun" w:hAnsi="SimSun" w:eastAsia="SimSun"/>
          <w:b w:val="0"/>
          <w:sz w:val="21"/>
        </w:rPr>
        <w:t>$$</w:t>
      </w:r>
    </w:p>
    <w:p>
      <w:r>
        <w:rPr>
          <w:rFonts w:ascii="SimSun" w:hAnsi="SimSun" w:eastAsia="SimSun"/>
          <w:b w:val="0"/>
          <w:sz w:val="21"/>
        </w:rPr>
        <w:t>边界条件： $y=0,\; u=v=0$； $y\to\infty,\; u\to U_{\infty}(x)$。</w:t>
      </w:r>
    </w:p>
    <w:p>
      <w:r>
        <w:rPr>
          <w:rFonts w:ascii="SimSun" w:hAnsi="SimSun" w:eastAsia="SimSun"/>
          <w:b w:val="0"/>
          <w:sz w:val="21"/>
        </w:rPr>
        <w:t>**关键简化假设**（量级分析）：</w:t>
      </w:r>
    </w:p>
    <w:p>
      <w:pPr>
        <w:pStyle w:val="ListBullet"/>
      </w:pPr>
      <w:r>
        <w:rPr>
          <w:rFonts w:ascii="SimSun" w:hAnsi="SimSun" w:eastAsia="SimSun"/>
          <w:b w:val="0"/>
          <w:sz w:val="21"/>
        </w:rPr>
        <w:t>$\partial^2/\partial x^2 \ll \partial^2/\partial y^2$——流向二阶导可忽略；</w:t>
      </w:r>
    </w:p>
    <w:p>
      <w:pPr>
        <w:pStyle w:val="ListBullet"/>
      </w:pPr>
      <w:r>
        <w:rPr>
          <w:rFonts w:ascii="SimSun" w:hAnsi="SimSun" w:eastAsia="SimSun"/>
          <w:b w:val="0"/>
          <w:sz w:val="21"/>
        </w:rPr>
        <w:t>$p$ 在法向上近似为常数 $\partial p/\partial y \approx 0$——边界层内压强等于外缘势流在对应 $x$ 处的压强。</w:t>
      </w:r>
    </w:p>
    <w:p>
      <w:pPr>
        <w:ind w:left="360"/>
      </w:pPr>
      <w:r>
        <w:rPr>
          <w:rFonts w:ascii="SimSun" w:hAnsi="SimSun" w:eastAsia="SimSun"/>
          <w:b w:val="0"/>
          <w:sz w:val="20"/>
        </w:rPr>
        <w:t>考试不要求推导边界层方程，但应理解其物理意义和假设前提。</w:t>
      </w:r>
    </w:p>
    <w:p>
      <w:r>
        <w:br w:type="page"/>
      </w:r>
    </w:p>
    <w:p>
      <w:pPr>
        <w:pStyle w:val="Heading4"/>
      </w:pPr>
      <w:r>
        <w:rPr>
          <w:rFonts w:ascii="SimSun" w:hAnsi="SimSun" w:eastAsia="SimSun"/>
          <w:b/>
          <w:sz w:val="24"/>
        </w:rPr>
        <w:t>9-02 边界层分离条件与后果（对应 ID 9-02）</w:t>
      </w:r>
    </w:p>
    <w:p>
      <w:pPr>
        <w:pStyle w:val="Heading4"/>
      </w:pPr>
      <w:r>
        <w:rPr>
          <w:rFonts w:ascii="SimSun" w:hAnsi="SimSun" w:eastAsia="SimSun"/>
          <w:b/>
          <w:sz w:val="24"/>
        </w:rPr>
        <w:t>9-02-1 什么是边界层分离</w:t>
      </w:r>
    </w:p>
    <w:p>
      <w:r>
        <w:rPr>
          <w:rFonts w:ascii="SimSun" w:hAnsi="SimSun" w:eastAsia="SimSun"/>
          <w:b w:val="0"/>
          <w:sz w:val="21"/>
        </w:rPr>
        <w:t>**边界层分离**是指原本紧贴物面流动的边界层在一定条件下**脱离物面**，在分离点下游形成**回流区**（reverse flow region）的现象。分离是绕流学中最关键的现象之一，直接决定了压差阻力的大小和尾流的结构。</w:t>
      </w:r>
    </w:p>
    <w:p>
      <w:pPr>
        <w:pStyle w:val="Heading4"/>
      </w:pPr>
      <w:r>
        <w:rPr>
          <w:rFonts w:ascii="SimSun" w:hAnsi="SimSun" w:eastAsia="SimSun"/>
          <w:b/>
          <w:sz w:val="24"/>
        </w:rPr>
        <w:t>9-02-2 分离的物理条件</w:t>
      </w:r>
    </w:p>
    <w:p>
      <w:r>
        <w:rPr>
          <w:rFonts w:ascii="SimSun" w:hAnsi="SimSun" w:eastAsia="SimSun"/>
          <w:b w:val="0"/>
          <w:sz w:val="21"/>
        </w:rPr>
        <w:t>**分离的根本条件**：**逆压梯度（adverse pressure gradient）**与**壁面黏性阻滞**的共同作用。</w:t>
      </w:r>
    </w:p>
    <w:p>
      <w:r>
        <w:rPr>
          <w:rFonts w:ascii="SimSun" w:hAnsi="SimSun" w:eastAsia="SimSun"/>
          <w:b w:val="0"/>
          <w:sz w:val="21"/>
        </w:rPr>
        <w:t>**什么叫逆压梯度**？</w:t>
      </w:r>
    </w:p>
    <w:p>
      <w:r>
        <w:rPr>
          <w:rFonts w:ascii="SimSun" w:hAnsi="SimSun" w:eastAsia="SimSun"/>
          <w:b w:val="0"/>
          <w:sz w:val="21"/>
        </w:rPr>
        <w:t>当流体沿曲壁或扩散形流道流动时，根据伯努利方程：</w:t>
      </w:r>
    </w:p>
    <w:p>
      <w:r>
        <w:rPr>
          <w:rFonts w:ascii="SimSun" w:hAnsi="SimSun" w:eastAsia="SimSun"/>
          <w:b w:val="0"/>
          <w:sz w:val="21"/>
        </w:rPr>
        <w:t>$$</w:t>
      </w:r>
    </w:p>
    <w:p>
      <w:r>
        <w:rPr>
          <w:rFonts w:ascii="SimSun" w:hAnsi="SimSun" w:eastAsia="SimSun"/>
          <w:b w:val="0"/>
          <w:sz w:val="21"/>
        </w:rPr>
        <w:t>p + \frac12\rho U^{2} = \text{常数} \quad \Rightarrow \quad \frac{dp}{dx} = -\rho U\frac{dU}{dx}</w:t>
      </w:r>
    </w:p>
    <w:p>
      <w:r>
        <w:rPr>
          <w:rFonts w:ascii="SimSun" w:hAnsi="SimSun" w:eastAsia="SimSun"/>
          <w:b w:val="0"/>
          <w:sz w:val="21"/>
        </w:rPr>
        <w:t>$$</w:t>
      </w:r>
    </w:p>
    <w:p>
      <w:pPr>
        <w:pStyle w:val="ListBullet"/>
      </w:pPr>
      <w:r>
        <w:rPr>
          <w:rFonts w:ascii="SimSun" w:hAnsi="SimSun" w:eastAsia="SimSun"/>
          <w:b w:val="0"/>
          <w:sz w:val="21"/>
        </w:rPr>
        <w:t>若 $\dfrac{dU}{dx} &lt; 0$（减速），则 $\dfrac{dp}{dx} &gt; 0$——**逆压梯度**；</w:t>
      </w:r>
    </w:p>
    <w:p>
      <w:pPr>
        <w:pStyle w:val="ListBullet"/>
      </w:pPr>
      <w:r>
        <w:rPr>
          <w:rFonts w:ascii="SimSun" w:hAnsi="SimSun" w:eastAsia="SimSun"/>
          <w:b w:val="0"/>
          <w:sz w:val="21"/>
        </w:rPr>
        <w:t>若 $\dfrac{dU}{dx} &gt; 0$（加速），则 $\dfrac{dp}{dx} &lt; 0$——**顺压梯度**。</w:t>
      </w:r>
    </w:p>
    <w:p>
      <w:r>
        <w:rPr>
          <w:rFonts w:ascii="SimSun" w:hAnsi="SimSun" w:eastAsia="SimSun"/>
          <w:b w:val="0"/>
          <w:sz w:val="21"/>
        </w:rPr>
        <w:t>**分离的详细物理过程**：</w:t>
      </w:r>
    </w:p>
    <w:p>
      <w:r>
        <w:rPr>
          <w:rFonts w:ascii="SimSun" w:hAnsi="SimSun" w:eastAsia="SimSun"/>
          <w:b w:val="0"/>
          <w:sz w:val="21"/>
        </w:rPr>
        <w:t>1. 在**顺压梯度区**（如圆柱或球体的前半部分），主流加速，压强下降。此时壁面附近流体虽然受黏性阻滞，但仍有足够的动能向前运动，**不会分离**。</w:t>
      </w:r>
    </w:p>
    <w:p>
      <w:r>
        <w:rPr>
          <w:rFonts w:ascii="SimSun" w:hAnsi="SimSun" w:eastAsia="SimSun"/>
          <w:b w:val="0"/>
          <w:sz w:val="21"/>
        </w:rPr>
        <w:t>2. 在**逆压梯度区**（如圆柱或球体的后半部分），主流减速，压强上升。壁面附近本就因黏性而动量较低的流体，还要"逆着压强爬坡"，动能迅速耗尽。</w:t>
      </w:r>
    </w:p>
    <w:p>
      <w:r>
        <w:rPr>
          <w:rFonts w:ascii="SimSun" w:hAnsi="SimSun" w:eastAsia="SimSun"/>
          <w:b w:val="0"/>
          <w:sz w:val="21"/>
        </w:rPr>
        <w:t>3. 当逆压梯度足够大时，壁面处的流速梯度降为零，继而变为负值——近壁流体**反向流动**，**边界层被推离物面**。</w:t>
      </w:r>
    </w:p>
    <w:p>
      <w:r>
        <w:rPr>
          <w:rFonts w:ascii="SimSun" w:hAnsi="SimSun" w:eastAsia="SimSun"/>
          <w:b w:val="0"/>
          <w:sz w:val="21"/>
        </w:rPr>
        <w:t>**分离的数学条件**：</w:t>
      </w:r>
    </w:p>
    <w:p>
      <w:r>
        <w:rPr>
          <w:rFonts w:ascii="SimSun" w:hAnsi="SimSun" w:eastAsia="SimSun"/>
          <w:b w:val="0"/>
          <w:sz w:val="21"/>
        </w:rPr>
        <w:t>$$</w:t>
      </w:r>
    </w:p>
    <w:p>
      <w:r>
        <w:rPr>
          <w:rFonts w:ascii="SimSun" w:hAnsi="SimSun" w:eastAsia="SimSun"/>
          <w:b w:val="0"/>
          <w:sz w:val="21"/>
        </w:rPr>
        <w:t>\left.\frac{\partial u}{\partial y}\right|_{y=0} = 0 \quad \text{且} \quad \left.\frac{\partial^{2} u}{\partial y^{2}}\right|_{y=0} &gt; 0</w:t>
      </w:r>
    </w:p>
    <w:p>
      <w:r>
        <w:rPr>
          <w:rFonts w:ascii="SimSun" w:hAnsi="SimSun" w:eastAsia="SimSun"/>
          <w:b w:val="0"/>
          <w:sz w:val="21"/>
        </w:rPr>
        <w:t>$$</w:t>
      </w:r>
    </w:p>
    <w:p>
      <w:pPr>
        <w:ind w:left="360"/>
      </w:pPr>
      <w:r>
        <w:rPr>
          <w:rFonts w:ascii="SimSun" w:hAnsi="SimSun" w:eastAsia="SimSun"/>
          <w:b w:val="0"/>
          <w:sz w:val="20"/>
        </w:rPr>
        <w:t>**考试高频考点**：画出分离点附近的速度剖面变化图（从正梯度 → 零梯度 → 负梯度）。</w:t>
      </w:r>
    </w:p>
    <w:p>
      <w:r>
        <w:rPr>
          <w:rFonts w:ascii="SimSun" w:hAnsi="SimSun" w:eastAsia="SimSun"/>
          <w:b w:val="0"/>
          <w:sz w:val="21"/>
        </w:rPr>
        <w:t>&gt;</w:t>
      </w:r>
    </w:p>
    <w:p>
      <w:pPr>
        <w:ind w:left="360"/>
      </w:pPr>
      <w:r>
        <w:rPr>
          <w:rFonts w:ascii="SimSun" w:hAnsi="SimSun" w:eastAsia="SimSun"/>
          <w:b w:val="0"/>
          <w:sz w:val="20"/>
        </w:rPr>
        <w:t>**关键记忆**：顺压梯度 → 永不分；分离必在逆压梯度区。</w:t>
      </w:r>
    </w:p>
    <w:p>
      <w:pPr>
        <w:pStyle w:val="Heading4"/>
      </w:pPr>
      <w:r>
        <w:rPr>
          <w:rFonts w:ascii="SimSun" w:hAnsi="SimSun" w:eastAsia="SimSun"/>
          <w:b/>
          <w:sz w:val="24"/>
        </w:rPr>
        <w:t>9-02-3 影响分离的因素</w:t>
      </w:r>
    </w:p>
    <w:p>
      <w:r>
        <w:rPr>
          <w:rFonts w:ascii="SimSun" w:hAnsi="SimSun" w:eastAsia="SimSun"/>
          <w:b w:val="0"/>
          <w:sz w:val="21"/>
        </w:rPr>
        <w:t>1. **逆压梯度大小**：梯度越大，分离越早。</w:t>
      </w:r>
    </w:p>
    <w:p>
      <w:r>
        <w:rPr>
          <w:rFonts w:ascii="SimSun" w:hAnsi="SimSun" w:eastAsia="SimSun"/>
          <w:b w:val="0"/>
          <w:sz w:val="21"/>
        </w:rPr>
        <w:t>2. **边界层流态**：</w:t>
      </w:r>
    </w:p>
    <w:p>
      <w:r>
        <w:rPr>
          <w:rFonts w:ascii="SimSun" w:hAnsi="SimSun" w:eastAsia="SimSun"/>
          <w:b w:val="0"/>
          <w:sz w:val="21"/>
        </w:rPr>
        <w:t xml:space="preserve">   - 湍流边界层速度分布更"饱满"，近壁流体动量更大，能抵抗更强的逆压梯度，**分离延迟**；</w:t>
      </w:r>
    </w:p>
    <w:p>
      <w:r>
        <w:rPr>
          <w:rFonts w:ascii="SimSun" w:hAnsi="SimSun" w:eastAsia="SimSun"/>
          <w:b w:val="0"/>
          <w:sz w:val="21"/>
        </w:rPr>
        <w:t xml:space="preserve">   - 这就是为什么高尔夫球表面的凹坑（促进转捩）反而能减阻：湍流边界层分离更晚，压差阻力大幅下降的收益超过了摩擦阻力上升的代价。</w:t>
      </w:r>
    </w:p>
    <w:p>
      <w:r>
        <w:rPr>
          <w:rFonts w:ascii="SimSun" w:hAnsi="SimSun" w:eastAsia="SimSun"/>
          <w:b w:val="0"/>
          <w:sz w:val="21"/>
        </w:rPr>
        <w:t>3. **雷诺数**： $Re$ 越大，湍流边界层分离阻力略有提高（对层流边界层则无影响）。</w:t>
      </w:r>
    </w:p>
    <w:p>
      <w:r>
        <w:rPr>
          <w:rFonts w:ascii="SimSun" w:hAnsi="SimSun" w:eastAsia="SimSun"/>
          <w:b w:val="0"/>
          <w:sz w:val="21"/>
        </w:rPr>
        <w:t>4. **物面粗糙度**：粗糙表面促进转捩为湍流，可能延迟或抑制分离。</w:t>
      </w:r>
    </w:p>
    <w:p>
      <w:pPr>
        <w:pStyle w:val="Heading4"/>
      </w:pPr>
      <w:r>
        <w:rPr>
          <w:rFonts w:ascii="SimSun" w:hAnsi="SimSun" w:eastAsia="SimSun"/>
          <w:b/>
          <w:sz w:val="24"/>
        </w:rPr>
        <w:t>9-02-4 边界层分离的后果</w:t>
      </w:r>
    </w:p>
    <w:p>
      <w:r>
        <w:rPr>
          <w:rFonts w:ascii="SimSun" w:hAnsi="SimSun" w:eastAsia="SimSun"/>
          <w:b w:val="0"/>
          <w:sz w:val="21"/>
        </w:rPr>
        <w:t>**① 压差阻力急剧增大**</w:t>
      </w:r>
    </w:p>
    <w:p>
      <w:r>
        <w:rPr>
          <w:rFonts w:ascii="SimSun" w:hAnsi="SimSun" w:eastAsia="SimSun"/>
          <w:b w:val="0"/>
          <w:sz w:val="21"/>
        </w:rPr>
        <w:t>分离后，物体后部形成低压涡旋区，前部为正压区，前后压强差产生巨大的**压差阻力（form drag）**。对于钝体（bluff body），压差阻力占主导（可达总阻力的 85%–95%）；对于流线形体，压差阻力很小，摩擦阻力为主。</w:t>
      </w:r>
    </w:p>
    <w:p>
      <w:r>
        <w:rPr>
          <w:rFonts w:ascii="SimSun" w:hAnsi="SimSun" w:eastAsia="SimSun"/>
          <w:b w:val="0"/>
          <w:sz w:val="21"/>
        </w:rPr>
        <w:t>**② 尾流增宽（Wake thickening）**</w:t>
      </w:r>
    </w:p>
    <w:p>
      <w:r>
        <w:rPr>
          <w:rFonts w:ascii="SimSun" w:hAnsi="SimSun" w:eastAsia="SimSun"/>
          <w:b w:val="0"/>
          <w:sz w:val="21"/>
        </w:rPr>
        <w:t>分离导致尾流显著增宽，动量亏损增大，能量损失增大。</w:t>
      </w:r>
    </w:p>
    <w:p>
      <w:r>
        <w:rPr>
          <w:rFonts w:ascii="SimSun" w:hAnsi="SimSun" w:eastAsia="SimSun"/>
          <w:b w:val="0"/>
          <w:sz w:val="21"/>
        </w:rPr>
        <w:t>**③ 升力丧失与失速（Aircraft stall）**</w:t>
      </w:r>
    </w:p>
    <w:p>
      <w:r>
        <w:rPr>
          <w:rFonts w:ascii="SimSun" w:hAnsi="SimSun" w:eastAsia="SimSun"/>
          <w:b w:val="0"/>
          <w:sz w:val="21"/>
        </w:rPr>
        <w:t>机翼后缘分离→升力系数急剧下降→飞机**失速**。这是飞行安全的关键问题。</w:t>
      </w:r>
    </w:p>
    <w:p>
      <w:r>
        <w:rPr>
          <w:rFonts w:ascii="SimSun" w:hAnsi="SimSun" w:eastAsia="SimSun"/>
          <w:b w:val="0"/>
          <w:sz w:val="21"/>
        </w:rPr>
        <w:t>**④ 旋涡脱落与振动**</w:t>
      </w:r>
    </w:p>
    <w:p>
      <w:r>
        <w:rPr>
          <w:rFonts w:ascii="SimSun" w:hAnsi="SimSun" w:eastAsia="SimSun"/>
          <w:b w:val="0"/>
          <w:sz w:val="21"/>
        </w:rPr>
        <w:t>分离后形成周期性旋涡脱落（卡门涡街），诱发结构振动，严重时导致共振破坏（如塔科马海峡大桥风毁事件）。</w:t>
      </w:r>
    </w:p>
    <w:p>
      <w:r>
        <w:rPr>
          <w:rFonts w:ascii="SimSun" w:hAnsi="SimSun" w:eastAsia="SimSun"/>
          <w:b w:val="0"/>
          <w:sz w:val="21"/>
        </w:rPr>
        <w:t>**⑤ 内流损失增大**</w:t>
      </w:r>
    </w:p>
    <w:p>
      <w:r>
        <w:rPr>
          <w:rFonts w:ascii="SimSun" w:hAnsi="SimSun" w:eastAsia="SimSun"/>
          <w:b w:val="0"/>
          <w:sz w:val="21"/>
        </w:rPr>
        <w:t>在管路的突扩/突缩段、弯头等处，分离会增加局部损失。</w:t>
      </w:r>
    </w:p>
    <w:p>
      <w:pPr>
        <w:pStyle w:val="Heading4"/>
      </w:pPr>
      <w:r>
        <w:rPr>
          <w:rFonts w:ascii="SimSun" w:hAnsi="SimSun" w:eastAsia="SimSun"/>
          <w:b/>
          <w:sz w:val="24"/>
        </w:rPr>
        <w:t>9-02-5 抑制/控制分离的措施</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SimSun" w:hAnsi="SimSun" w:eastAsia="SimSun"/>
                <w:b/>
                <w:sz w:val="19"/>
              </w:rPr>
              <w:t>措施</w:t>
            </w:r>
          </w:p>
        </w:tc>
        <w:tc>
          <w:tcPr>
            <w:tcW w:type="dxa" w:w="2880"/>
          </w:tcPr>
          <w:p>
            <w:r>
              <w:rPr>
                <w:rFonts w:ascii="SimSun" w:hAnsi="SimSun" w:eastAsia="SimSun"/>
                <w:b/>
                <w:sz w:val="19"/>
              </w:rPr>
              <w:t>原理</w:t>
            </w:r>
          </w:p>
        </w:tc>
        <w:tc>
          <w:tcPr>
            <w:tcW w:type="dxa" w:w="2880"/>
          </w:tcPr>
          <w:p>
            <w:r>
              <w:rPr>
                <w:rFonts w:ascii="SimSun" w:hAnsi="SimSun" w:eastAsia="SimSun"/>
                <w:b/>
                <w:sz w:val="19"/>
              </w:rPr>
              <w:t>实例</w:t>
            </w:r>
          </w:p>
        </w:tc>
      </w:tr>
      <w:tr>
        <w:tc>
          <w:tcPr>
            <w:tcW w:type="dxa" w:w="2880"/>
          </w:tcPr>
          <w:p>
            <w:r>
              <w:rPr>
                <w:rFonts w:ascii="SimSun" w:hAnsi="SimSun" w:eastAsia="SimSun"/>
                <w:b w:val="0"/>
                <w:sz w:val="19"/>
              </w:rPr>
              <w:t>**流线型设计**</w:t>
            </w:r>
          </w:p>
        </w:tc>
        <w:tc>
          <w:tcPr>
            <w:tcW w:type="dxa" w:w="2880"/>
          </w:tcPr>
          <w:p>
            <w:r>
              <w:rPr>
                <w:rFonts w:ascii="SimSun" w:hAnsi="SimSun" w:eastAsia="SimSun"/>
                <w:b w:val="0"/>
                <w:sz w:val="19"/>
              </w:rPr>
              <w:t>消除逆压梯度或将其减到最小</w:t>
            </w:r>
          </w:p>
        </w:tc>
        <w:tc>
          <w:tcPr>
            <w:tcW w:type="dxa" w:w="2880"/>
          </w:tcPr>
          <w:p>
            <w:r>
              <w:rPr>
                <w:rFonts w:ascii="SimSun" w:hAnsi="SimSun" w:eastAsia="SimSun"/>
                <w:b w:val="0"/>
                <w:sz w:val="19"/>
              </w:rPr>
              <w:t>机翼、潜艇、汽车外形</w:t>
            </w:r>
          </w:p>
        </w:tc>
      </w:tr>
      <w:tr>
        <w:tc>
          <w:tcPr>
            <w:tcW w:type="dxa" w:w="2880"/>
          </w:tcPr>
          <w:p>
            <w:r>
              <w:rPr>
                <w:rFonts w:ascii="SimSun" w:hAnsi="SimSun" w:eastAsia="SimSun"/>
                <w:b w:val="0"/>
                <w:sz w:val="19"/>
              </w:rPr>
              <w:t>**表面粗糙化**</w:t>
            </w:r>
          </w:p>
        </w:tc>
        <w:tc>
          <w:tcPr>
            <w:tcW w:type="dxa" w:w="2880"/>
          </w:tcPr>
          <w:p>
            <w:r>
              <w:rPr>
                <w:rFonts w:ascii="SimSun" w:hAnsi="SimSun" w:eastAsia="SimSun"/>
                <w:b w:val="0"/>
                <w:sz w:val="19"/>
              </w:rPr>
              <w:t>促进层流→湍流转捩，延迟分离</w:t>
            </w:r>
          </w:p>
        </w:tc>
        <w:tc>
          <w:tcPr>
            <w:tcW w:type="dxa" w:w="2880"/>
          </w:tcPr>
          <w:p>
            <w:r>
              <w:rPr>
                <w:rFonts w:ascii="SimSun" w:hAnsi="SimSun" w:eastAsia="SimSun"/>
                <w:b w:val="0"/>
                <w:sz w:val="19"/>
              </w:rPr>
              <w:t>高尔夫球凹坑、网球绒毛</w:t>
            </w:r>
          </w:p>
        </w:tc>
      </w:tr>
      <w:tr>
        <w:tc>
          <w:tcPr>
            <w:tcW w:type="dxa" w:w="2880"/>
          </w:tcPr>
          <w:p>
            <w:r>
              <w:rPr>
                <w:rFonts w:ascii="SimSun" w:hAnsi="SimSun" w:eastAsia="SimSun"/>
                <w:b w:val="0"/>
                <w:sz w:val="19"/>
              </w:rPr>
              <w:t>**涡旋发生器（Vortex generator）**</w:t>
            </w:r>
          </w:p>
        </w:tc>
        <w:tc>
          <w:tcPr>
            <w:tcW w:type="dxa" w:w="2880"/>
          </w:tcPr>
          <w:p>
            <w:r>
              <w:rPr>
                <w:rFonts w:ascii="SimSun" w:hAnsi="SimSun" w:eastAsia="SimSun"/>
                <w:b w:val="0"/>
                <w:sz w:val="19"/>
              </w:rPr>
              <w:t>引入流向涡，将高能流体带入边界层</w:t>
            </w:r>
          </w:p>
        </w:tc>
        <w:tc>
          <w:tcPr>
            <w:tcW w:type="dxa" w:w="2880"/>
          </w:tcPr>
          <w:p>
            <w:r>
              <w:rPr>
                <w:rFonts w:ascii="SimSun" w:hAnsi="SimSun" w:eastAsia="SimSun"/>
                <w:b w:val="0"/>
                <w:sz w:val="19"/>
              </w:rPr>
              <w:t>飞机机翼上表面</w:t>
            </w:r>
          </w:p>
        </w:tc>
      </w:tr>
      <w:tr>
        <w:tc>
          <w:tcPr>
            <w:tcW w:type="dxa" w:w="2880"/>
          </w:tcPr>
          <w:p>
            <w:r>
              <w:rPr>
                <w:rFonts w:ascii="SimSun" w:hAnsi="SimSun" w:eastAsia="SimSun"/>
                <w:b w:val="0"/>
                <w:sz w:val="19"/>
              </w:rPr>
              <w:t>**边界层吹吸（Blowing/Suction）**</w:t>
            </w:r>
          </w:p>
        </w:tc>
        <w:tc>
          <w:tcPr>
            <w:tcW w:type="dxa" w:w="2880"/>
          </w:tcPr>
          <w:p>
            <w:r>
              <w:rPr>
                <w:rFonts w:ascii="SimSun" w:hAnsi="SimSun" w:eastAsia="SimSun"/>
                <w:b w:val="0"/>
                <w:sz w:val="19"/>
              </w:rPr>
              <w:t>向边界层注入能量或吸走低能流体</w:t>
            </w:r>
          </w:p>
        </w:tc>
        <w:tc>
          <w:tcPr>
            <w:tcW w:type="dxa" w:w="2880"/>
          </w:tcPr>
          <w:p>
            <w:r>
              <w:rPr>
                <w:rFonts w:ascii="SimSun" w:hAnsi="SimSun" w:eastAsia="SimSun"/>
                <w:b w:val="0"/>
                <w:sz w:val="19"/>
              </w:rPr>
              <w:t>主动流动控制</w:t>
            </w:r>
          </w:p>
        </w:tc>
      </w:tr>
      <w:tr>
        <w:tc>
          <w:tcPr>
            <w:tcW w:type="dxa" w:w="2880"/>
          </w:tcPr>
          <w:p>
            <w:r>
              <w:rPr>
                <w:rFonts w:ascii="SimSun" w:hAnsi="SimSun" w:eastAsia="SimSun"/>
                <w:b w:val="0"/>
                <w:sz w:val="19"/>
              </w:rPr>
              <w:t>**前缘缝翼/襟翼（Slats/Flaps）**</w:t>
            </w:r>
          </w:p>
        </w:tc>
        <w:tc>
          <w:tcPr>
            <w:tcW w:type="dxa" w:w="2880"/>
          </w:tcPr>
          <w:p>
            <w:r>
              <w:rPr>
                <w:rFonts w:ascii="SimSun" w:hAnsi="SimSun" w:eastAsia="SimSun"/>
                <w:b w:val="0"/>
                <w:sz w:val="19"/>
              </w:rPr>
              <w:t>延迟机翼上表面分离，提高最大升力系数</w:t>
            </w:r>
          </w:p>
        </w:tc>
        <w:tc>
          <w:tcPr>
            <w:tcW w:type="dxa" w:w="2880"/>
          </w:tcPr>
          <w:p>
            <w:r>
              <w:rPr>
                <w:rFonts w:ascii="SimSun" w:hAnsi="SimSun" w:eastAsia="SimSun"/>
                <w:b w:val="0"/>
                <w:sz w:val="19"/>
              </w:rPr>
              <w:t>民航客机起降阶段</w:t>
            </w:r>
          </w:p>
        </w:tc>
      </w:tr>
    </w:tbl>
    <w:p>
      <w:r>
        <w:br w:type="page"/>
      </w:r>
    </w:p>
    <w:p>
      <w:pPr>
        <w:pStyle w:val="Heading4"/>
      </w:pPr>
      <w:r>
        <w:rPr>
          <w:rFonts w:ascii="SimSun" w:hAnsi="SimSun" w:eastAsia="SimSun"/>
          <w:b/>
          <w:sz w:val="24"/>
        </w:rPr>
        <w:t>9-03 边界层厚度的三种定义（对应 ID 9-03）</w:t>
      </w:r>
    </w:p>
    <w:p>
      <w:pPr>
        <w:pStyle w:val="Heading4"/>
      </w:pPr>
      <w:r>
        <w:rPr>
          <w:rFonts w:ascii="SimSun" w:hAnsi="SimSun" w:eastAsia="SimSun"/>
          <w:b/>
          <w:sz w:val="24"/>
        </w:rPr>
        <w:t>9-03-1 名义厚度（Nominal thickness） $\delta$</w:t>
      </w:r>
    </w:p>
    <w:p>
      <w:r>
        <w:rPr>
          <w:rFonts w:ascii="SimSun" w:hAnsi="SimSun" w:eastAsia="SimSun"/>
          <w:b w:val="0"/>
          <w:sz w:val="21"/>
        </w:rPr>
        <w:t>**定义**：从壁面到流速达到外缘主流速度 $U_{\infty}$ 的 **99%** 处的法向距离，记作 $\delta$：</w:t>
      </w:r>
    </w:p>
    <w:p>
      <w:r>
        <w:rPr>
          <w:rFonts w:ascii="SimSun" w:hAnsi="SimSun" w:eastAsia="SimSun"/>
          <w:b w:val="0"/>
          <w:sz w:val="21"/>
        </w:rPr>
        <w:t>$$</w:t>
      </w:r>
    </w:p>
    <w:p>
      <w:r>
        <w:rPr>
          <w:rFonts w:ascii="SimSun" w:hAnsi="SimSun" w:eastAsia="SimSun"/>
          <w:b w:val="0"/>
          <w:sz w:val="21"/>
        </w:rPr>
        <w:t>\delta = y \quad \text{其中} \quad u(y) = 0.99\,U_{\infty}</w:t>
      </w:r>
    </w:p>
    <w:p>
      <w:r>
        <w:rPr>
          <w:rFonts w:ascii="SimSun" w:hAnsi="SimSun" w:eastAsia="SimSun"/>
          <w:b w:val="0"/>
          <w:sz w:val="21"/>
        </w:rPr>
        <w:t>$$</w:t>
      </w:r>
    </w:p>
    <w:p>
      <w:r>
        <w:rPr>
          <w:rFonts w:ascii="SimSun" w:hAnsi="SimSun" w:eastAsia="SimSun"/>
          <w:b w:val="0"/>
          <w:sz w:val="21"/>
        </w:rPr>
        <w:t>**特点**：</w:t>
      </w:r>
    </w:p>
    <w:p>
      <w:pPr>
        <w:pStyle w:val="ListBullet"/>
      </w:pPr>
      <w:r>
        <w:rPr>
          <w:rFonts w:ascii="SimSun" w:hAnsi="SimSun" w:eastAsia="SimSun"/>
          <w:b w:val="0"/>
          <w:sz w:val="21"/>
        </w:rPr>
        <w:t>是最直观、应用最广的定义；</w:t>
      </w:r>
    </w:p>
    <w:p>
      <w:pPr>
        <w:pStyle w:val="ListBullet"/>
      </w:pPr>
      <w:r>
        <w:rPr>
          <w:rFonts w:ascii="SimSun" w:hAnsi="SimSun" w:eastAsia="SimSun"/>
          <w:b w:val="0"/>
          <w:sz w:val="21"/>
        </w:rPr>
        <w:t>理论上边界层外缘渐近趋于 $U_{\infty}$，取 99% 是工程约定；</w:t>
      </w:r>
    </w:p>
    <w:p>
      <w:pPr>
        <w:pStyle w:val="ListBullet"/>
      </w:pPr>
      <w:r>
        <w:rPr>
          <w:rFonts w:ascii="SimSun" w:hAnsi="SimSun" w:eastAsia="SimSun"/>
          <w:b w:val="0"/>
          <w:sz w:val="21"/>
        </w:rPr>
        <w:t>**约定性**强的定义，受测量精度影响较大；</w:t>
      </w:r>
    </w:p>
    <w:p>
      <w:pPr>
        <w:pStyle w:val="ListBullet"/>
      </w:pPr>
      <w:r>
        <w:rPr>
          <w:rFonts w:ascii="SimSun" w:hAnsi="SimSun" w:eastAsia="SimSun"/>
          <w:b w:val="0"/>
          <w:sz w:val="21"/>
        </w:rPr>
        <w:t>对于层流平板边界层，可由布拉修斯解得到：</w:t>
      </w:r>
    </w:p>
    <w:p>
      <w:r>
        <w:rPr>
          <w:rFonts w:ascii="SimSun" w:hAnsi="SimSun" w:eastAsia="SimSun"/>
          <w:b w:val="0"/>
          <w:sz w:val="21"/>
        </w:rPr>
        <w:t>$$</w:t>
      </w:r>
    </w:p>
    <w:p>
      <w:r>
        <w:rPr>
          <w:rFonts w:ascii="SimSun" w:hAnsi="SimSun" w:eastAsia="SimSun"/>
          <w:b w:val="0"/>
          <w:sz w:val="21"/>
        </w:rPr>
        <w:t>\delta \approx \frac{5.0\,x}{\sqrt{Re_x}} = \frac{5.0\,x}{\sqrt{U_{\infty}x/\nu}}</w:t>
      </w:r>
    </w:p>
    <w:p>
      <w:r>
        <w:rPr>
          <w:rFonts w:ascii="SimSun" w:hAnsi="SimSun" w:eastAsia="SimSun"/>
          <w:b w:val="0"/>
          <w:sz w:val="21"/>
        </w:rPr>
        <w:t>$$</w:t>
      </w:r>
    </w:p>
    <w:p>
      <w:r>
        <w:rPr>
          <w:rFonts w:ascii="SimSun" w:hAnsi="SimSun" w:eastAsia="SimSun"/>
          <w:b w:val="0"/>
          <w:sz w:val="21"/>
        </w:rPr>
        <w:t>即 $\delta \propto \sqrt{x}$，沿流向抛物线增长。</w:t>
      </w:r>
    </w:p>
    <w:p>
      <w:pPr>
        <w:pStyle w:val="Heading4"/>
      </w:pPr>
      <w:r>
        <w:rPr>
          <w:rFonts w:ascii="SimSun" w:hAnsi="SimSun" w:eastAsia="SimSun"/>
          <w:b/>
          <w:sz w:val="24"/>
        </w:rPr>
        <w:t>9-03-2 位移厚度（Displacement thickness） $\delta^{*}$</w:t>
      </w:r>
    </w:p>
    <w:p>
      <w:r>
        <w:rPr>
          <w:rFonts w:ascii="SimSun" w:hAnsi="SimSun" w:eastAsia="SimSun"/>
          <w:b w:val="0"/>
          <w:sz w:val="21"/>
        </w:rPr>
        <w:t>**定义**：因边界层内流体受黏性阻滞而减速，使通过给定断面的流量减少；减少的流量相当于将主流从物面"推开"一定距离 $ \delta^{*}$ 在理想均匀流中所占的流量。</w:t>
      </w:r>
    </w:p>
    <w:p>
      <w:r>
        <w:rPr>
          <w:rFonts w:ascii="SimSun" w:hAnsi="SimSun" w:eastAsia="SimSun"/>
          <w:b w:val="0"/>
          <w:sz w:val="21"/>
        </w:rPr>
        <w:t>$$</w:t>
      </w:r>
    </w:p>
    <w:p>
      <w:r>
        <w:rPr>
          <w:rFonts w:ascii="SimSun" w:hAnsi="SimSun" w:eastAsia="SimSun"/>
          <w:b w:val="0"/>
          <w:sz w:val="21"/>
        </w:rPr>
        <w:t>\delta^{*} = \int_0^{\infty} \left(1 - \frac{u}{U_{\infty}}\right) dy</w:t>
      </w:r>
    </w:p>
    <w:p>
      <w:r>
        <w:rPr>
          <w:rFonts w:ascii="SimSun" w:hAnsi="SimSun" w:eastAsia="SimSun"/>
          <w:b w:val="0"/>
          <w:sz w:val="21"/>
        </w:rPr>
        <w:t>$$</w:t>
      </w:r>
    </w:p>
    <w:p>
      <w:r>
        <w:rPr>
          <w:rFonts w:ascii="SimSun" w:hAnsi="SimSun" w:eastAsia="SimSun"/>
          <w:b w:val="0"/>
          <w:sz w:val="21"/>
        </w:rPr>
        <w:t>**物理意义**：不可压缩流中，本可通过的流量因边界层而损失。相当于无黏情况下，物面外移 $\delta^{*}$ 后的均匀流动的流量与有黏时的实际流量相等。</w:t>
      </w:r>
    </w:p>
    <w:p>
      <w:r>
        <w:rPr>
          <w:rFonts w:ascii="SimSun" w:hAnsi="SimSun" w:eastAsia="SimSun"/>
          <w:b w:val="0"/>
          <w:sz w:val="21"/>
        </w:rPr>
        <w:t>$$</w:t>
      </w:r>
    </w:p>
    <w:p>
      <w:r>
        <w:rPr>
          <w:rFonts w:ascii="SimSun" w:hAnsi="SimSun" w:eastAsia="SimSun"/>
          <w:b w:val="0"/>
          <w:sz w:val="21"/>
        </w:rPr>
        <w:t>\int_0^{\infty} U_{\infty}\,dy - \int_0^{\infty} u\,dy = U_{\infty}\,\delta^{*}</w:t>
      </w:r>
    </w:p>
    <w:p>
      <w:r>
        <w:rPr>
          <w:rFonts w:ascii="SimSun" w:hAnsi="SimSun" w:eastAsia="SimSun"/>
          <w:b w:val="0"/>
          <w:sz w:val="21"/>
        </w:rPr>
        <w:t>$$</w:t>
      </w:r>
    </w:p>
    <w:p>
      <w:r>
        <w:rPr>
          <w:rFonts w:ascii="SimSun" w:hAnsi="SimSun" w:eastAsia="SimSun"/>
          <w:b w:val="0"/>
          <w:sz w:val="21"/>
        </w:rPr>
        <w:t>**工程意义**：</w:t>
      </w:r>
    </w:p>
    <w:p>
      <w:pPr>
        <w:pStyle w:val="ListBullet"/>
      </w:pPr>
      <w:r>
        <w:rPr>
          <w:rFonts w:ascii="SimSun" w:hAnsi="SimSun" w:eastAsia="SimSun"/>
          <w:b w:val="0"/>
          <w:sz w:val="21"/>
        </w:rPr>
        <w:t>外流感受到的"等效物面"是原始物面外移 $\delta^{*}$ 后的形状；</w:t>
      </w:r>
    </w:p>
    <w:p>
      <w:pPr>
        <w:pStyle w:val="ListBullet"/>
      </w:pPr>
      <w:r>
        <w:rPr>
          <w:rFonts w:ascii="SimSun" w:hAnsi="SimSun" w:eastAsia="SimSun"/>
          <w:b w:val="0"/>
          <w:sz w:val="21"/>
        </w:rPr>
        <w:t>在机翼设计、进气道设计中修正物面边界层影响；</w:t>
      </w:r>
    </w:p>
    <w:p>
      <w:pPr>
        <w:pStyle w:val="ListBullet"/>
      </w:pPr>
      <w:r>
        <w:rPr>
          <w:rFonts w:ascii="SimSun" w:hAnsi="SimSun" w:eastAsia="SimSun"/>
          <w:b w:val="0"/>
          <w:sz w:val="21"/>
        </w:rPr>
        <w:t>在管道流动中，位移厚度使有效流通截面积减小。</w:t>
      </w:r>
    </w:p>
    <w:p>
      <w:r>
        <w:rPr>
          <w:rFonts w:ascii="SimSun" w:hAnsi="SimSun" w:eastAsia="SimSun"/>
          <w:b w:val="0"/>
          <w:sz w:val="21"/>
        </w:rPr>
        <w:t>**典型值**：</w:t>
      </w:r>
    </w:p>
    <w:p>
      <w:pPr>
        <w:pStyle w:val="ListBullet"/>
      </w:pPr>
      <w:r>
        <w:rPr>
          <w:rFonts w:ascii="SimSun" w:hAnsi="SimSun" w:eastAsia="SimSun"/>
          <w:b w:val="0"/>
          <w:sz w:val="21"/>
        </w:rPr>
        <w:t>层流平板边界层： $\delta^{*} \approx 1.7208\,\delta/3$（即 $\delta^{*}/\delta \approx 0.344$）；</w:t>
      </w:r>
    </w:p>
    <w:p>
      <w:pPr>
        <w:pStyle w:val="ListBullet"/>
      </w:pPr>
      <w:r>
        <w:rPr>
          <w:rFonts w:ascii="SimSun" w:hAnsi="SimSun" w:eastAsia="SimSun"/>
          <w:b w:val="0"/>
          <w:sz w:val="21"/>
        </w:rPr>
        <w:t>湍流平板边界层（1/7次方律）： $\delta^{*} \approx \delta/8$（$\delta^{*}/\delta \approx 0.125$）。</w:t>
      </w:r>
    </w:p>
    <w:p>
      <w:pPr>
        <w:pStyle w:val="Heading4"/>
      </w:pPr>
      <w:r>
        <w:rPr>
          <w:rFonts w:ascii="SimSun" w:hAnsi="SimSun" w:eastAsia="SimSun"/>
          <w:b/>
          <w:sz w:val="24"/>
        </w:rPr>
        <w:t>9-03-3 动量厚度（Momentum thickness） $\theta$</w:t>
      </w:r>
    </w:p>
    <w:p>
      <w:r>
        <w:rPr>
          <w:rFonts w:ascii="SimSun" w:hAnsi="SimSun" w:eastAsia="SimSun"/>
          <w:b w:val="0"/>
          <w:sz w:val="21"/>
        </w:rPr>
        <w:t>**定义**：边界层内损失的动量通量，相当于按主流速度 $U_{\infty}$ 计算的动量为 $\rho U_{\infty}^{2}\theta$ 的流体厚层：</w:t>
      </w:r>
    </w:p>
    <w:p>
      <w:r>
        <w:rPr>
          <w:rFonts w:ascii="SimSun" w:hAnsi="SimSun" w:eastAsia="SimSun"/>
          <w:b w:val="0"/>
          <w:sz w:val="21"/>
        </w:rPr>
        <w:t>$$</w:t>
      </w:r>
    </w:p>
    <w:p>
      <w:r>
        <w:rPr>
          <w:rFonts w:ascii="SimSun" w:hAnsi="SimSun" w:eastAsia="SimSun"/>
          <w:b w:val="0"/>
          <w:sz w:val="21"/>
        </w:rPr>
        <w:t>\theta = \int_0^{\infty} \frac{u}{U_{\infty}}\left(1 - \frac{u}{U_{\infty}}\right) dy</w:t>
      </w:r>
    </w:p>
    <w:p>
      <w:r>
        <w:rPr>
          <w:rFonts w:ascii="SimSun" w:hAnsi="SimSun" w:eastAsia="SimSun"/>
          <w:b w:val="0"/>
          <w:sz w:val="21"/>
        </w:rPr>
        <w:t>$$</w:t>
      </w:r>
    </w:p>
    <w:p>
      <w:r>
        <w:rPr>
          <w:rFonts w:ascii="SimSun" w:hAnsi="SimSun" w:eastAsia="SimSun"/>
          <w:b w:val="0"/>
          <w:sz w:val="21"/>
        </w:rPr>
        <w:t>**物理意义**：</w:t>
      </w:r>
    </w:p>
    <w:p>
      <w:pPr>
        <w:pStyle w:val="ListBullet"/>
      </w:pPr>
      <w:r>
        <w:rPr>
          <w:rFonts w:ascii="SimSun" w:hAnsi="SimSun" w:eastAsia="SimSun"/>
          <w:b w:val="0"/>
          <w:sz w:val="21"/>
        </w:rPr>
        <w:t>度量边界层内的**动量亏损**；</w:t>
      </w:r>
    </w:p>
    <w:p>
      <w:pPr>
        <w:pStyle w:val="ListBullet"/>
      </w:pPr>
      <w:r>
        <w:rPr>
          <w:rFonts w:ascii="SimSun" w:hAnsi="SimSun" w:eastAsia="SimSun"/>
          <w:b w:val="0"/>
          <w:sz w:val="21"/>
        </w:rPr>
        <w:t>在边界层动量积分方程中起核心作用。</w:t>
      </w:r>
    </w:p>
    <w:p>
      <w:r>
        <w:rPr>
          <w:rFonts w:ascii="SimSun" w:hAnsi="SimSun" w:eastAsia="SimSun"/>
          <w:b w:val="0"/>
          <w:sz w:val="21"/>
        </w:rPr>
        <w:t>**边界层动量积分方程（卡门动量积分方程）**：</w:t>
      </w:r>
    </w:p>
    <w:p>
      <w:r>
        <w:rPr>
          <w:rFonts w:ascii="SimSun" w:hAnsi="SimSun" w:eastAsia="SimSun"/>
          <w:b w:val="0"/>
          <w:sz w:val="21"/>
        </w:rPr>
        <w:t>$$</w:t>
      </w:r>
    </w:p>
    <w:p>
      <w:r>
        <w:rPr>
          <w:rFonts w:ascii="SimSun" w:hAnsi="SimSun" w:eastAsia="SimSun"/>
          <w:b w:val="0"/>
          <w:sz w:val="21"/>
        </w:rPr>
        <w:t>\frac{d\theta}{dx} = \frac{C_f}{2}</w:t>
      </w:r>
    </w:p>
    <w:p>
      <w:r>
        <w:rPr>
          <w:rFonts w:ascii="SimSun" w:hAnsi="SimSun" w:eastAsia="SimSun"/>
          <w:b w:val="0"/>
          <w:sz w:val="21"/>
        </w:rPr>
        <w:t>$$</w:t>
      </w:r>
    </w:p>
    <w:p>
      <w:r>
        <w:rPr>
          <w:rFonts w:ascii="SimSun" w:hAnsi="SimSun" w:eastAsia="SimSun"/>
          <w:b w:val="0"/>
          <w:sz w:val="21"/>
        </w:rPr>
        <w:t>其中 $C_f = \dfrac{\tau_w}{\frac12\rho U_{\infty}^{2}}$ 为当地壁面摩擦系数。</w:t>
      </w:r>
    </w:p>
    <w:p>
      <w:r>
        <w:rPr>
          <w:rFonts w:ascii="SimSun" w:hAnsi="SimSun" w:eastAsia="SimSun"/>
          <w:b w:val="0"/>
          <w:sz w:val="21"/>
        </w:rPr>
        <w:t>**典型值**：</w:t>
      </w:r>
    </w:p>
    <w:p>
      <w:pPr>
        <w:pStyle w:val="ListBullet"/>
      </w:pPr>
      <w:r>
        <w:rPr>
          <w:rFonts w:ascii="SimSun" w:hAnsi="SimSun" w:eastAsia="SimSun"/>
          <w:b w:val="0"/>
          <w:sz w:val="21"/>
        </w:rPr>
        <w:t>层流平板边界层（Blasius）： $\theta \approx 0.664\sqrt{\dfrac{\nu x}{U_{\infty}}}$， $\theta/\delta \approx 0.133$；</w:t>
      </w:r>
    </w:p>
    <w:p>
      <w:pPr>
        <w:pStyle w:val="ListBullet"/>
      </w:pPr>
      <w:r>
        <w:rPr>
          <w:rFonts w:ascii="SimSun" w:hAnsi="SimSun" w:eastAsia="SimSun"/>
          <w:b w:val="0"/>
          <w:sz w:val="21"/>
        </w:rPr>
        <w:t>湍流（1/7次方律）： $\theta/\delta \approx 7/72 \approx 0.097$。</w:t>
      </w:r>
    </w:p>
    <w:p>
      <w:pPr>
        <w:pStyle w:val="Heading4"/>
      </w:pPr>
      <w:r>
        <w:rPr>
          <w:rFonts w:ascii="SimSun" w:hAnsi="SimSun" w:eastAsia="SimSun"/>
          <w:b/>
          <w:sz w:val="24"/>
        </w:rPr>
        <w:t>9-03-4 三种厚度的关系总结</w:t>
      </w:r>
    </w:p>
    <w:p>
      <w:r>
        <w:rPr>
          <w:rFonts w:ascii="SimSun" w:hAnsi="SimSun" w:eastAsia="SimSun"/>
          <w:b w:val="0"/>
          <w:sz w:val="21"/>
        </w:rPr>
        <w:t>对平板边界层，三种厚度的比值：</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SimSun" w:hAnsi="SimSun" w:eastAsia="SimSun"/>
                <w:b/>
                <w:sz w:val="19"/>
              </w:rPr>
              <w:t>流态</w:t>
            </w:r>
          </w:p>
        </w:tc>
        <w:tc>
          <w:tcPr>
            <w:tcW w:type="dxa" w:w="2160"/>
          </w:tcPr>
          <w:p>
            <w:r>
              <w:rPr>
                <w:rFonts w:ascii="SimSun" w:hAnsi="SimSun" w:eastAsia="SimSun"/>
                <w:b/>
                <w:sz w:val="19"/>
              </w:rPr>
              <w:t>$\delta^{*}/\delta$</w:t>
            </w:r>
          </w:p>
        </w:tc>
        <w:tc>
          <w:tcPr>
            <w:tcW w:type="dxa" w:w="2160"/>
          </w:tcPr>
          <w:p>
            <w:r>
              <w:rPr>
                <w:rFonts w:ascii="SimSun" w:hAnsi="SimSun" w:eastAsia="SimSun"/>
                <w:b/>
                <w:sz w:val="19"/>
              </w:rPr>
              <w:t>$\theta/\delta$</w:t>
            </w:r>
          </w:p>
        </w:tc>
        <w:tc>
          <w:tcPr>
            <w:tcW w:type="dxa" w:w="2160"/>
          </w:tcPr>
          <w:p>
            <w:r>
              <w:rPr>
                <w:rFonts w:ascii="SimSun" w:hAnsi="SimSun" w:eastAsia="SimSun"/>
                <w:b/>
                <w:sz w:val="19"/>
              </w:rPr>
              <w:t>$H = \delta^{*}/\theta$</w:t>
            </w:r>
          </w:p>
        </w:tc>
      </w:tr>
      <w:tr>
        <w:tc>
          <w:tcPr>
            <w:tcW w:type="dxa" w:w="2160"/>
          </w:tcPr>
          <w:p>
            <w:r>
              <w:rPr>
                <w:rFonts w:ascii="SimSun" w:hAnsi="SimSun" w:eastAsia="SimSun"/>
                <w:b w:val="0"/>
                <w:sz w:val="19"/>
              </w:rPr>
              <w:t>层流（Blasius）</w:t>
            </w:r>
          </w:p>
        </w:tc>
        <w:tc>
          <w:tcPr>
            <w:tcW w:type="dxa" w:w="2160"/>
          </w:tcPr>
          <w:p>
            <w:r>
              <w:rPr>
                <w:rFonts w:ascii="SimSun" w:hAnsi="SimSun" w:eastAsia="SimSun"/>
                <w:b w:val="0"/>
                <w:sz w:val="19"/>
              </w:rPr>
              <w:t>≈ 0.344</w:t>
            </w:r>
          </w:p>
        </w:tc>
        <w:tc>
          <w:tcPr>
            <w:tcW w:type="dxa" w:w="2160"/>
          </w:tcPr>
          <w:p>
            <w:r>
              <w:rPr>
                <w:rFonts w:ascii="SimSun" w:hAnsi="SimSun" w:eastAsia="SimSun"/>
                <w:b w:val="0"/>
                <w:sz w:val="19"/>
              </w:rPr>
              <w:t>≈ 0.133</w:t>
            </w:r>
          </w:p>
        </w:tc>
        <w:tc>
          <w:tcPr>
            <w:tcW w:type="dxa" w:w="2160"/>
          </w:tcPr>
          <w:p>
            <w:r>
              <w:rPr>
                <w:rFonts w:ascii="SimSun" w:hAnsi="SimSun" w:eastAsia="SimSun"/>
                <w:b w:val="0"/>
                <w:sz w:val="19"/>
              </w:rPr>
              <w:t>≈ 2.59</w:t>
            </w:r>
          </w:p>
        </w:tc>
      </w:tr>
      <w:tr>
        <w:tc>
          <w:tcPr>
            <w:tcW w:type="dxa" w:w="2160"/>
          </w:tcPr>
          <w:p>
            <w:r>
              <w:rPr>
                <w:rFonts w:ascii="SimSun" w:hAnsi="SimSun" w:eastAsia="SimSun"/>
                <w:b w:val="0"/>
                <w:sz w:val="19"/>
              </w:rPr>
              <w:t>湍流（1/7次方律）</w:t>
            </w:r>
          </w:p>
        </w:tc>
        <w:tc>
          <w:tcPr>
            <w:tcW w:type="dxa" w:w="2160"/>
          </w:tcPr>
          <w:p>
            <w:r>
              <w:rPr>
                <w:rFonts w:ascii="SimSun" w:hAnsi="SimSun" w:eastAsia="SimSun"/>
                <w:b w:val="0"/>
                <w:sz w:val="19"/>
              </w:rPr>
              <w:t>≈ 0.125</w:t>
            </w:r>
          </w:p>
        </w:tc>
        <w:tc>
          <w:tcPr>
            <w:tcW w:type="dxa" w:w="2160"/>
          </w:tcPr>
          <w:p>
            <w:r>
              <w:rPr>
                <w:rFonts w:ascii="SimSun" w:hAnsi="SimSun" w:eastAsia="SimSun"/>
                <w:b w:val="0"/>
                <w:sz w:val="19"/>
              </w:rPr>
              <w:t>≈ 0.097</w:t>
            </w:r>
          </w:p>
        </w:tc>
        <w:tc>
          <w:tcPr>
            <w:tcW w:type="dxa" w:w="2160"/>
          </w:tcPr>
          <w:p>
            <w:r>
              <w:rPr>
                <w:rFonts w:ascii="SimSun" w:hAnsi="SimSun" w:eastAsia="SimSun"/>
                <w:b w:val="0"/>
                <w:sz w:val="19"/>
              </w:rPr>
              <w:t>≈ 1.29</w:t>
            </w:r>
          </w:p>
        </w:tc>
      </w:tr>
    </w:tbl>
    <w:p>
      <w:pPr>
        <w:ind w:left="360"/>
      </w:pPr>
      <w:r>
        <w:rPr>
          <w:rFonts w:ascii="SimSun" w:hAnsi="SimSun" w:eastAsia="SimSun"/>
          <w:b w:val="0"/>
          <w:sz w:val="20"/>
        </w:rPr>
        <w:t>**考试常考**：</w:t>
      </w:r>
    </w:p>
    <w:p>
      <w:pPr>
        <w:ind w:left="360"/>
      </w:pPr>
      <w:r>
        <w:rPr>
          <w:rFonts w:ascii="SimSun" w:hAnsi="SimSun" w:eastAsia="SimSun"/>
          <w:b w:val="0"/>
          <w:sz w:val="20"/>
        </w:rPr>
        <w:t>1. 给出速度分布求 $\delta^{*}$ 和 $\theta$；</w:t>
      </w:r>
    </w:p>
    <w:p>
      <w:pPr>
        <w:ind w:left="360"/>
      </w:pPr>
      <w:r>
        <w:rPr>
          <w:rFonts w:ascii="SimSun" w:hAnsi="SimSun" w:eastAsia="SimSun"/>
          <w:b w:val="0"/>
          <w:sz w:val="20"/>
        </w:rPr>
        <w:t>2. 解释 $\delta^{*}$ 和 $\theta$ 的物理意义；</w:t>
      </w:r>
    </w:p>
    <w:p>
      <w:pPr>
        <w:ind w:left="360"/>
      </w:pPr>
      <w:r>
        <w:rPr>
          <w:rFonts w:ascii="SimSun" w:hAnsi="SimSun" w:eastAsia="SimSun"/>
          <w:b w:val="0"/>
          <w:sz w:val="20"/>
        </w:rPr>
        <w:t>3. 利用动量积分方程求剪切应力。</w:t>
      </w:r>
    </w:p>
    <w:p>
      <w:r>
        <w:br w:type="page"/>
      </w:r>
    </w:p>
    <w:p>
      <w:pPr>
        <w:pStyle w:val="Heading4"/>
      </w:pPr>
      <w:r>
        <w:rPr>
          <w:rFonts w:ascii="SimSun" w:hAnsi="SimSun" w:eastAsia="SimSun"/>
          <w:b/>
          <w:sz w:val="24"/>
        </w:rPr>
        <w:t>9-04 卡门涡街形成机理（对应 ID 9-04）</w:t>
      </w:r>
    </w:p>
    <w:p>
      <w:pPr>
        <w:pStyle w:val="Heading4"/>
      </w:pPr>
      <w:r>
        <w:rPr>
          <w:rFonts w:ascii="SimSun" w:hAnsi="SimSun" w:eastAsia="SimSun"/>
          <w:b/>
          <w:sz w:val="24"/>
        </w:rPr>
        <w:t>9-04-1 什么是卡门涡街</w:t>
      </w:r>
    </w:p>
    <w:p>
      <w:r>
        <w:rPr>
          <w:rFonts w:ascii="SimSun" w:hAnsi="SimSun" w:eastAsia="SimSun"/>
          <w:b w:val="0"/>
          <w:sz w:val="21"/>
        </w:rPr>
        <w:t>**卡门涡街（Kármán vortex street）**，又称冯·卡门涡街，是黏性流体绕过**钝体**时，在一定雷诺数范围内，从钝体两侧交替脱落旋涡，在尾流中形成两列交错排列的规则涡列的现象。该现象由美籍匈牙利裔流体力学家西奥多·冯·卡门（Theodore von Kármán）于1911年首次从理论上阐明。</w:t>
      </w:r>
    </w:p>
    <w:p>
      <w:pPr>
        <w:pStyle w:val="Heading4"/>
      </w:pPr>
      <w:r>
        <w:rPr>
          <w:rFonts w:ascii="SimSun" w:hAnsi="SimSun" w:eastAsia="SimSun"/>
          <w:b/>
          <w:sz w:val="24"/>
        </w:rPr>
        <w:t>9-04-2 形成机理（分步详解）</w:t>
      </w:r>
    </w:p>
    <w:p>
      <w:r>
        <w:rPr>
          <w:rFonts w:ascii="SimSun" w:hAnsi="SimSun" w:eastAsia="SimSun"/>
          <w:b w:val="0"/>
          <w:sz w:val="21"/>
        </w:rPr>
        <w:t>**步骤①——绕流与边界层形成**</w:t>
      </w:r>
    </w:p>
    <w:p>
      <w:r>
        <w:rPr>
          <w:rFonts w:ascii="SimSun" w:hAnsi="SimSun" w:eastAsia="SimSun"/>
          <w:b w:val="0"/>
          <w:sz w:val="21"/>
        </w:rPr>
        <w:t>流体流经圆柱（或其他钝体）时，前缘驻点处流速为零，压强最大。流体从驻点沿两侧流动，在前半部分边界层逐渐增厚。</w:t>
      </w:r>
    </w:p>
    <w:p>
      <w:r>
        <w:rPr>
          <w:rFonts w:ascii="SimSun" w:hAnsi="SimSun" w:eastAsia="SimSun"/>
          <w:b w:val="0"/>
          <w:sz w:val="21"/>
        </w:rPr>
        <w:t>**步骤②——加速段与顺压梯度**</w:t>
      </w:r>
    </w:p>
    <w:p>
      <w:r>
        <w:rPr>
          <w:rFonts w:ascii="SimSun" w:hAnsi="SimSun" w:eastAsia="SimSun"/>
          <w:b w:val="0"/>
          <w:sz w:val="21"/>
        </w:rPr>
        <w:t>在圆柱前半部（约 $0^{\circ} \sim 60^{\circ}$ 角度范围），流线收缩，流速增大，压强下降（顺压梯度），边界层稳定发展。</w:t>
      </w:r>
    </w:p>
    <w:p>
      <w:r>
        <w:rPr>
          <w:rFonts w:ascii="SimSun" w:hAnsi="SimSun" w:eastAsia="SimSun"/>
          <w:b w:val="0"/>
          <w:sz w:val="21"/>
        </w:rPr>
        <w:t>**步骤③——最大速度点后：逆压梯度出现**</w:t>
      </w:r>
    </w:p>
    <w:p>
      <w:r>
        <w:rPr>
          <w:rFonts w:ascii="SimSun" w:hAnsi="SimSun" w:eastAsia="SimSun"/>
          <w:b w:val="0"/>
          <w:sz w:val="21"/>
        </w:rPr>
        <w:t>在圆柱最宽处（约 $90^{\circ}$，即 $\theta = 0^{\circ}$ 表示驻点）附近流速最大。此后流线扩张，流速减小，压强回升——**逆压梯度**出现。</w:t>
      </w:r>
    </w:p>
    <w:p>
      <w:r>
        <w:rPr>
          <w:rFonts w:ascii="SimSun" w:hAnsi="SimSun" w:eastAsia="SimSun"/>
          <w:b w:val="0"/>
          <w:sz w:val="21"/>
        </w:rPr>
        <w:t>**步骤④——边界层分离**</w:t>
      </w:r>
    </w:p>
    <w:p>
      <w:r>
        <w:rPr>
          <w:rFonts w:ascii="SimSun" w:hAnsi="SimSun" w:eastAsia="SimSun"/>
          <w:b w:val="0"/>
          <w:sz w:val="21"/>
        </w:rPr>
        <w:t>逆压梯度使边界层内低能流体减速至零，在圆柱后部某角度处发生**边界层分离**（圆柱的分离点约在 $80^{\circ} \sim 85^{\circ}$ 左右，取决于 $Re$）。</w:t>
      </w:r>
    </w:p>
    <w:p>
      <w:r>
        <w:rPr>
          <w:rFonts w:ascii="SimSun" w:hAnsi="SimSun" w:eastAsia="SimSun"/>
          <w:b w:val="0"/>
          <w:sz w:val="21"/>
        </w:rPr>
        <w:t>**步骤⑤——一侧形成旋涡并在分离后卷起**</w:t>
      </w:r>
    </w:p>
    <w:p>
      <w:r>
        <w:rPr>
          <w:rFonts w:ascii="SimSun" w:hAnsi="SimSun" w:eastAsia="SimSun"/>
          <w:b w:val="0"/>
          <w:sz w:val="21"/>
        </w:rPr>
        <w:t>分离后的自由剪切层（free shear layer）不稳定，在尾流中卷起形成集中旋涡。关键特征：左右两侧的涡是**交替**脱落的，不是同时。</w:t>
      </w:r>
    </w:p>
    <w:p>
      <w:r>
        <w:rPr>
          <w:rFonts w:ascii="SimSun" w:hAnsi="SimSun" w:eastAsia="SimSun"/>
          <w:b w:val="0"/>
          <w:sz w:val="21"/>
        </w:rPr>
        <w:t>**步骤⑥——交替过程（自激机制）**</w:t>
      </w:r>
    </w:p>
    <w:p>
      <w:r>
        <w:rPr>
          <w:rFonts w:ascii="SimSun" w:hAnsi="SimSun" w:eastAsia="SimSun"/>
          <w:b w:val="0"/>
          <w:sz w:val="21"/>
        </w:rPr>
        <w:t>设圆柱上方（一侧）先形成一个旋涡，该旋涡旋转方向为逆时针（从势流理论可得）。旋涡使圆柱另一侧的流速增大（诱导效应），压强降低，增强另一侧边界层的逆压梯度，促使另一侧率先分离、卷起旋涡，然后诱导回这一侧……如此循环，形成**交替脱落的自我维持机制**。</w:t>
      </w:r>
    </w:p>
    <w:p>
      <w:pPr>
        <w:pStyle w:val="Heading4"/>
      </w:pPr>
      <w:r>
        <w:rPr>
          <w:rFonts w:ascii="SimSun" w:hAnsi="SimSun" w:eastAsia="SimSun"/>
          <w:b/>
          <w:sz w:val="24"/>
        </w:rPr>
        <w:t>9-04-3 雷诺数对涡街的影响</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$Re_D$ 范围</w:t>
            </w:r>
          </w:p>
        </w:tc>
        <w:tc>
          <w:tcPr>
            <w:tcW w:type="dxa" w:w="4320"/>
          </w:tcPr>
          <w:p>
            <w:r>
              <w:rPr>
                <w:rFonts w:ascii="SimSun" w:hAnsi="SimSun" w:eastAsia="SimSun"/>
                <w:b/>
                <w:sz w:val="19"/>
              </w:rPr>
              <w:t>流动图案特征</w:t>
            </w:r>
          </w:p>
        </w:tc>
      </w:tr>
      <w:tr>
        <w:tc>
          <w:tcPr>
            <w:tcW w:type="dxa" w:w="4320"/>
          </w:tcPr>
          <w:p>
            <w:r>
              <w:rPr>
                <w:rFonts w:ascii="SimSun" w:hAnsi="SimSun" w:eastAsia="SimSun"/>
                <w:b w:val="0"/>
                <w:sz w:val="19"/>
              </w:rPr>
              <w:t>$Re &lt; 5$</w:t>
            </w:r>
          </w:p>
        </w:tc>
        <w:tc>
          <w:tcPr>
            <w:tcW w:type="dxa" w:w="4320"/>
          </w:tcPr>
          <w:p>
            <w:r>
              <w:rPr>
                <w:rFonts w:ascii="SimSun" w:hAnsi="SimSun" w:eastAsia="SimSun"/>
                <w:b w:val="0"/>
                <w:sz w:val="19"/>
              </w:rPr>
              <w:t>无分离，流线完全贴体，附着流</w:t>
            </w:r>
          </w:p>
        </w:tc>
      </w:tr>
      <w:tr>
        <w:tc>
          <w:tcPr>
            <w:tcW w:type="dxa" w:w="4320"/>
          </w:tcPr>
          <w:p>
            <w:r>
              <w:rPr>
                <w:rFonts w:ascii="SimSun" w:hAnsi="SimSun" w:eastAsia="SimSun"/>
                <w:b w:val="0"/>
                <w:sz w:val="19"/>
              </w:rPr>
              <w:t>$5 \lesssim Re \lesssim 47$</w:t>
            </w:r>
          </w:p>
        </w:tc>
        <w:tc>
          <w:tcPr>
            <w:tcW w:type="dxa" w:w="4320"/>
          </w:tcPr>
          <w:p>
            <w:r>
              <w:rPr>
                <w:rFonts w:ascii="SimSun" w:hAnsi="SimSun" w:eastAsia="SimSun"/>
                <w:b w:val="0"/>
                <w:sz w:val="19"/>
              </w:rPr>
              <w:t>尾流中形成一对稳态旋涡（Föppl涡对），不脱落</w:t>
            </w:r>
          </w:p>
        </w:tc>
      </w:tr>
      <w:tr>
        <w:tc>
          <w:tcPr>
            <w:tcW w:type="dxa" w:w="4320"/>
          </w:tcPr>
          <w:p>
            <w:r>
              <w:rPr>
                <w:rFonts w:ascii="SimSun" w:hAnsi="SimSun" w:eastAsia="SimSun"/>
                <w:b w:val="0"/>
                <w:sz w:val="19"/>
              </w:rPr>
              <w:t>$47 \lesssim Re \lesssim 200$</w:t>
            </w:r>
          </w:p>
        </w:tc>
        <w:tc>
          <w:tcPr>
            <w:tcW w:type="dxa" w:w="4320"/>
          </w:tcPr>
          <w:p>
            <w:r>
              <w:rPr>
                <w:rFonts w:ascii="SimSun" w:hAnsi="SimSun" w:eastAsia="SimSun"/>
                <w:b w:val="0"/>
                <w:sz w:val="19"/>
              </w:rPr>
              <w:t>开始周期性涡脱落，层流涡街</w:t>
            </w:r>
          </w:p>
        </w:tc>
      </w:tr>
      <w:tr>
        <w:tc>
          <w:tcPr>
            <w:tcW w:type="dxa" w:w="4320"/>
          </w:tcPr>
          <w:p>
            <w:r>
              <w:rPr>
                <w:rFonts w:ascii="SimSun" w:hAnsi="SimSun" w:eastAsia="SimSun"/>
                <w:b w:val="0"/>
                <w:sz w:val="19"/>
              </w:rPr>
              <w:t>$200 \lesssim Re \lesssim 2\times10^{5}$</w:t>
            </w:r>
          </w:p>
        </w:tc>
        <w:tc>
          <w:tcPr>
            <w:tcW w:type="dxa" w:w="4320"/>
          </w:tcPr>
          <w:p>
            <w:r>
              <w:rPr>
                <w:rFonts w:ascii="SimSun" w:hAnsi="SimSun" w:eastAsia="SimSun"/>
                <w:b w:val="0"/>
                <w:sz w:val="19"/>
              </w:rPr>
              <w:t>**亚临界区**，涡街规则，$St \approx 0.19\text{–}0.21$ 稳定</w:t>
            </w:r>
          </w:p>
        </w:tc>
      </w:tr>
      <w:tr>
        <w:tc>
          <w:tcPr>
            <w:tcW w:type="dxa" w:w="4320"/>
          </w:tcPr>
          <w:p>
            <w:r>
              <w:rPr>
                <w:rFonts w:ascii="SimSun" w:hAnsi="SimSun" w:eastAsia="SimSun"/>
                <w:b w:val="0"/>
                <w:sz w:val="19"/>
              </w:rPr>
              <w:t>$2\times10^{5} \lesssim Re \lesssim 5\times10^{5}$</w:t>
            </w:r>
          </w:p>
        </w:tc>
        <w:tc>
          <w:tcPr>
            <w:tcW w:type="dxa" w:w="4320"/>
          </w:tcPr>
          <w:p>
            <w:r>
              <w:rPr>
                <w:rFonts w:ascii="SimSun" w:hAnsi="SimSun" w:eastAsia="SimSun"/>
                <w:b w:val="0"/>
                <w:sz w:val="19"/>
              </w:rPr>
              <w:t>**临界区**（阻力危机），边界层从前缘转捩为湍流，尾流变窄，涡街不规则</w:t>
            </w:r>
          </w:p>
        </w:tc>
      </w:tr>
      <w:tr>
        <w:tc>
          <w:tcPr>
            <w:tcW w:type="dxa" w:w="4320"/>
          </w:tcPr>
          <w:p>
            <w:r>
              <w:rPr>
                <w:rFonts w:ascii="SimSun" w:hAnsi="SimSun" w:eastAsia="SimSun"/>
                <w:b w:val="0"/>
                <w:sz w:val="19"/>
              </w:rPr>
              <w:t>$Re &gt; 5\times10^{5}$</w:t>
            </w:r>
          </w:p>
        </w:tc>
        <w:tc>
          <w:tcPr>
            <w:tcW w:type="dxa" w:w="4320"/>
          </w:tcPr>
          <w:p>
            <w:r>
              <w:rPr>
                <w:rFonts w:ascii="SimSun" w:hAnsi="SimSun" w:eastAsia="SimSun"/>
                <w:b w:val="0"/>
                <w:sz w:val="19"/>
              </w:rPr>
              <w:t>**超临界区**（湍流涡街），$St$ 回升至约 0.27</w:t>
            </w:r>
          </w:p>
        </w:tc>
      </w:tr>
    </w:tbl>
    <w:p>
      <w:pPr>
        <w:ind w:left="360"/>
      </w:pPr>
      <w:r>
        <w:rPr>
          <w:rFonts w:ascii="SimSun" w:hAnsi="SimSun" w:eastAsia="SimSun"/>
          <w:b w:val="0"/>
          <w:sz w:val="20"/>
        </w:rPr>
        <w:t>**考试常考**：卡门涡街发生的雷诺数范围约 $Re_D &gt; 47$，典型工程范围 $10^{2} \sim 10^{5}$。</w:t>
      </w:r>
    </w:p>
    <w:p>
      <w:pPr>
        <w:pStyle w:val="Heading4"/>
      </w:pPr>
      <w:r>
        <w:rPr>
          <w:rFonts w:ascii="SimSun" w:hAnsi="SimSun" w:eastAsia="SimSun"/>
          <w:b/>
          <w:sz w:val="24"/>
        </w:rPr>
        <w:t>9-04-4 斯特劳哈尔数（Strouhal number, $St$）</w:t>
      </w:r>
    </w:p>
    <w:p>
      <w:r>
        <w:rPr>
          <w:rFonts w:ascii="SimSun" w:hAnsi="SimSun" w:eastAsia="SimSun"/>
          <w:b w:val="0"/>
          <w:sz w:val="21"/>
        </w:rPr>
        <w:t>定义涡脱落频率 $f$（从一侧看，每秒脱落的旋涡数）的无量纲参数：</w:t>
      </w:r>
    </w:p>
    <w:p>
      <w:r>
        <w:rPr>
          <w:rFonts w:ascii="SimSun" w:hAnsi="SimSun" w:eastAsia="SimSun"/>
          <w:b w:val="0"/>
          <w:sz w:val="21"/>
        </w:rPr>
        <w:t>$$</w:t>
      </w:r>
    </w:p>
    <w:p>
      <w:r>
        <w:rPr>
          <w:rFonts w:ascii="SimSun" w:hAnsi="SimSun" w:eastAsia="SimSun"/>
          <w:b w:val="0"/>
          <w:sz w:val="21"/>
        </w:rPr>
        <w:t>St = \frac{f D}{U_{\infty}}</w:t>
      </w:r>
    </w:p>
    <w:p>
      <w:r>
        <w:rPr>
          <w:rFonts w:ascii="SimSun" w:hAnsi="SimSun" w:eastAsia="SimSun"/>
          <w:b w:val="0"/>
          <w:sz w:val="21"/>
        </w:rPr>
        <w:t>$$</w:t>
      </w:r>
    </w:p>
    <w:p>
      <w:pPr>
        <w:pStyle w:val="ListBullet"/>
      </w:pPr>
      <w:r>
        <w:rPr>
          <w:rFonts w:ascii="SimSun" w:hAnsi="SimSun" w:eastAsia="SimSun"/>
          <w:b w:val="0"/>
          <w:sz w:val="21"/>
        </w:rPr>
        <w:t>$D$ 为特征长度（如圆柱直径）；</w:t>
      </w:r>
    </w:p>
    <w:p>
      <w:pPr>
        <w:pStyle w:val="ListBullet"/>
      </w:pPr>
      <w:r>
        <w:rPr>
          <w:rFonts w:ascii="SimSun" w:hAnsi="SimSun" w:eastAsia="SimSun"/>
          <w:b w:val="0"/>
          <w:sz w:val="21"/>
        </w:rPr>
        <w:t>$U_{\infty}$ 为来流速度；</w:t>
      </w:r>
    </w:p>
    <w:p>
      <w:pPr>
        <w:pStyle w:val="ListBullet"/>
      </w:pPr>
      <w:r>
        <w:rPr>
          <w:rFonts w:ascii="SimSun" w:hAnsi="SimSun" w:eastAsia="SimSun"/>
          <w:b w:val="0"/>
          <w:sz w:val="21"/>
        </w:rPr>
        <w:t>$f$ 为涡脱落频率（Hz）。</w:t>
      </w:r>
    </w:p>
    <w:p>
      <w:r>
        <w:rPr>
          <w:rFonts w:ascii="SimSun" w:hAnsi="SimSun" w:eastAsia="SimSun"/>
          <w:b w:val="0"/>
          <w:sz w:val="21"/>
        </w:rPr>
        <w:t>对于圆柱绕流，亚临界区 $St \approx 0.19 \sim 0.21$，工程上常用 $St \approx 0.20$ 做近似估算。即：</w:t>
      </w:r>
    </w:p>
    <w:p>
      <w:r>
        <w:rPr>
          <w:rFonts w:ascii="SimSun" w:hAnsi="SimSun" w:eastAsia="SimSun"/>
          <w:b w:val="0"/>
          <w:sz w:val="21"/>
        </w:rPr>
        <w:t>$$</w:t>
      </w:r>
    </w:p>
    <w:p>
      <w:r>
        <w:rPr>
          <w:rFonts w:ascii="SimSun" w:hAnsi="SimSun" w:eastAsia="SimSun"/>
          <w:b w:val="0"/>
          <w:sz w:val="21"/>
        </w:rPr>
        <w:t>f \approx \frac{0.2\,U_{\infty}}{D}</w:t>
      </w:r>
    </w:p>
    <w:p>
      <w:r>
        <w:rPr>
          <w:rFonts w:ascii="SimSun" w:hAnsi="SimSun" w:eastAsia="SimSun"/>
          <w:b w:val="0"/>
          <w:sz w:val="21"/>
        </w:rPr>
        <w:t>$$</w:t>
      </w:r>
    </w:p>
    <w:p>
      <w:pPr>
        <w:pStyle w:val="Heading4"/>
      </w:pPr>
      <w:r>
        <w:rPr>
          <w:rFonts w:ascii="SimSun" w:hAnsi="SimSun" w:eastAsia="SimSun"/>
          <w:b/>
          <w:sz w:val="24"/>
        </w:rPr>
        <w:t>9-04-5 卡门涡街的工程危害与控制</w:t>
      </w:r>
    </w:p>
    <w:p>
      <w:r>
        <w:rPr>
          <w:rFonts w:ascii="SimSun" w:hAnsi="SimSun" w:eastAsia="SimSun"/>
          <w:b w:val="0"/>
          <w:sz w:val="21"/>
        </w:rPr>
        <w:t>**有害方面**——**涡激振动（Vortex-Induced Vibration, VIV）**：</w:t>
      </w:r>
    </w:p>
    <w:p>
      <w:pPr>
        <w:pStyle w:val="ListBullet"/>
      </w:pPr>
      <w:r>
        <w:rPr>
          <w:rFonts w:ascii="SimSun" w:hAnsi="SimSun" w:eastAsia="SimSun"/>
          <w:b w:val="0"/>
          <w:sz w:val="21"/>
        </w:rPr>
        <w:t>**输电导线"唱歌"**：风吹过导线时涡脱引起高频振动，产生嗡嗡声；</w:t>
      </w:r>
    </w:p>
    <w:p>
      <w:pPr>
        <w:pStyle w:val="ListBullet"/>
      </w:pPr>
      <w:r>
        <w:rPr>
          <w:rFonts w:ascii="SimSun" w:hAnsi="SimSun" w:eastAsia="SimSun"/>
          <w:b w:val="0"/>
          <w:sz w:val="21"/>
        </w:rPr>
        <w:t>**烟囱/高耸建筑**：涡脱交变力引起横向振动，严重时导致疲劳破坏；</w:t>
      </w:r>
    </w:p>
    <w:p>
      <w:pPr>
        <w:pStyle w:val="ListBullet"/>
      </w:pPr>
      <w:r>
        <w:rPr>
          <w:rFonts w:ascii="SimSun" w:hAnsi="SimSun" w:eastAsia="SimSun"/>
          <w:b w:val="0"/>
          <w:sz w:val="21"/>
        </w:rPr>
        <w:t>**海底管线/立管**：海流引起的涡激振动导致立管疲劳断裂；</w:t>
      </w:r>
    </w:p>
    <w:p>
      <w:pPr>
        <w:pStyle w:val="ListBullet"/>
      </w:pPr>
      <w:r>
        <w:rPr>
          <w:rFonts w:ascii="SimSun" w:hAnsi="SimSun" w:eastAsia="SimSun"/>
          <w:b w:val="0"/>
          <w:sz w:val="21"/>
        </w:rPr>
        <w:t>**塔科马海峡大桥坍塌（1940）**：虽然主导机制是颤振（flutter）而非纯涡激振动，但卡门涡街的初期激励被认为是诱发因素之一。</w:t>
      </w:r>
    </w:p>
    <w:p>
      <w:r>
        <w:rPr>
          <w:rFonts w:ascii="SimSun" w:hAnsi="SimSun" w:eastAsia="SimSun"/>
          <w:b w:val="0"/>
          <w:sz w:val="21"/>
        </w:rPr>
        <w:t>**控制措施**：</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措施</w:t>
            </w:r>
          </w:p>
        </w:tc>
        <w:tc>
          <w:tcPr>
            <w:tcW w:type="dxa" w:w="4320"/>
          </w:tcPr>
          <w:p>
            <w:r>
              <w:rPr>
                <w:rFonts w:ascii="SimSun" w:hAnsi="SimSun" w:eastAsia="SimSun"/>
                <w:b/>
                <w:sz w:val="19"/>
              </w:rPr>
              <w:t>方法</w:t>
            </w:r>
          </w:p>
        </w:tc>
      </w:tr>
      <w:tr>
        <w:tc>
          <w:tcPr>
            <w:tcW w:type="dxa" w:w="4320"/>
          </w:tcPr>
          <w:p>
            <w:r>
              <w:rPr>
                <w:rFonts w:ascii="SimSun" w:hAnsi="SimSun" w:eastAsia="SimSun"/>
                <w:b w:val="0"/>
                <w:sz w:val="19"/>
              </w:rPr>
              <w:t>**螺旋形扰流板（Helical strakes）**</w:t>
            </w:r>
          </w:p>
        </w:tc>
        <w:tc>
          <w:tcPr>
            <w:tcW w:type="dxa" w:w="4320"/>
          </w:tcPr>
          <w:p>
            <w:r>
              <w:rPr>
                <w:rFonts w:ascii="SimSun" w:hAnsi="SimSun" w:eastAsia="SimSun"/>
                <w:b w:val="0"/>
                <w:sz w:val="19"/>
              </w:rPr>
              <w:t>在圆柱外表面加装螺旋形扰流片，破坏涡脱的二维相干性</w:t>
            </w:r>
          </w:p>
        </w:tc>
      </w:tr>
      <w:tr>
        <w:tc>
          <w:tcPr>
            <w:tcW w:type="dxa" w:w="4320"/>
          </w:tcPr>
          <w:p>
            <w:r>
              <w:rPr>
                <w:rFonts w:ascii="SimSun" w:hAnsi="SimSun" w:eastAsia="SimSun"/>
                <w:b w:val="0"/>
                <w:sz w:val="19"/>
              </w:rPr>
              <w:t>**分流板（Splitter plate）**</w:t>
            </w:r>
          </w:p>
        </w:tc>
        <w:tc>
          <w:tcPr>
            <w:tcW w:type="dxa" w:w="4320"/>
          </w:tcPr>
          <w:p>
            <w:r>
              <w:rPr>
                <w:rFonts w:ascii="SimSun" w:hAnsi="SimSun" w:eastAsia="SimSun"/>
                <w:b w:val="0"/>
                <w:sz w:val="19"/>
              </w:rPr>
              <w:t>在圆柱尾流中安装长薄板，抑制交替脱落</w:t>
            </w:r>
          </w:p>
        </w:tc>
      </w:tr>
      <w:tr>
        <w:tc>
          <w:tcPr>
            <w:tcW w:type="dxa" w:w="4320"/>
          </w:tcPr>
          <w:p>
            <w:r>
              <w:rPr>
                <w:rFonts w:ascii="SimSun" w:hAnsi="SimSun" w:eastAsia="SimSun"/>
                <w:b w:val="0"/>
                <w:sz w:val="19"/>
              </w:rPr>
              <w:t>**扰流棒/引流孔**</w:t>
            </w:r>
          </w:p>
        </w:tc>
        <w:tc>
          <w:tcPr>
            <w:tcW w:type="dxa" w:w="4320"/>
          </w:tcPr>
          <w:p>
            <w:r>
              <w:rPr>
                <w:rFonts w:ascii="SimSun" w:hAnsi="SimSun" w:eastAsia="SimSun"/>
                <w:b w:val="0"/>
                <w:sz w:val="19"/>
              </w:rPr>
              <w:t>在钝体表面加装小棒或开孔，破坏规则涡列的形成</w:t>
            </w:r>
          </w:p>
        </w:tc>
      </w:tr>
      <w:tr>
        <w:tc>
          <w:tcPr>
            <w:tcW w:type="dxa" w:w="4320"/>
          </w:tcPr>
          <w:p>
            <w:r>
              <w:rPr>
                <w:rFonts w:ascii="SimSun" w:hAnsi="SimSun" w:eastAsia="SimSun"/>
                <w:b w:val="0"/>
                <w:sz w:val="19"/>
              </w:rPr>
              <w:t>**Tuned Mass Damper（调谐质量阻尼器）**</w:t>
            </w:r>
          </w:p>
        </w:tc>
        <w:tc>
          <w:tcPr>
            <w:tcW w:type="dxa" w:w="4320"/>
          </w:tcPr>
          <w:p>
            <w:r>
              <w:rPr>
                <w:rFonts w:ascii="SimSun" w:hAnsi="SimSun" w:eastAsia="SimSun"/>
                <w:b w:val="0"/>
                <w:sz w:val="19"/>
              </w:rPr>
              <w:t>在烟囱或桥梁中安装吸振装置，抑制涡激振动</w:t>
            </w:r>
          </w:p>
        </w:tc>
      </w:tr>
    </w:tbl>
    <w:p>
      <w:r>
        <w:rPr>
          <w:rFonts w:ascii="SimSun" w:hAnsi="SimSun" w:eastAsia="SimSun"/>
          <w:b w:val="0"/>
          <w:sz w:val="21"/>
        </w:rPr>
        <w:t>**有益利用方面**：</w:t>
      </w:r>
    </w:p>
    <w:p>
      <w:pPr>
        <w:pStyle w:val="ListBullet"/>
      </w:pPr>
      <w:r>
        <w:rPr>
          <w:rFonts w:ascii="SimSun" w:hAnsi="SimSun" w:eastAsia="SimSun"/>
          <w:b w:val="0"/>
          <w:sz w:val="21"/>
        </w:rPr>
        <w:t>**涡街流量计（Vortex flowmeter）**：利用斯特劳哈尔数 $St$ 近似恒定的特点，测量 $f$ 即可反算流速 $U_{\infty}$ 或流量 $Q$。这是在工业流程控制中广泛应用的流量计类型。</w:t>
      </w:r>
    </w:p>
    <w:p>
      <w:pPr>
        <w:pStyle w:val="Heading4"/>
      </w:pPr>
      <w:r>
        <w:rPr>
          <w:rFonts w:ascii="SimSun" w:hAnsi="SimSun" w:eastAsia="SimSun"/>
          <w:b/>
          <w:sz w:val="24"/>
        </w:rPr>
        <w:t>9-04-6 阻力危机（Drag Crisis）</w:t>
      </w:r>
    </w:p>
    <w:p>
      <w:r>
        <w:rPr>
          <w:rFonts w:ascii="SimSun" w:hAnsi="SimSun" w:eastAsia="SimSun"/>
          <w:b w:val="0"/>
          <w:sz w:val="21"/>
        </w:rPr>
        <w:t>当 $Re_D \approx 2 \times 10^{5}$ 时，圆柱的阻力系数 $C_D$ 突然从约 1.2 下降到约 0.3 左右，这一现象称为**阻力危机**。原因：边界层在前缘失稳转捩为湍流，湍流边界层能抵抗更大的逆压梯度，分离点后移，尾流变窄，压差阻力骤降。</w:t>
      </w:r>
    </w:p>
    <w:p>
      <w:r>
        <w:br w:type="page"/>
      </w:r>
    </w:p>
    <w:p>
      <w:pPr>
        <w:pStyle w:val="Heading3"/>
      </w:pPr>
      <w:r>
        <w:rPr>
          <w:rFonts w:ascii="SimSun" w:hAnsi="SimSun" w:eastAsia="SimSun"/>
          <w:b/>
          <w:sz w:val="24"/>
        </w:rPr>
        <w:t>典型题型与解题模板</w:t>
      </w:r>
    </w:p>
    <w:p>
      <w:pPr>
        <w:pStyle w:val="Heading4"/>
      </w:pPr>
      <w:r>
        <w:rPr>
          <w:rFonts w:ascii="SimSun" w:hAnsi="SimSun" w:eastAsia="SimSun"/>
          <w:b/>
          <w:sz w:val="24"/>
        </w:rPr>
        <w:t>题型一：边界层厚度计算（给定速度分布）</w:t>
      </w:r>
    </w:p>
    <w:p>
      <w:r>
        <w:rPr>
          <w:rFonts w:ascii="SimSun" w:hAnsi="SimSun" w:eastAsia="SimSun"/>
          <w:b w:val="0"/>
          <w:sz w:val="21"/>
        </w:rPr>
        <w:t>**特征**：给出层流或湍流边界层的速度分布 $u(y)$（或 $u/U_{\infty} = f(y/\delta)$），求 $\delta$、$\delta^{*}$、$\theta$ 之一。</w:t>
      </w:r>
    </w:p>
    <w:p>
      <w:r>
        <w:rPr>
          <w:rFonts w:ascii="SimSun" w:hAnsi="SimSun" w:eastAsia="SimSun"/>
          <w:b w:val="0"/>
          <w:sz w:val="21"/>
        </w:rPr>
        <w:t>**模板**：</w:t>
      </w:r>
    </w:p>
    <w:p>
      <w:r>
        <w:rPr>
          <w:rFonts w:ascii="SimSun" w:hAnsi="SimSun" w:eastAsia="SimSun"/>
          <w:b w:val="0"/>
          <w:sz w:val="18"/>
        </w:rPr>
        <w:t>1. 明确速度分布公式 u(y) 或 u/U∞ = f(η)，其中 η = y/δ</w:t>
      </w:r>
    </w:p>
    <w:p>
      <w:r>
        <w:rPr>
          <w:rFonts w:ascii="SimSun" w:hAnsi="SimSun" w:eastAsia="SimSun"/>
          <w:b w:val="0"/>
          <w:sz w:val="18"/>
        </w:rPr>
        <w:t>2. 求 δ* = ∫₀^∞ (1 - u/U∞) dy = δ∫₀¹ (1 - f(η)) dη</w:t>
      </w:r>
    </w:p>
    <w:p>
      <w:r>
        <w:rPr>
          <w:rFonts w:ascii="SimSun" w:hAnsi="SimSun" w:eastAsia="SimSun"/>
          <w:b w:val="0"/>
          <w:sz w:val="18"/>
        </w:rPr>
        <w:t>3. 求 θ = ∫₀^∞ (u/U∞)(1 - u/U∞) dy = δ∫₀¹ f(η)(1 - f(η)) dη</w:t>
      </w:r>
    </w:p>
    <w:p>
      <w:r>
        <w:rPr>
          <w:rFonts w:ascii="SimSun" w:hAnsi="SimSun" w:eastAsia="SimSun"/>
          <w:b w:val="0"/>
          <w:sz w:val="18"/>
        </w:rPr>
        <w:t>4. 代入积分结果得到具体值（常考式：δ*/δ = ?, θ/δ = ?）</w:t>
      </w:r>
    </w:p>
    <w:p>
      <w:r>
        <w:rPr>
          <w:rFonts w:ascii="SimSun" w:hAnsi="SimSun" w:eastAsia="SimSun"/>
          <w:b w:val="0"/>
          <w:sz w:val="21"/>
        </w:rPr>
        <w:t>**例题**：层流边界层 $u/U_{\infty} = 2(y/\delta) - (y/\delta)^{2}$，求 $\delta^{*}/\delta$。</w:t>
      </w:r>
    </w:p>
    <w:p>
      <w:r>
        <w:rPr>
          <w:rFonts w:ascii="SimSun" w:hAnsi="SimSun" w:eastAsia="SimSun"/>
          <w:b w:val="0"/>
          <w:sz w:val="21"/>
        </w:rPr>
        <w:t>解：</w:t>
      </w:r>
    </w:p>
    <w:p>
      <w:r>
        <w:rPr>
          <w:rFonts w:ascii="SimSun" w:hAnsi="SimSun" w:eastAsia="SimSun"/>
          <w:b w:val="0"/>
          <w:sz w:val="21"/>
        </w:rPr>
        <w:t>$$</w:t>
      </w:r>
    </w:p>
    <w:p>
      <w:r>
        <w:rPr>
          <w:rFonts w:ascii="SimSun" w:hAnsi="SimSun" w:eastAsia="SimSun"/>
          <w:b w:val="0"/>
          <w:sz w:val="21"/>
        </w:rPr>
        <w:t>\frac{\delta^{*}}{\delta} = \int_0^{1} \left[1 - (2\eta - \eta^{2})\right] d\eta = \int_0^{1} (1 - 2\eta + \eta^{2}) d\eta = \left[\eta - \eta^{2} + \frac13\eta^{3}\right]_0^{1} = 1 - 1 + \frac13 = \frac13</w:t>
      </w:r>
    </w:p>
    <w:p>
      <w:r>
        <w:rPr>
          <w:rFonts w:ascii="SimSun" w:hAnsi="SimSun" w:eastAsia="SimSun"/>
          <w:b w:val="0"/>
          <w:sz w:val="21"/>
        </w:rPr>
        <w:t>$$</w:t>
      </w:r>
    </w:p>
    <w:p>
      <w:pPr>
        <w:pStyle w:val="Heading4"/>
      </w:pPr>
      <w:r>
        <w:rPr>
          <w:rFonts w:ascii="SimSun" w:hAnsi="SimSun" w:eastAsia="SimSun"/>
          <w:b/>
          <w:sz w:val="24"/>
        </w:rPr>
        <w:t>题型二：分离判断</w:t>
      </w:r>
    </w:p>
    <w:p>
      <w:r>
        <w:rPr>
          <w:rFonts w:ascii="SimSun" w:hAnsi="SimSun" w:eastAsia="SimSun"/>
          <w:b w:val="0"/>
          <w:sz w:val="21"/>
        </w:rPr>
        <w:t>**特征**：给出速度剖面 $u(y)$ 的测量数据或曲线，判断是否发生分离。</w:t>
      </w:r>
    </w:p>
    <w:p>
      <w:r>
        <w:rPr>
          <w:rFonts w:ascii="SimSun" w:hAnsi="SimSun" w:eastAsia="SimSun"/>
          <w:b w:val="0"/>
          <w:sz w:val="21"/>
        </w:rPr>
        <w:t>**模板**：</w:t>
      </w:r>
    </w:p>
    <w:p>
      <w:r>
        <w:rPr>
          <w:rFonts w:ascii="SimSun" w:hAnsi="SimSun" w:eastAsia="SimSun"/>
          <w:b w:val="0"/>
          <w:sz w:val="18"/>
        </w:rPr>
        <w:t>1. 计算 (∂u/∂y)|_{y=0}</w:t>
      </w:r>
    </w:p>
    <w:p>
      <w:r>
        <w:rPr>
          <w:rFonts w:ascii="SimSun" w:hAnsi="SimSun" w:eastAsia="SimSun"/>
          <w:b w:val="0"/>
          <w:sz w:val="18"/>
        </w:rPr>
        <w:t>2. 若 (∂u/∂y)|_{y=0} = 0：分离点</w:t>
      </w:r>
    </w:p>
    <w:p>
      <w:r>
        <w:rPr>
          <w:rFonts w:ascii="SimSun" w:hAnsi="SimSun" w:eastAsia="SimSun"/>
          <w:b w:val="0"/>
          <w:sz w:val="18"/>
        </w:rPr>
        <w:t>3. 若 (∂u/∂y)|_{y=0} &lt; 0：已分离（有回流区）</w:t>
      </w:r>
    </w:p>
    <w:p>
      <w:r>
        <w:rPr>
          <w:rFonts w:ascii="SimSun" w:hAnsi="SimSun" w:eastAsia="SimSun"/>
          <w:b w:val="0"/>
          <w:sz w:val="18"/>
        </w:rPr>
        <w:t>4. 若 (∂u/∂y)|_{y=0} &gt; 0：未分离</w:t>
      </w:r>
    </w:p>
    <w:p>
      <w:pPr>
        <w:ind w:left="360"/>
      </w:pPr>
      <w:r>
        <w:rPr>
          <w:rFonts w:ascii="SimSun" w:hAnsi="SimSun" w:eastAsia="SimSun"/>
          <w:b w:val="0"/>
          <w:sz w:val="20"/>
        </w:rPr>
        <w:t>考试变体：给出沿弧面的压强分布 $p(x)$ 或势流速度 $U(x)$，问何处最可能分离——找逆压梯度 $\dfrac{dp}{dx} &gt; 0$ 且数值够大的区域。</w:t>
      </w:r>
    </w:p>
    <w:p>
      <w:pPr>
        <w:pStyle w:val="Heading4"/>
      </w:pPr>
      <w:r>
        <w:rPr>
          <w:rFonts w:ascii="SimSun" w:hAnsi="SimSun" w:eastAsia="SimSun"/>
          <w:b/>
          <w:sz w:val="24"/>
        </w:rPr>
        <w:t>题型三：卡门涡街频率计算</w:t>
      </w:r>
    </w:p>
    <w:p>
      <w:r>
        <w:rPr>
          <w:rFonts w:ascii="SimSun" w:hAnsi="SimSun" w:eastAsia="SimSun"/>
          <w:b w:val="0"/>
          <w:sz w:val="21"/>
        </w:rPr>
        <w:t>**特征**：已知圆柱直径 $D$、来流速度 $U_{\infty}$，求涡脱落频率 $f$。</w:t>
      </w:r>
    </w:p>
    <w:p>
      <w:r>
        <w:rPr>
          <w:rFonts w:ascii="SimSun" w:hAnsi="SimSun" w:eastAsia="SimSun"/>
          <w:b w:val="0"/>
          <w:sz w:val="21"/>
        </w:rPr>
        <w:t>**模板**：</w:t>
      </w:r>
    </w:p>
    <w:p>
      <w:r>
        <w:rPr>
          <w:rFonts w:ascii="SimSun" w:hAnsi="SimSun" w:eastAsia="SimSun"/>
          <w:b w:val="0"/>
          <w:sz w:val="18"/>
        </w:rPr>
        <w:t>1. 估算 Re = U∞D/ν，确认是否在涡街区域（Re &gt; 47）</w:t>
      </w:r>
    </w:p>
    <w:p>
      <w:r>
        <w:rPr>
          <w:rFonts w:ascii="SimSun" w:hAnsi="SimSun" w:eastAsia="SimSun"/>
          <w:b w:val="0"/>
          <w:sz w:val="18"/>
        </w:rPr>
        <w:t>2. 若在亚临界区（10² ~ 2×10⁵），取 St ≈ 0.20</w:t>
      </w:r>
    </w:p>
    <w:p>
      <w:r>
        <w:rPr>
          <w:rFonts w:ascii="SimSun" w:hAnsi="SimSun" w:eastAsia="SimSun"/>
          <w:b w:val="0"/>
          <w:sz w:val="18"/>
        </w:rPr>
        <w:t>3. f = St × U∞ / D</w:t>
      </w:r>
    </w:p>
    <w:p>
      <w:r>
        <w:rPr>
          <w:rFonts w:ascii="SimSun" w:hAnsi="SimSun" w:eastAsia="SimSun"/>
          <w:b w:val="0"/>
          <w:sz w:val="21"/>
        </w:rPr>
        <w:t>**例题**：风速 10 m/s 吹过直径 0.1 m 的输电线，空气 ν = 1.5×10⁻⁵ m²/s。求涡脱频率并判断是否为共振隐患。</w:t>
      </w:r>
    </w:p>
    <w:p>
      <w:r>
        <w:rPr>
          <w:rFonts w:ascii="SimSun" w:hAnsi="SimSun" w:eastAsia="SimSun"/>
          <w:b w:val="0"/>
          <w:sz w:val="21"/>
        </w:rPr>
        <w:t>解：</w:t>
      </w:r>
    </w:p>
    <w:p>
      <w:r>
        <w:rPr>
          <w:rFonts w:ascii="SimSun" w:hAnsi="SimSun" w:eastAsia="SimSun"/>
          <w:b w:val="0"/>
          <w:sz w:val="21"/>
        </w:rPr>
        <w:t>$$</w:t>
      </w:r>
    </w:p>
    <w:p>
      <w:r>
        <w:rPr>
          <w:rFonts w:ascii="SimSun" w:hAnsi="SimSun" w:eastAsia="SimSun"/>
          <w:b w:val="0"/>
          <w:sz w:val="21"/>
        </w:rPr>
        <w:t>Re = \frac{10 \times 0.1}{1.5\times10^{-5}} = 6.67\times10^{4} \quad (\text{亚临界区})</w:t>
      </w:r>
    </w:p>
    <w:p>
      <w:r>
        <w:rPr>
          <w:rFonts w:ascii="SimSun" w:hAnsi="SimSun" w:eastAsia="SimSun"/>
          <w:b w:val="0"/>
          <w:sz w:val="21"/>
        </w:rPr>
        <w:t>$$</w:t>
      </w:r>
    </w:p>
    <w:p>
      <w:r>
        <w:rPr>
          <w:rFonts w:ascii="SimSun" w:hAnsi="SimSun" w:eastAsia="SimSun"/>
          <w:b w:val="0"/>
          <w:sz w:val="21"/>
        </w:rPr>
        <w:t>$$</w:t>
      </w:r>
    </w:p>
    <w:p>
      <w:r>
        <w:rPr>
          <w:rFonts w:ascii="SimSun" w:hAnsi="SimSun" w:eastAsia="SimSun"/>
          <w:b w:val="0"/>
          <w:sz w:val="21"/>
        </w:rPr>
        <w:t>f = \frac{0.20 \times 10}{0.1} = 20\,\text{Hz}</w:t>
      </w:r>
    </w:p>
    <w:p>
      <w:r>
        <w:rPr>
          <w:rFonts w:ascii="SimSun" w:hAnsi="SimSun" w:eastAsia="SimSun"/>
          <w:b w:val="0"/>
          <w:sz w:val="21"/>
        </w:rPr>
        <w:t>$$</w:t>
      </w:r>
    </w:p>
    <w:p>
      <w:r>
        <w:rPr>
          <w:rFonts w:ascii="SimSun" w:hAnsi="SimSun" w:eastAsia="SimSun"/>
          <w:b w:val="0"/>
          <w:sz w:val="21"/>
        </w:rPr>
        <w:t>若导线固有频率接近 20 Hz，则有共振风险。</w:t>
      </w:r>
    </w:p>
    <w:p>
      <w:r>
        <w:br w:type="page"/>
      </w:r>
    </w:p>
    <w:p>
      <w:pPr>
        <w:pStyle w:val="Heading3"/>
      </w:pPr>
      <w:r>
        <w:rPr>
          <w:rFonts w:ascii="SimSun" w:hAnsi="SimSun" w:eastAsia="SimSun"/>
          <w:b/>
          <w:sz w:val="24"/>
        </w:rPr>
        <w:t>易混点与考试提醒</w:t>
      </w:r>
    </w:p>
    <w:p>
      <w:pPr>
        <w:pStyle w:val="Heading4"/>
      </w:pPr>
      <w:r>
        <w:rPr>
          <w:rFonts w:ascii="SimSun" w:hAnsi="SimSun" w:eastAsia="SimSun"/>
          <w:b/>
          <w:sz w:val="24"/>
        </w:rPr>
        <w:t>易混点辨析</w:t>
      </w:r>
    </w:p>
    <w:tbl>
      <w:tblPr>
        <w:tblStyle w:val="TableGrid"/>
        <w:tblW w:type="auto" w:w="0"/>
        <w:tblLook w:firstColumn="1" w:firstRow="1" w:lastColumn="0" w:lastRow="0" w:noHBand="0" w:noVBand="1" w:val="04A0"/>
      </w:tblPr>
      <w:tblGrid>
        <w:gridCol w:w="4320"/>
        <w:gridCol w:w="4320"/>
      </w:tblGrid>
      <w:tr>
        <w:tc>
          <w:tcPr>
            <w:tcW w:type="dxa" w:w="4320"/>
          </w:tcPr>
          <w:p>
            <w:r>
              <w:rPr>
                <w:rFonts w:ascii="SimSun" w:hAnsi="SimSun" w:eastAsia="SimSun"/>
                <w:b/>
                <w:sz w:val="19"/>
              </w:rPr>
              <w:t>易混概念</w:t>
            </w:r>
          </w:p>
        </w:tc>
        <w:tc>
          <w:tcPr>
            <w:tcW w:type="dxa" w:w="4320"/>
          </w:tcPr>
          <w:p>
            <w:r>
              <w:rPr>
                <w:rFonts w:ascii="SimSun" w:hAnsi="SimSun" w:eastAsia="SimSun"/>
                <w:b/>
                <w:sz w:val="19"/>
              </w:rPr>
              <w:t>区分关键</w:t>
            </w:r>
          </w:p>
        </w:tc>
      </w:tr>
      <w:tr>
        <w:tc>
          <w:tcPr>
            <w:tcW w:type="dxa" w:w="4320"/>
          </w:tcPr>
          <w:p>
            <w:r>
              <w:rPr>
                <w:rFonts w:ascii="SimSun" w:hAnsi="SimSun" w:eastAsia="SimSun"/>
                <w:b w:val="0"/>
                <w:sz w:val="19"/>
              </w:rPr>
              <w:t>$\delta$ vs $\delta^{*}$ vs $\theta$</w:t>
            </w:r>
          </w:p>
        </w:tc>
        <w:tc>
          <w:tcPr>
            <w:tcW w:type="dxa" w:w="4320"/>
          </w:tcPr>
          <w:p>
            <w:r>
              <w:rPr>
                <w:rFonts w:ascii="SimSun" w:hAnsi="SimSun" w:eastAsia="SimSun"/>
                <w:b w:val="0"/>
                <w:sz w:val="19"/>
              </w:rPr>
              <w:t>$\delta$是约定性"99%"厚度；$\delta^{*}$是流量亏损换算的等效位移；$\theta$是动量亏损换算的等效厚度</w:t>
            </w:r>
          </w:p>
        </w:tc>
      </w:tr>
      <w:tr>
        <w:tc>
          <w:tcPr>
            <w:tcW w:type="dxa" w:w="4320"/>
          </w:tcPr>
          <w:p>
            <w:r>
              <w:rPr>
                <w:rFonts w:ascii="SimSun" w:hAnsi="SimSun" w:eastAsia="SimSun"/>
                <w:b w:val="0"/>
                <w:sz w:val="19"/>
              </w:rPr>
              <w:t>**顺压梯度 vs 逆压梯度**</w:t>
            </w:r>
          </w:p>
        </w:tc>
        <w:tc>
          <w:tcPr>
            <w:tcW w:type="dxa" w:w="4320"/>
          </w:tcPr>
          <w:p>
            <w:r>
              <w:rPr>
                <w:rFonts w:ascii="SimSun" w:hAnsi="SimSun" w:eastAsia="SimSun"/>
                <w:b w:val="0"/>
                <w:sz w:val="19"/>
              </w:rPr>
              <w:t>顺压梯度 $dp/dx &lt; 0$ 加速、稳定；逆压梯度 $dp/dx &gt; 0$ 减速、可能导致分离</w:t>
            </w:r>
          </w:p>
        </w:tc>
      </w:tr>
      <w:tr>
        <w:tc>
          <w:tcPr>
            <w:tcW w:type="dxa" w:w="4320"/>
          </w:tcPr>
          <w:p>
            <w:r>
              <w:rPr>
                <w:rFonts w:ascii="SimSun" w:hAnsi="SimSun" w:eastAsia="SimSun"/>
                <w:b w:val="0"/>
                <w:sz w:val="19"/>
              </w:rPr>
              <w:t>**层流边界层 vs 湍流边界层**</w:t>
            </w:r>
          </w:p>
        </w:tc>
        <w:tc>
          <w:tcPr>
            <w:tcW w:type="dxa" w:w="4320"/>
          </w:tcPr>
          <w:p>
            <w:r>
              <w:rPr>
                <w:rFonts w:ascii="SimSun" w:hAnsi="SimSun" w:eastAsia="SimSun"/>
                <w:b w:val="0"/>
                <w:sz w:val="19"/>
              </w:rPr>
              <w:t>层流速度剖面更"瘦"（$H\approx2.6$），湍流更"胖"（$H\approx1.4$）；湍流边界层抵抗分离能力更强</w:t>
            </w:r>
          </w:p>
        </w:tc>
      </w:tr>
      <w:tr>
        <w:tc>
          <w:tcPr>
            <w:tcW w:type="dxa" w:w="4320"/>
          </w:tcPr>
          <w:p>
            <w:r>
              <w:rPr>
                <w:rFonts w:ascii="SimSun" w:hAnsi="SimSun" w:eastAsia="SimSun"/>
                <w:b w:val="0"/>
                <w:sz w:val="19"/>
              </w:rPr>
              <w:t>**摩擦阻力 vs 压差阻力**</w:t>
            </w:r>
          </w:p>
        </w:tc>
        <w:tc>
          <w:tcPr>
            <w:tcW w:type="dxa" w:w="4320"/>
          </w:tcPr>
          <w:p>
            <w:r>
              <w:rPr>
                <w:rFonts w:ascii="SimSun" w:hAnsi="SimSun" w:eastAsia="SimSun"/>
                <w:b w:val="0"/>
                <w:sz w:val="19"/>
              </w:rPr>
              <w:t>摩擦阻力来自壁面切应力 $\tau_w$，压差阻力来自前后压强差（与分离直接相关）</w:t>
            </w:r>
          </w:p>
        </w:tc>
      </w:tr>
      <w:tr>
        <w:tc>
          <w:tcPr>
            <w:tcW w:type="dxa" w:w="4320"/>
          </w:tcPr>
          <w:p>
            <w:r>
              <w:rPr>
                <w:rFonts w:ascii="SimSun" w:hAnsi="SimSun" w:eastAsia="SimSun"/>
                <w:b w:val="0"/>
                <w:sz w:val="19"/>
              </w:rPr>
              <w:t>**卡门涡街频率 vs 结构固有频率**</w:t>
            </w:r>
          </w:p>
        </w:tc>
        <w:tc>
          <w:tcPr>
            <w:tcW w:type="dxa" w:w="4320"/>
          </w:tcPr>
          <w:p>
            <w:r>
              <w:rPr>
                <w:rFonts w:ascii="SimSun" w:hAnsi="SimSun" w:eastAsia="SimSun"/>
                <w:b w:val="0"/>
                <w:sz w:val="19"/>
              </w:rPr>
              <w:t>涡街频率 $f = St\,U/D$，流速变化时频率可变；当两者接近时发生共振</w:t>
            </w:r>
          </w:p>
        </w:tc>
      </w:tr>
      <w:tr>
        <w:tc>
          <w:tcPr>
            <w:tcW w:type="dxa" w:w="4320"/>
          </w:tcPr>
          <w:p>
            <w:r>
              <w:rPr>
                <w:rFonts w:ascii="SimSun" w:hAnsi="SimSun" w:eastAsia="SimSun"/>
                <w:b w:val="0"/>
                <w:sz w:val="19"/>
              </w:rPr>
              <w:t>**亚临界区 vs 超临界区**</w:t>
            </w:r>
          </w:p>
        </w:tc>
        <w:tc>
          <w:tcPr>
            <w:tcW w:type="dxa" w:w="4320"/>
          </w:tcPr>
          <w:p>
            <w:r>
              <w:rPr>
                <w:rFonts w:ascii="SimSun" w:hAnsi="SimSun" w:eastAsia="SimSun"/>
                <w:b w:val="0"/>
                <w:sz w:val="19"/>
              </w:rPr>
              <w:t>亚临界区 $St \approx 0.2$ 稳定；超临界区转捩后分离延迟，$St$ 升至约 0.27</w:t>
            </w:r>
          </w:p>
        </w:tc>
      </w:tr>
    </w:tbl>
    <w:p>
      <w:pPr>
        <w:pStyle w:val="Heading4"/>
      </w:pPr>
      <w:r>
        <w:rPr>
          <w:rFonts w:ascii="SimSun" w:hAnsi="SimSun" w:eastAsia="SimSun"/>
          <w:b/>
          <w:sz w:val="24"/>
        </w:rPr>
        <w:t>常考点</w:t>
      </w:r>
    </w:p>
    <w:p>
      <w:r>
        <w:rPr>
          <w:rFonts w:ascii="SimSun" w:hAnsi="SimSun" w:eastAsia="SimSun"/>
          <w:b w:val="0"/>
          <w:sz w:val="21"/>
        </w:rPr>
        <w:t>1. **名词解释**：边界层、位移厚度、动量厚度、边界层分离、卡门涡街、斯特劳哈尔数。</w:t>
      </w:r>
    </w:p>
    <w:p>
      <w:r>
        <w:rPr>
          <w:rFonts w:ascii="SimSun" w:hAnsi="SimSun" w:eastAsia="SimSun"/>
          <w:b w:val="0"/>
          <w:sz w:val="21"/>
        </w:rPr>
        <w:t>2. **简答题**：</w:t>
      </w:r>
    </w:p>
    <w:p>
      <w:r>
        <w:rPr>
          <w:rFonts w:ascii="SimSun" w:hAnsi="SimSun" w:eastAsia="SimSun"/>
          <w:b w:val="0"/>
          <w:sz w:val="21"/>
        </w:rPr>
        <w:t xml:space="preserve">   - 边界层分离的条件是什么？</w:t>
      </w:r>
    </w:p>
    <w:p>
      <w:r>
        <w:rPr>
          <w:rFonts w:ascii="SimSun" w:hAnsi="SimSun" w:eastAsia="SimSun"/>
          <w:b w:val="0"/>
          <w:sz w:val="21"/>
        </w:rPr>
        <w:t xml:space="preserve">   - 为什么湍流边界层比层流更难分离？</w:t>
      </w:r>
    </w:p>
    <w:p>
      <w:r>
        <w:rPr>
          <w:rFonts w:ascii="SimSun" w:hAnsi="SimSun" w:eastAsia="SimSun"/>
          <w:b w:val="0"/>
          <w:sz w:val="21"/>
        </w:rPr>
        <w:t xml:space="preserve">   - 卡门涡街的形成过程。</w:t>
      </w:r>
    </w:p>
    <w:p>
      <w:r>
        <w:rPr>
          <w:rFonts w:ascii="SimSun" w:hAnsi="SimSun" w:eastAsia="SimSun"/>
          <w:b w:val="0"/>
          <w:sz w:val="21"/>
        </w:rPr>
        <w:t xml:space="preserve">   - 高尔夫球为什么要做凹坑？</w:t>
      </w:r>
    </w:p>
    <w:p>
      <w:r>
        <w:rPr>
          <w:rFonts w:ascii="SimSun" w:hAnsi="SimSun" w:eastAsia="SimSun"/>
          <w:b w:val="0"/>
          <w:sz w:val="21"/>
        </w:rPr>
        <w:t>3. **计算题**：</w:t>
      </w:r>
    </w:p>
    <w:p>
      <w:r>
        <w:rPr>
          <w:rFonts w:ascii="SimSun" w:hAnsi="SimSun" w:eastAsia="SimSun"/>
          <w:b w:val="0"/>
          <w:sz w:val="21"/>
        </w:rPr>
        <w:t xml:space="preserve">   - 已知速度剖面求 $\delta^{*}$ 和 $\theta$（积分计算）；</w:t>
      </w:r>
    </w:p>
    <w:p>
      <w:r>
        <w:rPr>
          <w:rFonts w:ascii="SimSun" w:hAnsi="SimSun" w:eastAsia="SimSun"/>
          <w:b w:val="0"/>
          <w:sz w:val="21"/>
        </w:rPr>
        <w:t xml:space="preserve">   - 利用动量积分关系求壁面切应力；</w:t>
      </w:r>
    </w:p>
    <w:p>
      <w:r>
        <w:rPr>
          <w:rFonts w:ascii="SimSun" w:hAnsi="SimSun" w:eastAsia="SimSun"/>
          <w:b w:val="0"/>
          <w:sz w:val="21"/>
        </w:rPr>
        <w:t xml:space="preserve">   - 圆柱绕流的涡脱落频率、阻力系数估算；</w:t>
      </w:r>
    </w:p>
    <w:p>
      <w:r>
        <w:rPr>
          <w:rFonts w:ascii="SimSun" w:hAnsi="SimSun" w:eastAsia="SimSun"/>
          <w:b w:val="0"/>
          <w:sz w:val="21"/>
        </w:rPr>
        <w:t xml:space="preserve">   - 三角翼/钝体尾流特征分析。</w:t>
      </w:r>
    </w:p>
    <w:p>
      <w:r>
        <w:rPr>
          <w:rFonts w:ascii="SimSun" w:hAnsi="SimSun" w:eastAsia="SimSun"/>
          <w:b w:val="0"/>
          <w:sz w:val="21"/>
        </w:rPr>
        <w:t>4. **画图题**：</w:t>
      </w:r>
    </w:p>
    <w:p>
      <w:r>
        <w:rPr>
          <w:rFonts w:ascii="SimSun" w:hAnsi="SimSun" w:eastAsia="SimSun"/>
          <w:b w:val="0"/>
          <w:sz w:val="21"/>
        </w:rPr>
        <w:t xml:space="preserve">   - 边界层内速度剖面在分离前后如何变化；</w:t>
      </w:r>
    </w:p>
    <w:p>
      <w:r>
        <w:rPr>
          <w:rFonts w:ascii="SimSun" w:hAnsi="SimSun" w:eastAsia="SimSun"/>
          <w:b w:val="0"/>
          <w:sz w:val="21"/>
        </w:rPr>
        <w:t xml:space="preserve">   - 卡门涡街的涡列示意图（两列交错排列）。</w:t>
      </w:r>
    </w:p>
    <w:p>
      <w:pPr>
        <w:pStyle w:val="Heading4"/>
      </w:pPr>
      <w:r>
        <w:rPr>
          <w:rFonts w:ascii="SimSun" w:hAnsi="SimSun" w:eastAsia="SimSun"/>
          <w:b/>
          <w:sz w:val="24"/>
        </w:rPr>
        <w:t>考试特别提醒</w:t>
      </w:r>
    </w:p>
    <w:p>
      <w:pPr>
        <w:pStyle w:val="ListBullet"/>
      </w:pPr>
      <w:r>
        <w:rPr>
          <w:rFonts w:ascii="SimSun" w:hAnsi="SimSun" w:eastAsia="SimSun"/>
          <w:b w:val="0"/>
          <w:sz w:val="21"/>
        </w:rPr>
        <w:t>**记住层流和湍流边界层的 $H$ 值**：$H = \delta^{*}/\theta$，层流 ≈ 2.6，湍流 ≈ 1.3–1.4 —— 这是判断边界层流态的重要指标。</w:t>
      </w:r>
    </w:p>
    <w:p>
      <w:pPr>
        <w:pStyle w:val="ListBullet"/>
      </w:pPr>
      <w:r>
        <w:rPr>
          <w:rFonts w:ascii="SimSun" w:hAnsi="SimSun" w:eastAsia="SimSun"/>
          <w:b w:val="0"/>
          <w:sz w:val="21"/>
        </w:rPr>
        <w:t>**"逆压梯度必定导致分离"是错的**：分离还需要逆压梯度足够大。边界层在较小的逆压梯度下可能保持附着，只有逆压梯度大到使壁面速度梯度降为零时才会分离。</w:t>
      </w:r>
    </w:p>
    <w:p>
      <w:pPr>
        <w:pStyle w:val="ListBullet"/>
      </w:pPr>
      <w:r>
        <w:rPr>
          <w:rFonts w:ascii="SimSun" w:hAnsi="SimSun" w:eastAsia="SimSun"/>
          <w:b w:val="0"/>
          <w:sz w:val="21"/>
        </w:rPr>
        <w:t>**Blasius层流边界层解的 $\delta \propto \sqrt{x}$、$\delta \propto 1/\sqrt{Re_x}$** 常考。</w:t>
      </w:r>
    </w:p>
    <w:p>
      <w:pPr>
        <w:pStyle w:val="ListBullet"/>
      </w:pPr>
      <w:r>
        <w:rPr>
          <w:rFonts w:ascii="SimSun" w:hAnsi="SimSun" w:eastAsia="SimSun"/>
          <w:b w:val="0"/>
          <w:sz w:val="21"/>
        </w:rPr>
        <w:t>**卡门涡街的 $Re$ 范围**：$Re_D &gt; 47$ 开始出现，工程关注 $10^{2} \sim 2\times10^{5}$ 区间。</w:t>
      </w:r>
    </w:p>
    <w:p>
      <w:pPr>
        <w:pStyle w:val="ListBullet"/>
      </w:pPr>
      <w:r>
        <w:rPr>
          <w:rFonts w:ascii="SimSun" w:hAnsi="SimSun" w:eastAsia="SimSun"/>
          <w:b w:val="0"/>
          <w:sz w:val="21"/>
        </w:rPr>
        <w:t>**阻力危机（Drag crisis）**解释：边界层提早转捩→分离延迟→压差阻力骤降。</w:t>
      </w:r>
    </w:p>
    <w:p>
      <w:r>
        <w:br w:type="page"/>
      </w:r>
    </w:p>
    <w:p>
      <w:pPr>
        <w:pStyle w:val="Heading3"/>
      </w:pPr>
      <w:r>
        <w:rPr>
          <w:rFonts w:ascii="SimSun" w:hAnsi="SimSun" w:eastAsia="SimSun"/>
          <w:b/>
          <w:sz w:val="24"/>
        </w:rPr>
        <w:t>本章覆盖清单</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SimSun" w:hAnsi="SimSun" w:eastAsia="SimSun"/>
                <w:b/>
                <w:sz w:val="19"/>
              </w:rPr>
              <w:t>ID</w:t>
            </w:r>
          </w:p>
        </w:tc>
        <w:tc>
          <w:tcPr>
            <w:tcW w:type="dxa" w:w="2160"/>
          </w:tcPr>
          <w:p>
            <w:r>
              <w:rPr>
                <w:rFonts w:ascii="SimSun" w:hAnsi="SimSun" w:eastAsia="SimSun"/>
                <w:b/>
                <w:sz w:val="19"/>
              </w:rPr>
              <w:t>原始重点</w:t>
            </w:r>
          </w:p>
        </w:tc>
        <w:tc>
          <w:tcPr>
            <w:tcW w:type="dxa" w:w="2160"/>
          </w:tcPr>
          <w:p>
            <w:r>
              <w:rPr>
                <w:rFonts w:ascii="SimSun" w:hAnsi="SimSun" w:eastAsia="SimSun"/>
                <w:b/>
                <w:sz w:val="19"/>
              </w:rPr>
              <w:t>覆盖位置</w:t>
            </w:r>
          </w:p>
        </w:tc>
        <w:tc>
          <w:tcPr>
            <w:tcW w:type="dxa" w:w="2160"/>
          </w:tcPr>
          <w:p>
            <w:r>
              <w:rPr>
                <w:rFonts w:ascii="SimSun" w:hAnsi="SimSun" w:eastAsia="SimSun"/>
                <w:b/>
                <w:sz w:val="19"/>
              </w:rPr>
              <w:t>状态</w:t>
            </w:r>
          </w:p>
        </w:tc>
      </w:tr>
      <w:tr>
        <w:tc>
          <w:tcPr>
            <w:tcW w:type="dxa" w:w="2160"/>
          </w:tcPr>
          <w:p>
            <w:r>
              <w:rPr>
                <w:rFonts w:ascii="SimSun" w:hAnsi="SimSun" w:eastAsia="SimSun"/>
                <w:b w:val="0"/>
                <w:sz w:val="19"/>
              </w:rPr>
              <w:t>9-01</w:t>
            </w:r>
          </w:p>
        </w:tc>
        <w:tc>
          <w:tcPr>
            <w:tcW w:type="dxa" w:w="2160"/>
          </w:tcPr>
          <w:p>
            <w:r>
              <w:rPr>
                <w:rFonts w:ascii="SimSun" w:hAnsi="SimSun" w:eastAsia="SimSun"/>
                <w:b w:val="0"/>
                <w:sz w:val="19"/>
              </w:rPr>
              <w:t>边界层定义与形成</w:t>
            </w:r>
          </w:p>
        </w:tc>
        <w:tc>
          <w:tcPr>
            <w:tcW w:type="dxa" w:w="2160"/>
          </w:tcPr>
          <w:p>
            <w:r>
              <w:rPr>
                <w:rFonts w:ascii="SimSun" w:hAnsi="SimSun" w:eastAsia="SimSun"/>
                <w:b w:val="0"/>
                <w:sz w:val="19"/>
              </w:rPr>
              <w:t>§9-01（含 9-01-1 至 9-01-4）</w:t>
            </w:r>
          </w:p>
        </w:tc>
        <w:tc>
          <w:tcPr>
            <w:tcW w:type="dxa" w:w="2160"/>
          </w:tcPr>
          <w:p>
            <w:r>
              <w:rPr>
                <w:rFonts w:ascii="SimSun" w:hAnsi="SimSun" w:eastAsia="SimSun"/>
                <w:b w:val="0"/>
                <w:sz w:val="19"/>
              </w:rPr>
              <w:t>已写</w:t>
            </w:r>
          </w:p>
        </w:tc>
      </w:tr>
      <w:tr>
        <w:tc>
          <w:tcPr>
            <w:tcW w:type="dxa" w:w="2160"/>
          </w:tcPr>
          <w:p>
            <w:r>
              <w:rPr>
                <w:rFonts w:ascii="SimSun" w:hAnsi="SimSun" w:eastAsia="SimSun"/>
                <w:b w:val="0"/>
                <w:sz w:val="19"/>
              </w:rPr>
              <w:t>9-02</w:t>
            </w:r>
          </w:p>
        </w:tc>
        <w:tc>
          <w:tcPr>
            <w:tcW w:type="dxa" w:w="2160"/>
          </w:tcPr>
          <w:p>
            <w:r>
              <w:rPr>
                <w:rFonts w:ascii="SimSun" w:hAnsi="SimSun" w:eastAsia="SimSun"/>
                <w:b w:val="0"/>
                <w:sz w:val="19"/>
              </w:rPr>
              <w:t>边界层分离条件与后果</w:t>
            </w:r>
          </w:p>
        </w:tc>
        <w:tc>
          <w:tcPr>
            <w:tcW w:type="dxa" w:w="2160"/>
          </w:tcPr>
          <w:p>
            <w:r>
              <w:rPr>
                <w:rFonts w:ascii="SimSun" w:hAnsi="SimSun" w:eastAsia="SimSun"/>
                <w:b w:val="0"/>
                <w:sz w:val="19"/>
              </w:rPr>
              <w:t>§9-02（含 9-02-1 至 9-02-5）</w:t>
            </w:r>
          </w:p>
        </w:tc>
        <w:tc>
          <w:tcPr>
            <w:tcW w:type="dxa" w:w="2160"/>
          </w:tcPr>
          <w:p>
            <w:r>
              <w:rPr>
                <w:rFonts w:ascii="SimSun" w:hAnsi="SimSun" w:eastAsia="SimSun"/>
                <w:b w:val="0"/>
                <w:sz w:val="19"/>
              </w:rPr>
              <w:t>已写</w:t>
            </w:r>
          </w:p>
        </w:tc>
      </w:tr>
      <w:tr>
        <w:tc>
          <w:tcPr>
            <w:tcW w:type="dxa" w:w="2160"/>
          </w:tcPr>
          <w:p>
            <w:r>
              <w:rPr>
                <w:rFonts w:ascii="SimSun" w:hAnsi="SimSun" w:eastAsia="SimSun"/>
                <w:b w:val="0"/>
                <w:sz w:val="19"/>
              </w:rPr>
              <w:t>9-03</w:t>
            </w:r>
          </w:p>
        </w:tc>
        <w:tc>
          <w:tcPr>
            <w:tcW w:type="dxa" w:w="2160"/>
          </w:tcPr>
          <w:p>
            <w:r>
              <w:rPr>
                <w:rFonts w:ascii="SimSun" w:hAnsi="SimSun" w:eastAsia="SimSun"/>
                <w:b w:val="0"/>
                <w:sz w:val="19"/>
              </w:rPr>
              <w:t>三种边界层厚度（$\delta$, $\delta^{*}$, $\theta$）</w:t>
            </w:r>
          </w:p>
        </w:tc>
        <w:tc>
          <w:tcPr>
            <w:tcW w:type="dxa" w:w="2160"/>
          </w:tcPr>
          <w:p>
            <w:r>
              <w:rPr>
                <w:rFonts w:ascii="SimSun" w:hAnsi="SimSun" w:eastAsia="SimSun"/>
                <w:b w:val="0"/>
                <w:sz w:val="19"/>
              </w:rPr>
              <w:t>§9-03（含 9-03-1 至 9-03-4）</w:t>
            </w:r>
          </w:p>
        </w:tc>
        <w:tc>
          <w:tcPr>
            <w:tcW w:type="dxa" w:w="2160"/>
          </w:tcPr>
          <w:p>
            <w:r>
              <w:rPr>
                <w:rFonts w:ascii="SimSun" w:hAnsi="SimSun" w:eastAsia="SimSun"/>
                <w:b w:val="0"/>
                <w:sz w:val="19"/>
              </w:rPr>
              <w:t>已写</w:t>
            </w:r>
          </w:p>
        </w:tc>
      </w:tr>
      <w:tr>
        <w:tc>
          <w:tcPr>
            <w:tcW w:type="dxa" w:w="2160"/>
          </w:tcPr>
          <w:p>
            <w:r>
              <w:rPr>
                <w:rFonts w:ascii="SimSun" w:hAnsi="SimSun" w:eastAsia="SimSun"/>
                <w:b w:val="0"/>
                <w:sz w:val="19"/>
              </w:rPr>
              <w:t>9-04</w:t>
            </w:r>
          </w:p>
        </w:tc>
        <w:tc>
          <w:tcPr>
            <w:tcW w:type="dxa" w:w="2160"/>
          </w:tcPr>
          <w:p>
            <w:r>
              <w:rPr>
                <w:rFonts w:ascii="SimSun" w:hAnsi="SimSun" w:eastAsia="SimSun"/>
                <w:b w:val="0"/>
                <w:sz w:val="19"/>
              </w:rPr>
              <w:t>卡门涡街形成机理</w:t>
            </w:r>
          </w:p>
        </w:tc>
        <w:tc>
          <w:tcPr>
            <w:tcW w:type="dxa" w:w="2160"/>
          </w:tcPr>
          <w:p>
            <w:r>
              <w:rPr>
                <w:rFonts w:ascii="SimSun" w:hAnsi="SimSun" w:eastAsia="SimSun"/>
                <w:b w:val="0"/>
                <w:sz w:val="19"/>
              </w:rPr>
              <w:t>§9-04（含 9-04-1 至 9-04-6）</w:t>
            </w:r>
          </w:p>
        </w:tc>
        <w:tc>
          <w:tcPr>
            <w:tcW w:type="dxa" w:w="2160"/>
          </w:tcPr>
          <w:p>
            <w:r>
              <w:rPr>
                <w:rFonts w:ascii="SimSun" w:hAnsi="SimSun" w:eastAsia="SimSun"/>
                <w:b w:val="0"/>
                <w:sz w:val="19"/>
              </w:rPr>
              <w:t>已写</w:t>
            </w:r>
          </w:p>
        </w:tc>
      </w:tr>
    </w:tbl>
    <w:p>
      <w:r>
        <w:rPr>
          <w:rFonts w:ascii="SimSun" w:hAnsi="SimSun" w:eastAsia="SimSun"/>
          <w:b w:val="0"/>
          <w:sz w:val="21"/>
        </w:rPr>
        <w:t>**补充覆盖要点**：</w:t>
      </w:r>
    </w:p>
    <w:p>
      <w:pPr>
        <w:pStyle w:val="ListBullet"/>
      </w:pPr>
      <w:r>
        <w:rPr>
          <w:rFonts w:ascii="SimSun" w:hAnsi="SimSun" w:eastAsia="SimSun"/>
          <w:b w:val="0"/>
          <w:sz w:val="21"/>
        </w:rPr>
        <w:t>边界层方程（量级分析与简化）：§9-01-4</w:t>
      </w:r>
    </w:p>
    <w:p>
      <w:pPr>
        <w:pStyle w:val="ListBullet"/>
      </w:pPr>
      <w:r>
        <w:rPr>
          <w:rFonts w:ascii="SimSun" w:hAnsi="SimSun" w:eastAsia="SimSun"/>
          <w:b w:val="0"/>
          <w:sz w:val="21"/>
        </w:rPr>
        <w:t>分离的数学条件 $( \partial u/\partial y )|_{y=0}=0$：§9-02-2</w:t>
      </w:r>
    </w:p>
    <w:p>
      <w:pPr>
        <w:pStyle w:val="ListBullet"/>
      </w:pPr>
      <w:r>
        <w:rPr>
          <w:rFonts w:ascii="SimSun" w:hAnsi="SimSun" w:eastAsia="SimSun"/>
          <w:b w:val="0"/>
          <w:sz w:val="21"/>
        </w:rPr>
        <w:t>影响分离的因素（流态、粗糙度）：§9-02-3</w:t>
      </w:r>
    </w:p>
    <w:p>
      <w:pPr>
        <w:pStyle w:val="ListBullet"/>
      </w:pPr>
      <w:r>
        <w:rPr>
          <w:rFonts w:ascii="SimSun" w:hAnsi="SimSun" w:eastAsia="SimSun"/>
          <w:b w:val="0"/>
          <w:sz w:val="21"/>
        </w:rPr>
        <w:t>抑制/控制分离的措施（流线型、涡旋发生器、抽吸/吹入等）：§9-02-5</w:t>
      </w:r>
    </w:p>
    <w:p>
      <w:pPr>
        <w:pStyle w:val="ListBullet"/>
      </w:pPr>
      <w:r>
        <w:rPr>
          <w:rFonts w:ascii="SimSun" w:hAnsi="SimSun" w:eastAsia="SimSun"/>
          <w:b w:val="0"/>
          <w:sz w:val="21"/>
        </w:rPr>
        <w:t>形状因子 $H = \delta^{*}/\theta$：§9-03-4</w:t>
      </w:r>
    </w:p>
    <w:p>
      <w:pPr>
        <w:pStyle w:val="ListBullet"/>
      </w:pPr>
      <w:r>
        <w:rPr>
          <w:rFonts w:ascii="SimSun" w:hAnsi="SimSun" w:eastAsia="SimSun"/>
          <w:b w:val="0"/>
          <w:sz w:val="21"/>
        </w:rPr>
        <w:t>卡门涡街的各 $Re$ 区间特征表：§9-04-3</w:t>
      </w:r>
    </w:p>
    <w:p>
      <w:pPr>
        <w:pStyle w:val="ListBullet"/>
      </w:pPr>
      <w:r>
        <w:rPr>
          <w:rFonts w:ascii="SimSun" w:hAnsi="SimSun" w:eastAsia="SimSun"/>
          <w:b w:val="0"/>
          <w:sz w:val="21"/>
        </w:rPr>
        <w:t>斯特劳哈尔数的物理意义与工程应用（涡街流量计）：§9-04-4, §9-04-5</w:t>
      </w:r>
    </w:p>
    <w:p>
      <w:pPr>
        <w:pStyle w:val="ListBullet"/>
      </w:pPr>
      <w:r>
        <w:rPr>
          <w:rFonts w:ascii="SimSun" w:hAnsi="SimSun" w:eastAsia="SimSun"/>
          <w:b w:val="0"/>
          <w:sz w:val="21"/>
        </w:rPr>
        <w:t>阻力危机概念：§9-04-6</w:t>
      </w:r>
    </w:p>
    <w:p>
      <w:pPr>
        <w:pStyle w:val="ListBullet"/>
      </w:pPr>
      <w:r>
        <w:rPr>
          <w:rFonts w:ascii="SimSun" w:hAnsi="SimSun" w:eastAsia="SimSun"/>
          <w:b w:val="0"/>
          <w:sz w:val="21"/>
        </w:rPr>
        <w:t>典型题解题模板（厚度计算、分离判断、涡频计算）：单独章节</w:t>
      </w:r>
    </w:p>
    <w:p>
      <w:pPr>
        <w:pStyle w:val="ListBullet"/>
      </w:pPr>
      <w:r>
        <w:rPr>
          <w:rFonts w:ascii="SimSun" w:hAnsi="SimSun" w:eastAsia="SimSun"/>
          <w:b w:val="0"/>
          <w:sz w:val="21"/>
        </w:rPr>
        <w:t>易混点/常考点辨析：单独章节</w:t>
      </w:r>
    </w:p>
    <w:p>
      <w:r>
        <w:br w:type="page"/>
      </w:r>
    </w:p>
    <w:p>
      <w:pPr>
        <w:ind w:left="360"/>
      </w:pPr>
      <w:r>
        <w:rPr>
          <w:rFonts w:ascii="SimSun" w:hAnsi="SimSun" w:eastAsia="SimSun"/>
          <w:b w:val="0"/>
          <w:sz w:val="20"/>
        </w:rPr>
        <w:t>**主要参考资料**</w:t>
      </w:r>
    </w:p>
    <w:p>
      <w:pPr>
        <w:ind w:left="360"/>
      </w:pPr>
      <w:r>
        <w:rPr>
          <w:rFonts w:ascii="SimSun" w:hAnsi="SimSun" w:eastAsia="SimSun"/>
          <w:b w:val="0"/>
          <w:sz w:val="20"/>
        </w:rPr>
        <w:t>1. 工程流体力学教材（第9章 绕流流动）</w:t>
      </w:r>
    </w:p>
    <w:p>
      <w:pPr>
        <w:ind w:left="360"/>
      </w:pPr>
      <w:r>
        <w:rPr>
          <w:rFonts w:ascii="SimSun" w:hAnsi="SimSun" w:eastAsia="SimSun"/>
          <w:b w:val="0"/>
          <w:sz w:val="20"/>
        </w:rPr>
        <w:t>2. Frank M. White. *Fluid Mechanics*, 8th Ed., Chapter 7 – Flow Past Immersed Bodies</w:t>
      </w:r>
    </w:p>
    <w:p>
      <w:pPr>
        <w:ind w:left="360"/>
      </w:pPr>
      <w:r>
        <w:rPr>
          <w:rFonts w:ascii="SimSun" w:hAnsi="SimSun" w:eastAsia="SimSun"/>
          <w:b w:val="0"/>
          <w:sz w:val="20"/>
        </w:rPr>
        <w:t>3. Fox, McDonald, Pritchard. *Introduction to Fluid Mechanics*, Chapter 9 – Flow Over Bluff Bodies</w:t>
      </w:r>
    </w:p>
    <w:p>
      <w:pPr>
        <w:ind w:left="360"/>
      </w:pPr>
      <w:r>
        <w:rPr>
          <w:rFonts w:ascii="SimSun" w:hAnsi="SimSun" w:eastAsia="SimSun"/>
          <w:b w:val="0"/>
          <w:sz w:val="20"/>
        </w:rPr>
        <w:t>4. Cengel &amp; Cimbala. *Fluid Mechanics: Fundamentals and Applications*, Chapter 10 – External Flow</w:t>
      </w:r>
    </w:p>
    <w:p>
      <w:pPr>
        <w:ind w:left="360"/>
      </w:pPr>
      <w:r>
        <w:rPr>
          <w:rFonts w:ascii="SimSun" w:hAnsi="SimSun" w:eastAsia="SimSun"/>
          <w:b w:val="0"/>
          <w:sz w:val="20"/>
        </w:rPr>
        <w:t>5. Schlichting, H. &amp; Gersten, K. *Boundary-Layer Theory*, 8th/9th Ed.</w:t>
      </w:r>
    </w:p>
    <w:p>
      <w:pPr>
        <w:ind w:left="360"/>
      </w:pPr>
      <w:r>
        <w:rPr>
          <w:rFonts w:ascii="SimSun" w:hAnsi="SimSun" w:eastAsia="SimSun"/>
          <w:b w:val="0"/>
          <w:sz w:val="20"/>
        </w:rPr>
        <w:t>6. Anderson, J. D. *Fundamentals of Aerodynamics*</w:t>
      </w:r>
    </w:p>
    <w:p>
      <w:pPr>
        <w:ind w:left="360"/>
      </w:pPr>
      <w:r>
        <w:rPr>
          <w:rFonts w:ascii="SimSun" w:hAnsi="SimSun" w:eastAsia="SimSun"/>
          <w:b w:val="0"/>
          <w:sz w:val="20"/>
        </w:rPr>
        <w:t>7. 维基百科/百度百科：边界层、边界层分离、卡门涡街、斯特劳哈尔数</w:t>
      </w:r>
    </w:p>
    <w:p>
      <w:pPr>
        <w:ind w:left="360"/>
      </w:pPr>
      <w:r>
        <w:rPr>
          <w:rFonts w:ascii="SimSun" w:hAnsi="SimSun" w:eastAsia="SimSun"/>
          <w:b w:val="0"/>
          <w:sz w:val="20"/>
        </w:rPr>
        <w:t>8. 北航/上交大公开课件：边界层理论、绕流流动</w:t>
      </w:r>
    </w:p>
    <w:p>
      <w:pPr>
        <w:ind w:left="360"/>
      </w:pPr>
      <w:r>
        <w:rPr>
          <w:rFonts w:ascii="SimSun" w:hAnsi="SimSun" w:eastAsia="SimSun"/>
          <w:b w:val="0"/>
          <w:sz w:val="20"/>
        </w:rPr>
        <w:t>9. Theodore von Kármán (1911). "Über den Mechanismus des Widerstandes, den ein bewegter Körper in einer Flüssigkeit erfährt"</w:t>
      </w:r>
    </w:p>
    <w:p>
      <w:r>
        <w:br w:type="page"/>
      </w:r>
    </w:p>
    <w:p>
      <w:r>
        <w:br w:type="page"/>
      </w:r>
    </w:p>
    <w:p>
      <w:r>
        <w:rPr>
          <w:rFonts w:ascii="SimSun" w:hAnsi="SimSun" w:eastAsia="SimSun"/>
          <w:b/>
          <w:sz w:val="20"/>
        </w:rPr>
        <w:t>说明：本 DOCX 为便于阅读和打印的转换版；含 LaTeX 公式的精确源稿以 final/engineering-fluid-mechanics-study-report.md 为准。</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imSun" w:hAnsi="SimSun" w:eastAsia="SimSun"/>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